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f724" w14:textId="930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2017 жылғы 06 ақпандағы № 30 қаулысы. Алматы облысы Әділет департаментінде 2017 жылы 23 ақпанда № 4106 болып тіркелді. Күші жойылды - Алматы облысы Ұйғыр ауданы әкімдігінің 2024 жылғы 11 қыркүйектегі № 332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11.09.2024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Ұйғыр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Деменбаев Даулетжан Модиновичке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