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e14b" w14:textId="ec4e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2017 жылғы 06 ақпандағы № 31 қаулысы. Алматы облысы Әділет департаментінде 2017 жылы 23 ақпанда № 4108 болып тіркелді. Күші жойылды - Алматы облысы Ұйғыр ауданы әкімдігінің 2024 жылғы 11 қыркүйектегі № 332 қаулысымен</w:t>
      </w:r>
    </w:p>
    <w:p>
      <w:pPr>
        <w:spacing w:after="0"/>
        <w:ind w:left="0"/>
        <w:jc w:val="both"/>
      </w:pPr>
      <w:r>
        <w:rPr>
          <w:rFonts w:ascii="Times New Roman"/>
          <w:b w:val="false"/>
          <w:i w:val="false"/>
          <w:color w:val="ff0000"/>
          <w:sz w:val="28"/>
        </w:rPr>
        <w:t xml:space="preserve">
      Ескерту. Күші жойылды - Алматы облысы Ұйғыр ауданы әкімдігінің 11.09.2024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8) тармақшасына, "Ата-анасынан кәмілеттік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Ұйғыр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Бас бостандығынан айыру орындарынан босатылған адамдарды жұмысқа орналастыру үшін ұйымдық-құқықтық нысанына және меншік нысанына қарамастан ұйымдар үшін ұйымның жұмыскерлерінің тізімдік санының үш пайызы мөлшерінде жұмыс орындарына квота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Деменбаев Дәулетжан Модиновичке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