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a059" w14:textId="f99a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26 сәуірдегі № 6-14-92 шешімі. Алматы облысы Әділет департаментінде 2017 жылы 17 мамырда № 4212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"Бюджет, әлеуметтік-экономикалық даму, өнеркәсіп, көлік, құрылыс, байланыс, экология және табиғат ресурстарын тиімді пайдалану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"26" сәуірдегі № 6-14-92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аудандық мәслихатының күші жойылды деп танылатын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"Ұйғыр ауданының 2016-2018 жылдарға арналған бюджеті туралы" 2015 жылғы 22 желтоқсандағы № 54-1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қаңтарында, 2016 жылдың 13 қаңтарында, 2016 жылдың 22 қаңтарында "Қарадала тынысы-Қарадала нәпәси"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"Ұйғыр аудандық мәслихатының 2015 жылғы 22 желтоқсандағы "Ұйғыр ауданының 2016-2018 жылдарға арналған бюджеті туралы" № 54-1 шешіміне өзгерістер енгізу туралы" 2016 жылғы 1 ақпандағы № 56-1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24 ақпанында, 2016 жылдың 4 наурызында "Қарадала тынысы-Қарадала нәпәси"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"Ұйғыр аудандық мәслихатының 2015 жылғы 22 желтоқсандағы "Ұйғыр ауданының 2016-2018 жылдарға арналған бюджеті туралы" № 54-1 шешіміне өзгерістер енгізу туралы" 2016 жылғы 24 наурыздағы № 6-1-6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сәуірінде, 2016 жылдың 22 сәуірінде "Қарадала тынысы-Қарадала нәпәси"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"Ұйғыр аудандық мәслихатының 2015 жылғы 22 желтоқсандағы "Ұйғыр ауданының 2016-2018 жылдарға арналған бюджеті туралы" № 54-1 шешіміне өзгерістер енгізу туралы" 2016 жылғы 19 мамырдағы № 6-4-20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10 маусымында "Қарадала тынысы-Қарадала нәпәси"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"Ұйғыр аудандық мәслихатының 2015 жылғы 22 желтоқсандағы "Ұйғыр ауданының 2016-2018 жылдарға арналған бюджеті туралы" № 54-1 шешіміне өзгерістер енгізу туралы" 2016 жылғы 20 шілдедегі № 6-5-25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5 тамызында, 2016 жылдың 12 тамызында "Қарадала тынысы-Қарадала нәпәси"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"Ұйғыр аудандық мәслихатының 2015 жылғы 22 желтоқсандағы "Ұйғыр ауданының 2016-2018 жылдарға арналған бюджеті туралы" № 54-1 шешіміне өзгерістер енгізу туралы" 2016 жылғы 26 қазандағы № 6-8-48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25 қарашасында, 2016 жылдың 1 желтоқсанында "Қарадала тынысы-Қарадала нәпәси"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