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9c5f" w14:textId="1a09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2016 жылғы 20 желтоқсандағы "Ұйғыр ауданының 2017-2019 жылдарға арналған бюджеті туралы" № 6-10-57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2017 жылғы 7 маусымдағы № 6-15-95 шешімі. Алматы облысы Әділет департаментінде 2017 жылы 19 маусымда № 4243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Ұйғыр аудандық мәслихатының "Ұйғыр ауданының 2017-2019 жылдарға арналған бюджеті туралы" 2016 жылғы 20 желтоқсандағы № 6-10-57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12 қаңтарында, 2017 жылдың 20 қаңтарында, 2017 жылдың 27 қаңтарында, 2017 жылдың 30 қаңтарында, 2017 жылдың 06 ақпанында "Қарадала тынысы – Қарадала нәпәси" газетінде жарияланған) шешіміне келесі өзгерістер енгізілсін: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9021083 мың теңге, оның ішінде: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1607831 мың теңге;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5421 мың теңге;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түсетін түсімдер 34435 мың теңге;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 түсімі 7373396 мың теңге, соның ішінде: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ағымдағы нысаналы трансферттер 1292711 мың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нысаналы даму трансферттері 2617405 мың теңге;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субвенциялар 3463280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9097962 мың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13621 мың теңге, соның ішінде: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34035 мың теңге;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20414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бюджет тапшылығы (профициті) (–) 90500 мың теңге;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тапшылығын қаржыландыру (профицитін пайдалану) 90500 мың теңге.".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Ұйғыр аудандық мәслихатының "Бюджет, әлеуметтік-экономикалық даму, өнеркәсіп, көлік, құрылыс, байланыс, экология және табиғат ресурстарын тиімді пайдалану жөніндегі" тұрақты комиссиясына жүктелсін.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2017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9"/>
        <w:gridCol w:w="5411"/>
      </w:tblGrid>
      <w:tr>
        <w:trPr>
          <w:trHeight w:val="30" w:hRule="atLeast"/>
        </w:trPr>
        <w:tc>
          <w:tcPr>
            <w:tcW w:w="8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"7" маусымдағы "Ұйғыр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желтоқсандағы "Ұйғыр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2017-2019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6-10-57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6-15-95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8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"Ұйғыр ауданының 2017-2019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шешімімен бекітілген 1-қосымша 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9021083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7373396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7373396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7373396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2745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0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8"/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1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