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1663" w14:textId="64d1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2017 жылғы 17 наурыздағы "Ұйғыр аудандық мәслихаты аппаратының "Б" корпусы мемлекеттік әкімшілік қызметшілерінің қызметін бағалаудың әдістемесін бекіту туралы" № 6-12-81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7 маусымдағы № 6-15-98 шешімі. Алматы облысы Әділет департаментінде 2017 жылы 4 шілдеде № 4263 болып тіркелді. Күші жойылды - Алматы облысы Ұйғыр аудандық мәслихатының 2018 жылғы 14 наурыздағы № 6-28-170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аудандық мәслихатының 14.03.2018 </w:t>
      </w:r>
      <w:r>
        <w:rPr>
          <w:rFonts w:ascii="Times New Roman"/>
          <w:b w:val="false"/>
          <w:i w:val="false"/>
          <w:color w:val="ff0000"/>
          <w:sz w:val="28"/>
        </w:rPr>
        <w:t>№ 6-28-170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Ұйғыр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аудандық мәслихаты аппаратының "Б" корпусы мемлекеттік әкімшілік қызметшілерінің қызметін бағалаудың әдістемесін бекіту туралы" 2017 жылғы 17 наурыздағы № 6-12-81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28 сәуірінде "Қарадала тынысы-Қарадала нәпәси" газетінде жарияланған) шешіміне келесі өзгерістер мен толықтыру енгізілсін: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Ұйғыр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Ұйғыр аудандық мәслихат аппаратының басшысы Манапова Арзигуль Гопуровнаға жүктелсін.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"7"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6-15-98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сапалы және уақытылы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уақытылы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 өкімімен құрылған уақытша комиссияның жұмысына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акілердің жобаларын, ұйымдық-басқарушы және басқа құжаттарды мемлекеттік тілден орыс тіліне және орыс тілінен мемлекеттік тілге жазбаша аудару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мәслихаттың, тұрақты комиссиялардың және қоғамдық кеңестің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