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a1044" w14:textId="89a10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Сот шешімімен коммуналдық меншікке түскен болып танылған иесіз қалдықтарды басқару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мәслихаттың 2017 жылғы 8 желтоқсанында № 6-22-139 шешімі. Алматы облысы Әділет департаментінде 2017 жылы 26 желтоқсанда № 4450 болып тіркелді. Күші жойылды - Алматы облысы Ұйғыр аудандық мәслихатының 2024 жылғы 5 ақпандағы № 8-17-88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Ұйғыр аудандық мәслихатының 05.02.2024 </w:t>
      </w:r>
      <w:r>
        <w:rPr>
          <w:rFonts w:ascii="Times New Roman"/>
          <w:b w:val="false"/>
          <w:i w:val="false"/>
          <w:color w:val="ff0000"/>
          <w:sz w:val="28"/>
        </w:rPr>
        <w:t>№ 8-17-88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2007 жылғы 9 қаңтардағы Қазақстан Республикасының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Ұйғыр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сот шешімімен коммуналдық меншікке түскен болып танылған иесіз қалдықтарды басқару қағидалары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 Ұйғыр аудандық мәслихатының "Заңдылық пен құқық тәртібі, азаматтардың құқығы, жергілікті өзін-өзі басқару, ауышаруашылық, жер қатынастары, экология және табиғат ресурстарын тиімді пайдалану жөніндегі" тұрақты комиссиясына жүктелсін.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әділет органдарында мемлекеттік тіркелген күннен бастап күшіне енеді және алғашқы ресми жарияланған күннен кейін күнтізбелік он күн өткен соң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Болатұлы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2017 жылғы 8 желтоқсандағы № 6-22-139 шешімімен бекітілген қосымша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Сот шешімімен коммуналдық меншікке түскен болып танылған иесіз қалдықтарды басқару қағидалары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Сот шешімімен коммуналдық меншікке түскен болып танылған иесіз қалдықтарды басқару қағидалары (бұдан әрі – Қағидалар)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20-1-бабының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 сәйкес әзірленді және сот шешiмiмен коммуналдық меншiкке түскен болып танылған иесiз қалдықтарды (бұдан әрі – қалдықтар) басқару тәртiбiн айқындайды.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Қалдықтарды коммуналдық меншікке беру сот шешімінің негізінде жүзеге асырылады.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Иесіз қалдықтарды басқаруды Ұйғыр ауданының жергiлiктi атқарушы органы (бұдан әрі – жергiлiктi атқарушы орган) жүзеге асырады.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Қалдықтарды басқару мақсатында жергiлiктi атқарушы орган мүдделі құрылымдық бөлімшелерінің өкілдерінен комиссия құрады (бұдан әрі – Комиссия). 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Қалдықтарды басқару бойынша жұмыстарды ұйымдастыратын орган ретінде жергiлiктi атқарушы орган тұрғын үй-коммуналдық шаруашылық саласында қызмет атқаруға уәкілеттілік берген және тиісті жергілікті бюджеттерден қаржыландырылатын атқарушы орган белгіленеді. 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Иесіз қауіпті қалдықтарды басқару – бұл қалдықтарды бағалау, есепке алу, одан әрі пайдалану, сату, кәдеге жарату және жою бойынша қызмет. </w:t>
      </w:r>
    </w:p>
    <w:bookmarkEnd w:id="11"/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Сот шешімімен коммуналдық меншікке түскен болып танылған иесіз қалдықтарды басқару тәртібі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Қалдықтарды есепке алу, сақтау, бағалау және одан әрi пайдалану Қазақстан Республикасы Үкіметінің 2002 жылғы 26 шілдедегі № 833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Жекелеген негiздер бойынша мемлекет меншiгiне айналдырылған (түскен) мүлiктi есепке алу, сақтау, бағалау және одан әрi пайдалану қағидаларына сәйкес атқарылады.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Талап етілмеген қалдықтарды қауіпсіз кәдеге жарату және жою бойынша жұмыстарды ұйымдастыруды жергілікті атқарушы орган Коммиссияның ұсыныстарын ескере отырып Қазақстан Республикасының экологиялық заңнамасының талаптарына сәйкес жергілікті бюджет қаражаты есебінен жүзеге асырады.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Қалдықтарды кәдеге жарату және жою бойынша көрсетілетін қызметтерді жеткізушіні таңдау Қазақстан Республикасының мемлекеттік сатып алу туралы заңнамасына сәйкес жүзеге асырылады.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Қалдықтар сатылғаннан, кәдеге жаратылғаннан және жойылғаннан кейін қалдықтардың орналасқан аумақтарын қалпына келтіру Қазақстан Республикасының жер заңнамасының талаптарына сәйкес жүргізіледі.</w:t>
      </w:r>
    </w:p>
    <w:bookmarkEnd w:id="16"/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Қорытынды ережелер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Қалдықтармен жұмыс iстеу барысында Қазақстан Республикасының экологиялық заңнамасында көзделген талаптар сақталады.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