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44cb" w14:textId="35b4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2017 жылғы 20 желтоқсандағы № 6-23-141 шешімі. Алматы облысы Әділет департаментінде 2017 жылы 28 желтоқсанда № 4456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жылы келесі көлемдерде бекітілсін: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7955745 мың теңге,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1567931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76257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6301742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1452368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886094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3963280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8092861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13384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22691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(–) 150500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150500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Ұйғыр аудандық мәслихатының 20.11.2018 </w:t>
      </w:r>
      <w:r>
        <w:rPr>
          <w:rFonts w:ascii="Times New Roman"/>
          <w:b w:val="false"/>
          <w:i w:val="false"/>
          <w:color w:val="000000"/>
          <w:sz w:val="28"/>
        </w:rPr>
        <w:t>№ 6-40-239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аудандық бюджетте аудандық бюджеттен ауылдық округтердің бюджеттеріне берілетін бюджеттық субвенциялар көлемдері 565268 мың теңге сомасында көзделсін, оның ішінде: 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Шонжы ауылдық округіне 149486 мың теңге; 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Сүмбе ауылдық округіне 62195 мың теңге;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Қырғызсай ауылдық округіне 16686 мың теңге; 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Үлкен Ақсу ауылдық округіне 11829 мың теңге; 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Ават ауылдық округіне 13286 мың теңге; 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Тиірмен ауылдық округіне 56104 мың теңге; 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Ақтам ауылдық округіне 69016 мың теңге; 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Дардамты ауылдық округіне 19288 мың теңге; 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Кетпен ауылдық округіне 98037 мың теңге; 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Кіші Дихан ауылдық округіне 14144 мың теңге;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Қалжат ауылдық округіне 14786 мың теңге; 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Бахар ауылдық округіне 14207 мың теңге; 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Тасқарасу ауылдық округіне 13759 мың теңге;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 ауылдық округіне 12445 мың теңге.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органының 2018 жылға арналған резерві 6399,0 мың теңге сомасында бекітілсін.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трансферттерді кентер, ауылдар, ауылдық округтер бюджеттеріне бөлу Ұйғыр ауданы әкімдігінің қаулысы негізінде айқындалады. 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аудандық бюджетті атқару процесінде секвестрлеуге жатпайтын аудандық бюджеттік бағдарламалардың (кіші бағдарламалардың)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Ұйғыр аудандық мәслихатының "Бюджет, экономикалық даму, өнеркәсіп, көлік, құрылыс, байланыс, сауда, туризм, тұрғын үй мәселелері жөніндегі" тұрақты комиссиясына жүктелсін.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2017 жылғы "20" желтоқсандағы "Ұйғыр ауданның 2018-2020 жылдарға арналған бюджеті туралы" № 6-23-14 шешіміне бекітілген 1 қосымша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Ұйғыр аудандық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6-40-239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26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7955745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мүлісті сатыдан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0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5 034 496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4 167 558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аббатандыру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746"/>
        <w:gridCol w:w="1125"/>
        <w:gridCol w:w="1746"/>
        <w:gridCol w:w="247"/>
        <w:gridCol w:w="2690"/>
        <w:gridCol w:w="36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452"/>
        <w:gridCol w:w="935"/>
        <w:gridCol w:w="1452"/>
        <w:gridCol w:w="205"/>
        <w:gridCol w:w="3448"/>
        <w:gridCol w:w="38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-150500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3"/>
        <w:gridCol w:w="4633"/>
      </w:tblGrid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2017 жылғы "20" желтоқсандағы "Ұйғыр ауданның 2018-2020 жылдарға арналған бюджеті туралы" № 6-23-141шешіміне 2 қосымша</w:t>
            </w:r>
          </w:p>
        </w:tc>
      </w:tr>
    </w:tbl>
    <w:bookmarkStart w:name="z29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98"/>
        <w:gridCol w:w="520"/>
        <w:gridCol w:w="921"/>
        <w:gridCol w:w="6864"/>
        <w:gridCol w:w="28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6866319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1558741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1507998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5249090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5249090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603"/>
        <w:gridCol w:w="1272"/>
        <w:gridCol w:w="1272"/>
        <w:gridCol w:w="30"/>
        <w:gridCol w:w="5238"/>
        <w:gridCol w:w="2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теңге)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4 668 704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4 096 692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4026846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4026846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587429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Суен жабдықта және су бұру жүйесінің жұмыс істеуі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2745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01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5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210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74"/>
        <w:gridCol w:w="4659"/>
      </w:tblGrid>
      <w:tr>
        <w:trPr>
          <w:trHeight w:val="30" w:hRule="atLeast"/>
        </w:trPr>
        <w:tc>
          <w:tcPr>
            <w:tcW w:w="7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2017 жылғы "20" желтоқсандағы "Ұйғыр ауданның 2018-2020 жылдарға арналған бюджеті туралы" № 6-23-141 шешіміне 3 қосымша</w:t>
            </w:r>
          </w:p>
        </w:tc>
      </w:tr>
    </w:tbl>
    <w:bookmarkStart w:name="z52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8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1559741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603"/>
        <w:gridCol w:w="1272"/>
        <w:gridCol w:w="1272"/>
        <w:gridCol w:w="30"/>
        <w:gridCol w:w="5238"/>
        <w:gridCol w:w="2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8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4 497 307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4 395 527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4 293 747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4219012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663748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423748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Субенциялар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2745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14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8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Сынып</w:t>
            </w:r>
          </w:p>
          <w:bookmarkEnd w:id="423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892"/>
        <w:gridCol w:w="3471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-13386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3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4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7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1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29"/>
        <w:gridCol w:w="4693"/>
      </w:tblGrid>
      <w:tr>
        <w:trPr>
          <w:trHeight w:val="30" w:hRule="atLeast"/>
        </w:trPr>
        <w:tc>
          <w:tcPr>
            <w:tcW w:w="7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2017 жылғы "20" желтоқсандағы "Ұйғыр ауданның 2018-2020 жылдарға арналған бюджеті туралы" № 6-23-141 шешіміне 4- қосымша</w:t>
            </w:r>
          </w:p>
        </w:tc>
      </w:tr>
    </w:tbl>
    <w:bookmarkStart w:name="z761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250"/>
        <w:gridCol w:w="2635"/>
        <w:gridCol w:w="2635"/>
        <w:gridCol w:w="275"/>
        <w:gridCol w:w="3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1"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