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6f79" w14:textId="8be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25 желтоқсандағы № 6-24-149 шешімі. Алматы облысы Әділет департаментінде 2018 жылы 9 қаңтарда № 4485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Шонжы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323093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280789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82935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149486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371461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2.2018-2020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74323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68504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62195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Қырғызсай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21729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17756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Үлкен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25507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13204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Ават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19379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Тиірмен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65490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59979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Ақтам ауылдық округінің бюджеті тиісіншеосы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73322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69691 мың теңге, оның ішінде;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69016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34508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27367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3"/>
    <w:bookmarkStart w:name="z1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102785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98397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98037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Кіші Дихан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22309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Калжат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25342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19625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2018-2020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64601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56906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Тасқарасу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8"/>
    <w:bookmarkStart w:name="z1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23419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19212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2018-2020 жылдарға арналған Шарын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47420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36066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15.Осы шешімнің орындалуын бақылау Ұйғыр аудандық мәслихатының "Бюджет, экономикалық даму, өнеркәсіп, көлік, құрылыс, байланыс, сауда, туризм,тұрғын үй мәселелері жөніндегі" тұрақты комиссиясына жүктелсін.</w:t>
      </w:r>
    </w:p>
    <w:bookmarkEnd w:id="21"/>
    <w:bookmarkStart w:name="z1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1- қосымша </w:t>
            </w:r>
          </w:p>
        </w:tc>
      </w:tr>
    </w:tbl>
    <w:bookmarkStart w:name="z1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Шонжы ауылдық округінің бюджеті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5"/>
        <w:gridCol w:w="1285"/>
        <w:gridCol w:w="134"/>
        <w:gridCol w:w="5745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2- қосымша </w:t>
            </w:r>
          </w:p>
        </w:tc>
      </w:tr>
    </w:tbl>
    <w:bookmarkStart w:name="z2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Шонжы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4351"/>
        <w:gridCol w:w="4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3- қосымша </w:t>
            </w:r>
          </w:p>
        </w:tc>
      </w:tr>
    </w:tbl>
    <w:bookmarkStart w:name="z36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Шонжы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4- қосымша </w:t>
            </w:r>
          </w:p>
        </w:tc>
      </w:tr>
    </w:tbl>
    <w:bookmarkStart w:name="z45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Сүмбе ауылдық округінің бюджеті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5- қосымша </w:t>
            </w:r>
          </w:p>
        </w:tc>
      </w:tr>
    </w:tbl>
    <w:bookmarkStart w:name="z53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  <w:bookmarkEnd w:id="2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6- қосымша </w:t>
            </w:r>
          </w:p>
        </w:tc>
      </w:tr>
    </w:tbl>
    <w:bookmarkStart w:name="z62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3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7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7- қосымша </w:t>
            </w:r>
          </w:p>
        </w:tc>
      </w:tr>
    </w:tbl>
    <w:bookmarkStart w:name="z71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Қырғызсай ауылдық округінің бюджеті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9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3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2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9"/>
        <w:gridCol w:w="4747"/>
      </w:tblGrid>
      <w:tr>
        <w:trPr>
          <w:trHeight w:val="30" w:hRule="atLeast"/>
        </w:trPr>
        <w:tc>
          <w:tcPr>
            <w:tcW w:w="8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9- қосымша </w:t>
            </w:r>
          </w:p>
        </w:tc>
      </w:tr>
    </w:tbl>
    <w:bookmarkStart w:name="z87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Қырғызсай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4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4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9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7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10- қосымша </w:t>
            </w:r>
          </w:p>
        </w:tc>
      </w:tr>
    </w:tbl>
    <w:bookmarkStart w:name="z96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Үлкен-Ақсу ауылдық округінің бюджеті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5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11 қосымша</w:t>
            </w:r>
          </w:p>
        </w:tc>
      </w:tr>
    </w:tbl>
    <w:bookmarkStart w:name="z105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Үлкен-Ақсу ауылдық округінің бюджеті 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5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5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3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12- қосымша </w:t>
            </w:r>
          </w:p>
        </w:tc>
      </w:tr>
    </w:tbl>
    <w:bookmarkStart w:name="z1140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Үлкен-Ақсу ауылдық округінің бюджеті 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8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5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6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0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8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13- қосымша </w:t>
            </w:r>
          </w:p>
        </w:tc>
      </w:tr>
    </w:tbl>
    <w:bookmarkStart w:name="z1229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Ават ауылдық округінің бюджеті 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14- қосымша </w:t>
            </w:r>
          </w:p>
        </w:tc>
      </w:tr>
    </w:tbl>
    <w:bookmarkStart w:name="z1316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6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5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3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15- қосымша </w:t>
            </w:r>
          </w:p>
        </w:tc>
      </w:tr>
    </w:tbl>
    <w:bookmarkStart w:name="z1404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4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7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9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7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16- қосымша </w:t>
            </w:r>
          </w:p>
        </w:tc>
      </w:tr>
    </w:tbl>
    <w:bookmarkStart w:name="z1493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Тиірмен ауылдық округінің бюджеті </w:t>
      </w:r>
    </w:p>
    <w:bookmarkEnd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17- қосымша </w:t>
            </w:r>
          </w:p>
        </w:tc>
      </w:tr>
    </w:tbl>
    <w:bookmarkStart w:name="z1580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Тиірмен ауылдық округінің бюджеті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4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1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8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6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18- қосымша </w:t>
            </w:r>
          </w:p>
        </w:tc>
      </w:tr>
    </w:tbl>
    <w:bookmarkStart w:name="z1670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Тиірмен ауылдық округінің бюджеті 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0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7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9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2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0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2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19- қосымша </w:t>
            </w:r>
          </w:p>
        </w:tc>
      </w:tr>
    </w:tbl>
    <w:bookmarkStart w:name="z1761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Ақтам ауылдық округінің бюджеті</w:t>
      </w:r>
    </w:p>
    <w:bookmarkEnd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5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20 қосымша</w:t>
            </w:r>
          </w:p>
        </w:tc>
      </w:tr>
    </w:tbl>
    <w:bookmarkStart w:name="z1820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Ақтам ауылдық округінің бюджеті</w:t>
      </w:r>
    </w:p>
    <w:bookmarkEnd w:id="9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  <w:bookmarkEnd w:id="9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9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4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9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9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8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21- қосымша </w:t>
            </w:r>
          </w:p>
        </w:tc>
      </w:tr>
    </w:tbl>
    <w:bookmarkStart w:name="z1911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Ақтам ауылдық округінің бюджеті</w:t>
      </w:r>
    </w:p>
    <w:bookmarkEnd w:id="10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2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9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0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4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2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22- қосымша </w:t>
            </w:r>
          </w:p>
        </w:tc>
      </w:tr>
    </w:tbl>
    <w:bookmarkStart w:name="z2000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Дардамты ауылдық округінің бюджеті</w:t>
      </w:r>
    </w:p>
    <w:bookmarkEnd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23- қосымша </w:t>
            </w:r>
          </w:p>
        </w:tc>
      </w:tr>
    </w:tbl>
    <w:bookmarkStart w:name="z2087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Дардамты ауылдық округінің бюджеті </w:t>
      </w:r>
    </w:p>
    <w:bookmarkEnd w:id="10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</w:tbl>
    <w:bookmarkStart w:name="z210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2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6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1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9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24-қосымша</w:t>
            </w:r>
          </w:p>
        </w:tc>
      </w:tr>
    </w:tbl>
    <w:bookmarkStart w:name="z2177" w:id="1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Дардамты ауылдық округінің бюджеті</w:t>
      </w:r>
    </w:p>
    <w:bookmarkEnd w:id="1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6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2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5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25- қосымша </w:t>
            </w:r>
          </w:p>
        </w:tc>
      </w:tr>
    </w:tbl>
    <w:bookmarkStart w:name="z2267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Кетпен ауылдық округінің бюджеті</w:t>
      </w:r>
    </w:p>
    <w:bookmarkEnd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5"/>
        <w:gridCol w:w="1285"/>
        <w:gridCol w:w="134"/>
        <w:gridCol w:w="5745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26- қосымша </w:t>
            </w:r>
          </w:p>
        </w:tc>
      </w:tr>
    </w:tbl>
    <w:bookmarkStart w:name="z2354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Кетпен ауылдық округінің бюджеті</w:t>
      </w:r>
    </w:p>
    <w:bookmarkEnd w:id="1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1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8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2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3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1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0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27- қосымша </w:t>
            </w:r>
          </w:p>
        </w:tc>
      </w:tr>
    </w:tbl>
    <w:bookmarkStart w:name="z2442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Кетпен ауылдық округінің бюджеті</w:t>
      </w:r>
    </w:p>
    <w:bookmarkEnd w:id="1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3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7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8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28- қосымша </w:t>
            </w:r>
          </w:p>
        </w:tc>
      </w:tr>
    </w:tbl>
    <w:bookmarkStart w:name="z2530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 Дихан ауылдық округінің бюджеті</w:t>
      </w:r>
    </w:p>
    <w:bookmarkEnd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29- қосымша </w:t>
            </w:r>
          </w:p>
        </w:tc>
      </w:tr>
    </w:tbl>
    <w:bookmarkStart w:name="z2618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 Дихан ауылдық округінің бюджеті</w:t>
      </w:r>
    </w:p>
    <w:bookmarkEnd w:id="1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9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1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8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4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3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1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30- қосымша </w:t>
            </w:r>
          </w:p>
        </w:tc>
      </w:tr>
    </w:tbl>
    <w:bookmarkStart w:name="z2706" w:id="1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 Дихан ауылдық округінің бюджеті</w:t>
      </w:r>
    </w:p>
    <w:bookmarkEnd w:id="1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6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5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7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6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3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31- қосымша </w:t>
            </w:r>
          </w:p>
        </w:tc>
      </w:tr>
    </w:tbl>
    <w:bookmarkStart w:name="z2794" w:id="1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Қалжат ауылдық округінің бюджеті</w:t>
      </w:r>
    </w:p>
    <w:bookmarkEnd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32- қосымша </w:t>
            </w:r>
          </w:p>
        </w:tc>
      </w:tr>
    </w:tbl>
    <w:bookmarkStart w:name="z2881" w:id="1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Қалжат ауылдық округінің бюджеті</w:t>
      </w:r>
    </w:p>
    <w:bookmarkEnd w:id="1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5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5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0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33- қосымша </w:t>
            </w:r>
          </w:p>
        </w:tc>
      </w:tr>
    </w:tbl>
    <w:bookmarkStart w:name="z2971" w:id="1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Қалжат ауылдық округінің бюджеті </w:t>
      </w:r>
    </w:p>
    <w:bookmarkEnd w:id="1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6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6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71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9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34- қосымша </w:t>
            </w:r>
          </w:p>
        </w:tc>
      </w:tr>
    </w:tbl>
    <w:bookmarkStart w:name="z3060" w:id="1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Бахар ауылдық округінің 2018 жылға арналған бюджеті </w:t>
      </w:r>
    </w:p>
    <w:bookmarkEnd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68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686"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35- қосымша </w:t>
            </w:r>
          </w:p>
        </w:tc>
      </w:tr>
    </w:tbl>
    <w:bookmarkStart w:name="z3147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Бахар ауылдық округінің 2019 жылға арналған бюджеті </w:t>
      </w:r>
    </w:p>
    <w:bookmarkEnd w:id="1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95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0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36- қосымша </w:t>
            </w:r>
          </w:p>
        </w:tc>
      </w:tr>
    </w:tbl>
    <w:bookmarkStart w:name="z3207" w:id="1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Бахар ауылдық округінің 2020 жылға арналған бюджеті</w:t>
      </w:r>
    </w:p>
    <w:bookmarkEnd w:id="1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3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4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7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7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37- қосымша </w:t>
            </w:r>
          </w:p>
        </w:tc>
      </w:tr>
    </w:tbl>
    <w:bookmarkStart w:name="z3295" w:id="1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Тасқарасу ауылдық округінің бюджеті</w:t>
      </w:r>
    </w:p>
    <w:bookmarkEnd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13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38- қосымша </w:t>
            </w:r>
          </w:p>
        </w:tc>
      </w:tr>
    </w:tbl>
    <w:bookmarkStart w:name="z3382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Тасқарасу ауылдық округінің бюджеті</w:t>
      </w:r>
    </w:p>
    <w:bookmarkEnd w:id="1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2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8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5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83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8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39- қосымша </w:t>
            </w:r>
          </w:p>
        </w:tc>
      </w:tr>
    </w:tbl>
    <w:bookmarkStart w:name="z3470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Тасқарасу ауылдық округінің бюджеті </w:t>
      </w:r>
    </w:p>
    <w:bookmarkEnd w:id="1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0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4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19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9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58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6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8"/>
        <w:gridCol w:w="4774"/>
      </w:tblGrid>
      <w:tr>
        <w:trPr>
          <w:trHeight w:val="30" w:hRule="atLeast"/>
        </w:trPr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40-қосымша</w:t>
            </w:r>
          </w:p>
        </w:tc>
      </w:tr>
    </w:tbl>
    <w:bookmarkStart w:name="z3559" w:id="1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Шарын ауылдық округінің бюджеті</w:t>
      </w:r>
    </w:p>
    <w:bookmarkEnd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қосымша жаңа редакцияда – Алматы облысы Ұйғыр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26"/>
        <w:gridCol w:w="1321"/>
        <w:gridCol w:w="1321"/>
        <w:gridCol w:w="137"/>
        <w:gridCol w:w="5907"/>
        <w:gridCol w:w="20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65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2523"/>
        <w:gridCol w:w="1626"/>
        <w:gridCol w:w="357"/>
        <w:gridCol w:w="357"/>
        <w:gridCol w:w="2983"/>
        <w:gridCol w:w="2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722"/>
        <w:gridCol w:w="1109"/>
        <w:gridCol w:w="1722"/>
        <w:gridCol w:w="244"/>
        <w:gridCol w:w="4463"/>
        <w:gridCol w:w="1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41- қосымша </w:t>
            </w:r>
          </w:p>
        </w:tc>
      </w:tr>
    </w:tbl>
    <w:bookmarkStart w:name="z3646" w:id="1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Шарын ауылдық округінің бюджеті</w:t>
      </w:r>
    </w:p>
    <w:bookmarkEnd w:id="19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4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8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0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2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20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7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5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7"/>
        <w:gridCol w:w="4802"/>
      </w:tblGrid>
      <w:tr>
        <w:trPr>
          <w:trHeight w:val="30" w:hRule="atLeast"/>
        </w:trPr>
        <w:tc>
          <w:tcPr>
            <w:tcW w:w="8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2017 жылғы "25" желтоқсандағы "Ұйғыр ауданының ауылдық округтерінің 2018-2020 жылдарға арналған бюджеттері туралы" № 6-24-149 шешіміне 42- қосымша </w:t>
            </w:r>
          </w:p>
        </w:tc>
      </w:tr>
    </w:tbl>
    <w:bookmarkStart w:name="z3734" w:id="2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Шарын ауылдық округінің бюджеті</w:t>
      </w:r>
    </w:p>
    <w:bookmarkEnd w:id="20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8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6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20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1"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09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13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