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b828" w14:textId="99bb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20 ақпандағы № 19 қаулысы. Жамбыл облысы Әділет департаментінде 2017 жылғы 15 наурызда № 3350 болып тіркелді. Күші жойылды - Жамбыл облысы әкімдігінің 2018 жылғы 28 ақпандағы № 24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28.02.2018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1. Қоса беріліп отырған:</w:t>
      </w:r>
    </w:p>
    <w:bookmarkEnd w:id="2"/>
    <w:bookmarkStart w:name="z7" w:id="3"/>
    <w:p>
      <w:pPr>
        <w:spacing w:after="0"/>
        <w:ind w:left="0"/>
        <w:jc w:val="both"/>
      </w:pPr>
      <w:r>
        <w:rPr>
          <w:rFonts w:ascii="Times New Roman"/>
          <w:b w:val="false"/>
          <w:i w:val="false"/>
          <w:color w:val="000000"/>
          <w:sz w:val="28"/>
        </w:rPr>
        <w:t xml:space="preserve">
      1)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"Ветеринариялық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3)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4)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5) "Ветеринария саласында кәсіпкерлік қызметті жүзеге асыратын жеке және заңды тұлғаларды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6)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8"/>
    <w:bookmarkStart w:name="z13" w:id="9"/>
    <w:p>
      <w:pPr>
        <w:spacing w:after="0"/>
        <w:ind w:left="0"/>
        <w:jc w:val="both"/>
      </w:pPr>
      <w:r>
        <w:rPr>
          <w:rFonts w:ascii="Times New Roman"/>
          <w:b w:val="false"/>
          <w:i w:val="false"/>
          <w:color w:val="000000"/>
          <w:sz w:val="28"/>
        </w:rPr>
        <w:t>
      2. "Жамбыл облысы әкімдігінің ветеринария басқармасы" коммуналдық мемлекеттік мекемесі заңнамада белгіленген тәртіппен:</w:t>
      </w:r>
    </w:p>
    <w:bookmarkEnd w:id="9"/>
    <w:bookmarkStart w:name="z14" w:id="10"/>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0"/>
    <w:bookmarkStart w:name="z15" w:id="11"/>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мерзімді баспа басылымдарына және "Әділет" ақпараттық-құқықтық жүйесіне жіберуді;</w:t>
      </w:r>
    </w:p>
    <w:bookmarkEnd w:id="11"/>
    <w:bookmarkStart w:name="z16" w:id="12"/>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12"/>
    <w:bookmarkStart w:name="z17" w:id="13"/>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13"/>
    <w:bookmarkStart w:name="z18" w:id="14"/>
    <w:p>
      <w:pPr>
        <w:spacing w:after="0"/>
        <w:ind w:left="0"/>
        <w:jc w:val="both"/>
      </w:pPr>
      <w:r>
        <w:rPr>
          <w:rFonts w:ascii="Times New Roman"/>
          <w:b w:val="false"/>
          <w:i w:val="false"/>
          <w:color w:val="000000"/>
          <w:sz w:val="28"/>
        </w:rPr>
        <w:t xml:space="preserve">
      3. "Ауыл шаруашылығы саласындағы мемлекеттік көрсетілетін қызметтер регламенттерін бекіту туралы" Жамбыл облысы әкімдігінің 2015 жылғы 17 тамыздағы </w:t>
      </w:r>
      <w:r>
        <w:rPr>
          <w:rFonts w:ascii="Times New Roman"/>
          <w:b w:val="false"/>
          <w:i w:val="false"/>
          <w:color w:val="000000"/>
          <w:sz w:val="28"/>
        </w:rPr>
        <w:t>№ 208</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2779</w:t>
      </w:r>
      <w:r>
        <w:rPr>
          <w:rFonts w:ascii="Times New Roman"/>
          <w:b w:val="false"/>
          <w:i w:val="false"/>
          <w:color w:val="000000"/>
          <w:sz w:val="28"/>
        </w:rPr>
        <w:t xml:space="preserve"> болып тіркелген, 2015 жылдың 24 қазанында "Ақ жол" газетінде жарияланған) күші жойылды деп танылсын.</w:t>
      </w:r>
    </w:p>
    <w:bookmarkEnd w:id="14"/>
    <w:bookmarkStart w:name="z19" w:id="15"/>
    <w:p>
      <w:pPr>
        <w:spacing w:after="0"/>
        <w:ind w:left="0"/>
        <w:jc w:val="both"/>
      </w:pPr>
      <w:r>
        <w:rPr>
          <w:rFonts w:ascii="Times New Roman"/>
          <w:b w:val="false"/>
          <w:i w:val="false"/>
          <w:color w:val="000000"/>
          <w:sz w:val="28"/>
        </w:rPr>
        <w:t>
      4. Осы қаулының орындалуын бақылау облыс әкімінің орынбасары А.Нұралиевке жүктелсін.</w:t>
      </w:r>
    </w:p>
    <w:bookmarkEnd w:id="15"/>
    <w:bookmarkStart w:name="z20" w:id="16"/>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"20" ақпанындағы</w:t>
            </w:r>
            <w:r>
              <w:br/>
            </w:r>
            <w:r>
              <w:rPr>
                <w:rFonts w:ascii="Times New Roman"/>
                <w:b w:val="false"/>
                <w:i w:val="false"/>
                <w:color w:val="000000"/>
                <w:sz w:val="20"/>
              </w:rPr>
              <w:t>№20 қаулысымен бекітілген</w:t>
            </w:r>
          </w:p>
        </w:tc>
      </w:tr>
    </w:tbl>
    <w:bookmarkStart w:name="z25" w:id="17"/>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регламенті</w:t>
      </w:r>
    </w:p>
    <w:bookmarkEnd w:id="17"/>
    <w:bookmarkStart w:name="z26" w:id="18"/>
    <w:p>
      <w:pPr>
        <w:spacing w:after="0"/>
        <w:ind w:left="0"/>
        <w:jc w:val="left"/>
      </w:pPr>
      <w:r>
        <w:rPr>
          <w:rFonts w:ascii="Times New Roman"/>
          <w:b/>
          <w:i w:val="false"/>
          <w:color w:val="000000"/>
        </w:rPr>
        <w:t xml:space="preserve"> Жалпы ережелер</w:t>
      </w:r>
    </w:p>
    <w:bookmarkEnd w:id="18"/>
    <w:bookmarkStart w:name="z27" w:id="19"/>
    <w:p>
      <w:pPr>
        <w:spacing w:after="0"/>
        <w:ind w:left="0"/>
        <w:jc w:val="both"/>
      </w:pPr>
      <w:r>
        <w:rPr>
          <w:rFonts w:ascii="Times New Roman"/>
          <w:b w:val="false"/>
          <w:i w:val="false"/>
          <w:color w:val="000000"/>
          <w:sz w:val="28"/>
        </w:rPr>
        <w:t xml:space="preserve">
      1.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 (бұдан әрі – мемлекеттік көрсетілетін қызмет)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актілердің мемлекеттік тіркеу тізілімінде № 11959 болып тіркелген) бекітілген мемлекеттік көрсетілетін қызмет стандартына (бұдан әрі – стандарт) сәйкес, Жамбыл облысының Тараз қаласы және аудан әкімдіктерінің ветеринария бөлімдері бекіткен тізім негізінде мемлекеттік ветеринариялық дәрігер (бұдан әрі – көрсетілетін қызметті беруші) көрсетеді.</w:t>
      </w:r>
    </w:p>
    <w:bookmarkEnd w:id="19"/>
    <w:bookmarkStart w:name="z28" w:id="20"/>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20"/>
    <w:bookmarkStart w:name="z29" w:id="21"/>
    <w:p>
      <w:pPr>
        <w:spacing w:after="0"/>
        <w:ind w:left="0"/>
        <w:jc w:val="both"/>
      </w:pPr>
      <w:r>
        <w:rPr>
          <w:rFonts w:ascii="Times New Roman"/>
          <w:b w:val="false"/>
          <w:i w:val="false"/>
          <w:color w:val="000000"/>
          <w:sz w:val="28"/>
        </w:rPr>
        <w:t>
      1) Тараз қаласы және аудан әкімдіктерінің ветеринария бөлімдері;</w:t>
      </w:r>
    </w:p>
    <w:bookmarkEnd w:id="21"/>
    <w:bookmarkStart w:name="z30" w:id="22"/>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22"/>
    <w:bookmarkStart w:name="z31" w:id="23"/>
    <w:p>
      <w:pPr>
        <w:spacing w:after="0"/>
        <w:ind w:left="0"/>
        <w:jc w:val="both"/>
      </w:pPr>
      <w:r>
        <w:rPr>
          <w:rFonts w:ascii="Times New Roman"/>
          <w:b w:val="false"/>
          <w:i w:val="false"/>
          <w:color w:val="000000"/>
          <w:sz w:val="28"/>
        </w:rPr>
        <w:t>
      Мемлекеттік қызметті көрсету нысаны – электрондық (ішінара автоматтандырылған) немесе қағаз түрінде.</w:t>
      </w:r>
    </w:p>
    <w:bookmarkEnd w:id="23"/>
    <w:bookmarkStart w:name="z32" w:id="24"/>
    <w:p>
      <w:pPr>
        <w:spacing w:after="0"/>
        <w:ind w:left="0"/>
        <w:jc w:val="both"/>
      </w:pPr>
      <w:r>
        <w:rPr>
          <w:rFonts w:ascii="Times New Roman"/>
          <w:b w:val="false"/>
          <w:i w:val="false"/>
          <w:color w:val="000000"/>
          <w:sz w:val="28"/>
        </w:rPr>
        <w:t xml:space="preserve">
      3. Мемлекеттік қызметті көрсету нәтижесі: </w:t>
      </w:r>
    </w:p>
    <w:bookmarkEnd w:id="24"/>
    <w:bookmarkStart w:name="z33" w:id="25"/>
    <w:p>
      <w:pPr>
        <w:spacing w:after="0"/>
        <w:ind w:left="0"/>
        <w:jc w:val="both"/>
      </w:pPr>
      <w:r>
        <w:rPr>
          <w:rFonts w:ascii="Times New Roman"/>
          <w:b w:val="false"/>
          <w:i w:val="false"/>
          <w:color w:val="000000"/>
          <w:sz w:val="28"/>
        </w:rPr>
        <w:t>
      объектінің ветеринариялық (ветеринариялық-санитариялық) қағидаларға және талаптарға және нормаларға сәйкестігі туралы ветеринариялық-санитариялық қорытынды;</w:t>
      </w:r>
    </w:p>
    <w:bookmarkEnd w:id="25"/>
    <w:bookmarkStart w:name="z34" w:id="26"/>
    <w:p>
      <w:pPr>
        <w:spacing w:after="0"/>
        <w:ind w:left="0"/>
        <w:jc w:val="both"/>
      </w:pPr>
      <w:r>
        <w:rPr>
          <w:rFonts w:ascii="Times New Roman"/>
          <w:b w:val="false"/>
          <w:i w:val="false"/>
          <w:color w:val="000000"/>
          <w:sz w:val="28"/>
        </w:rPr>
        <w:t>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w:t>
      </w:r>
    </w:p>
    <w:bookmarkEnd w:id="26"/>
    <w:bookmarkStart w:name="z35" w:id="2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7"/>
    <w:bookmarkStart w:name="z36" w:id="28"/>
    <w:p>
      <w:pPr>
        <w:spacing w:after="0"/>
        <w:ind w:left="0"/>
        <w:jc w:val="both"/>
      </w:pPr>
      <w:r>
        <w:rPr>
          <w:rFonts w:ascii="Times New Roman"/>
          <w:b w:val="false"/>
          <w:i w:val="false"/>
          <w:color w:val="000000"/>
          <w:sz w:val="28"/>
        </w:rPr>
        <w:t>
      Ветеринариялық-санитариялық қорытынды электронды нысанда ресімделеді, бланкке басып шығарылады, қызметті берушінің қолы қойылады және мөрмен расталады.</w:t>
      </w:r>
    </w:p>
    <w:bookmarkEnd w:id="28"/>
    <w:bookmarkStart w:name="z37" w:id="29"/>
    <w:p>
      <w:pPr>
        <w:spacing w:after="0"/>
        <w:ind w:left="0"/>
        <w:jc w:val="both"/>
      </w:pPr>
      <w:r>
        <w:rPr>
          <w:rFonts w:ascii="Times New Roman"/>
          <w:b w:val="false"/>
          <w:i w:val="false"/>
          <w:color w:val="000000"/>
          <w:sz w:val="28"/>
        </w:rPr>
        <w:t>
      Қызметті алушы портал арқылы жүгінген кезде қызметті алушының "жеке кабинетіне" ветеринариялық-санитариялық қорытындыны алу орны, күні мен уақыты туралы хабарлама қызметті берушінің уәкілетті адамының электрондық цифрлық қолтаңбасымен куәландырылған электрондық құжат нысанында жолданады.</w:t>
      </w:r>
    </w:p>
    <w:bookmarkEnd w:id="29"/>
    <w:bookmarkStart w:name="z38" w:id="3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(қызметшілерінің) </w:t>
      </w:r>
      <w:r>
        <w:rPr>
          <w:rFonts w:ascii="Times New Roman"/>
          <w:b/>
          <w:i w:val="false"/>
          <w:color w:val="000000"/>
        </w:rPr>
        <w:t>іс-қимылдар тәртібін сипаттау</w:t>
      </w:r>
    </w:p>
    <w:bookmarkEnd w:id="30"/>
    <w:bookmarkStart w:name="z40" w:id="31"/>
    <w:p>
      <w:pPr>
        <w:spacing w:after="0"/>
        <w:ind w:left="0"/>
        <w:jc w:val="both"/>
      </w:pPr>
      <w:r>
        <w:rPr>
          <w:rFonts w:ascii="Times New Roman"/>
          <w:b w:val="false"/>
          <w:i w:val="false"/>
          <w:color w:val="000000"/>
          <w:sz w:val="28"/>
        </w:rPr>
        <w:t>
      4. Мемлекеттік қызмет көрсету бойынша рәсімдердің (іс – қимылдарды) бастауға негіздеме стандарттың 9 тармағында көрсетілген құжаттарды және белгіленген нысан бойынша қызметті алушымен өтініш беру болып табылады.</w:t>
      </w:r>
    </w:p>
    <w:bookmarkEnd w:id="31"/>
    <w:bookmarkStart w:name="z41" w:id="32"/>
    <w:p>
      <w:pPr>
        <w:spacing w:after="0"/>
        <w:ind w:left="0"/>
        <w:jc w:val="both"/>
      </w:pPr>
      <w:r>
        <w:rPr>
          <w:rFonts w:ascii="Times New Roman"/>
          <w:b w:val="false"/>
          <w:i w:val="false"/>
          <w:color w:val="000000"/>
          <w:sz w:val="28"/>
        </w:rPr>
        <w:t>
      5. Мемлекеттiк қызметті көрсету процесінің құрамына кiретiн әрбiр рәсiмнiң (iс-қимылдың) мазмұны, оның орындалу ұзақтығы:</w:t>
      </w:r>
    </w:p>
    <w:bookmarkEnd w:id="32"/>
    <w:bookmarkStart w:name="z42" w:id="33"/>
    <w:p>
      <w:pPr>
        <w:spacing w:after="0"/>
        <w:ind w:left="0"/>
        <w:jc w:val="both"/>
      </w:pPr>
      <w:r>
        <w:rPr>
          <w:rFonts w:ascii="Times New Roman"/>
          <w:b w:val="false"/>
          <w:i w:val="false"/>
          <w:color w:val="000000"/>
          <w:sz w:val="28"/>
        </w:rPr>
        <w:t xml:space="preserve">
      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қызметті алушыға береді - 30 (отыз) минуттан аспайды. </w:t>
      </w:r>
    </w:p>
    <w:bookmarkEnd w:id="33"/>
    <w:bookmarkStart w:name="z43" w:id="34"/>
    <w:p>
      <w:pPr>
        <w:spacing w:after="0"/>
        <w:ind w:left="0"/>
        <w:jc w:val="both"/>
      </w:pPr>
      <w:r>
        <w:rPr>
          <w:rFonts w:ascii="Times New Roman"/>
          <w:b w:val="false"/>
          <w:i w:val="false"/>
          <w:color w:val="000000"/>
          <w:sz w:val="28"/>
        </w:rPr>
        <w:t xml:space="preserve">
      2) қызметті берушінің басшылығы кіріс құжаттаманы қарайды, жауапты орындаушыны айқындайды және бұрыштама қояды – 1 (бір) жұмыс күнінен аспайды. </w:t>
      </w:r>
    </w:p>
    <w:bookmarkEnd w:id="34"/>
    <w:bookmarkStart w:name="z44" w:id="35"/>
    <w:p>
      <w:pPr>
        <w:spacing w:after="0"/>
        <w:ind w:left="0"/>
        <w:jc w:val="both"/>
      </w:pPr>
      <w:r>
        <w:rPr>
          <w:rFonts w:ascii="Times New Roman"/>
          <w:b w:val="false"/>
          <w:i w:val="false"/>
          <w:color w:val="000000"/>
          <w:sz w:val="28"/>
        </w:rPr>
        <w:t xml:space="preserve">
      3) қызметті берушінің жауапты орындаушысы стандарттың 9-тармағында көзделген тізбеге сәйкес ұсынылған құжаттардың толықтығын тексереді – өтініштің түскен күні. </w:t>
      </w:r>
    </w:p>
    <w:bookmarkEnd w:id="35"/>
    <w:bookmarkStart w:name="z45" w:id="36"/>
    <w:p>
      <w:pPr>
        <w:spacing w:after="0"/>
        <w:ind w:left="0"/>
        <w:jc w:val="both"/>
      </w:pPr>
      <w:r>
        <w:rPr>
          <w:rFonts w:ascii="Times New Roman"/>
          <w:b w:val="false"/>
          <w:i w:val="false"/>
          <w:color w:val="000000"/>
          <w:sz w:val="28"/>
        </w:rPr>
        <w:t>
      4) құжаттың толық топтамасын жауапты орындаушы 3 (үш) жұмыс күнінен асырмай:</w:t>
      </w:r>
    </w:p>
    <w:bookmarkEnd w:id="36"/>
    <w:bookmarkStart w:name="z46" w:id="37"/>
    <w:p>
      <w:pPr>
        <w:spacing w:after="0"/>
        <w:ind w:left="0"/>
        <w:jc w:val="both"/>
      </w:pPr>
      <w:r>
        <w:rPr>
          <w:rFonts w:ascii="Times New Roman"/>
          <w:b w:val="false"/>
          <w:i w:val="false"/>
          <w:color w:val="000000"/>
          <w:sz w:val="28"/>
        </w:rPr>
        <w:t>
      объектіні тексеруге дейін 1 (бір) күн бұрын құқықтық статистика органдарына хабарлайды;</w:t>
      </w:r>
    </w:p>
    <w:bookmarkEnd w:id="37"/>
    <w:bookmarkStart w:name="z47" w:id="38"/>
    <w:p>
      <w:pPr>
        <w:spacing w:after="0"/>
        <w:ind w:left="0"/>
        <w:jc w:val="both"/>
      </w:pPr>
      <w:r>
        <w:rPr>
          <w:rFonts w:ascii="Times New Roman"/>
          <w:b w:val="false"/>
          <w:i w:val="false"/>
          <w:color w:val="000000"/>
          <w:sz w:val="28"/>
        </w:rPr>
        <w:t>
      объектіге тексеру жүргізеді;</w:t>
      </w:r>
    </w:p>
    <w:bookmarkEnd w:id="38"/>
    <w:bookmarkStart w:name="z48" w:id="39"/>
    <w:p>
      <w:pPr>
        <w:spacing w:after="0"/>
        <w:ind w:left="0"/>
        <w:jc w:val="both"/>
      </w:pPr>
      <w:r>
        <w:rPr>
          <w:rFonts w:ascii="Times New Roman"/>
          <w:b w:val="false"/>
          <w:i w:val="false"/>
          <w:color w:val="000000"/>
          <w:sz w:val="28"/>
        </w:rPr>
        <w:t>
      объектінің ұсынылған құжаттарға сәйкестігін тексереді;</w:t>
      </w:r>
    </w:p>
    <w:bookmarkEnd w:id="39"/>
    <w:bookmarkStart w:name="z49" w:id="40"/>
    <w:p>
      <w:pPr>
        <w:spacing w:after="0"/>
        <w:ind w:left="0"/>
        <w:jc w:val="both"/>
      </w:pPr>
      <w:r>
        <w:rPr>
          <w:rFonts w:ascii="Times New Roman"/>
          <w:b w:val="false"/>
          <w:i w:val="false"/>
          <w:color w:val="000000"/>
          <w:sz w:val="28"/>
        </w:rPr>
        <w:t>
      объектінің ветеринариялық (ветеринариялық-санитариялық) ережелерге сәйкестігін тексереді;</w:t>
      </w:r>
    </w:p>
    <w:bookmarkEnd w:id="40"/>
    <w:bookmarkStart w:name="z50" w:id="41"/>
    <w:p>
      <w:pPr>
        <w:spacing w:after="0"/>
        <w:ind w:left="0"/>
        <w:jc w:val="both"/>
      </w:pPr>
      <w:r>
        <w:rPr>
          <w:rFonts w:ascii="Times New Roman"/>
          <w:b w:val="false"/>
          <w:i w:val="false"/>
          <w:color w:val="000000"/>
          <w:sz w:val="28"/>
        </w:rPr>
        <w:t xml:space="preserve">
      акті жасайды және қызметті берушінің басшысына және мемлекеттік ветеринариялық дәрігердің қарауына шешім қабылдау үшін енгізеді. </w:t>
      </w:r>
    </w:p>
    <w:bookmarkEnd w:id="41"/>
    <w:bookmarkStart w:name="z51" w:id="42"/>
    <w:p>
      <w:pPr>
        <w:spacing w:after="0"/>
        <w:ind w:left="0"/>
        <w:jc w:val="both"/>
      </w:pPr>
      <w:r>
        <w:rPr>
          <w:rFonts w:ascii="Times New Roman"/>
          <w:b w:val="false"/>
          <w:i w:val="false"/>
          <w:color w:val="000000"/>
          <w:sz w:val="28"/>
        </w:rPr>
        <w:t>
      қызметті беруші мемлекеттік ветеринариялық-санитариялық қорытынды беру жайлы 1(бір) жұмыс күнен аспайтын уақытта шешім қабылдайды;</w:t>
      </w:r>
    </w:p>
    <w:bookmarkEnd w:id="42"/>
    <w:bookmarkStart w:name="z52" w:id="43"/>
    <w:p>
      <w:pPr>
        <w:spacing w:after="0"/>
        <w:ind w:left="0"/>
        <w:jc w:val="both"/>
      </w:pPr>
      <w:r>
        <w:rPr>
          <w:rFonts w:ascii="Times New Roman"/>
          <w:b w:val="false"/>
          <w:i w:val="false"/>
          <w:color w:val="000000"/>
          <w:sz w:val="28"/>
        </w:rPr>
        <w:t>
      мемлекеттік көрсетілетін қызметтің нәтижелері – 30 (отыз) минуттан аспайды.</w:t>
      </w:r>
    </w:p>
    <w:bookmarkEnd w:id="43"/>
    <w:bookmarkStart w:name="z53" w:id="44"/>
    <w:p>
      <w:pPr>
        <w:spacing w:after="0"/>
        <w:ind w:left="0"/>
        <w:jc w:val="both"/>
      </w:pPr>
      <w:r>
        <w:rPr>
          <w:rFonts w:ascii="Times New Roman"/>
          <w:b w:val="false"/>
          <w:i w:val="false"/>
          <w:color w:val="000000"/>
          <w:sz w:val="28"/>
        </w:rPr>
        <w:t>
      5) құжаттың толық емес топтамасын ұсынған жағдайда көрсетілетін қызметті беруші көрсетілген мерзімдерде өтінішті әрі қарай қараудан жазбаша дәлелді бас тартады.</w:t>
      </w:r>
    </w:p>
    <w:bookmarkEnd w:id="44"/>
    <w:bookmarkStart w:name="z54" w:id="45"/>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ресімдердің (іс-қимылдардың) нәтижесі:</w:t>
      </w:r>
    </w:p>
    <w:bookmarkEnd w:id="45"/>
    <w:bookmarkStart w:name="z55" w:id="46"/>
    <w:p>
      <w:pPr>
        <w:spacing w:after="0"/>
        <w:ind w:left="0"/>
        <w:jc w:val="both"/>
      </w:pPr>
      <w:r>
        <w:rPr>
          <w:rFonts w:ascii="Times New Roman"/>
          <w:b w:val="false"/>
          <w:i w:val="false"/>
          <w:color w:val="000000"/>
          <w:sz w:val="28"/>
        </w:rPr>
        <w:t>
      1) қажетті құжаттарды ұсынған сәттен бастап, қабылдайды және оларды тіркейді, құжаттарды қабылдаған күні мен уақыты көрсетілген тіркеу туралы өтініштің көшірмесін қызметті алушыға береді;</w:t>
      </w:r>
    </w:p>
    <w:bookmarkEnd w:id="46"/>
    <w:bookmarkStart w:name="z56" w:id="47"/>
    <w:p>
      <w:pPr>
        <w:spacing w:after="0"/>
        <w:ind w:left="0"/>
        <w:jc w:val="both"/>
      </w:pPr>
      <w:r>
        <w:rPr>
          <w:rFonts w:ascii="Times New Roman"/>
          <w:b w:val="false"/>
          <w:i w:val="false"/>
          <w:color w:val="000000"/>
          <w:sz w:val="28"/>
        </w:rPr>
        <w:t>
      2) кіріс құжаттаманы қарайды, жауапты орындаушыны айқындайды және бұрыштама қояды;</w:t>
      </w:r>
    </w:p>
    <w:bookmarkEnd w:id="47"/>
    <w:bookmarkStart w:name="z57" w:id="48"/>
    <w:p>
      <w:pPr>
        <w:spacing w:after="0"/>
        <w:ind w:left="0"/>
        <w:jc w:val="both"/>
      </w:pPr>
      <w:r>
        <w:rPr>
          <w:rFonts w:ascii="Times New Roman"/>
          <w:b w:val="false"/>
          <w:i w:val="false"/>
          <w:color w:val="000000"/>
          <w:sz w:val="28"/>
        </w:rPr>
        <w:t xml:space="preserve">
      3) стандарттың 9 тармағында көзделген тізбеге сәйкес ұсынылған құжаттардың толықтығын тексереді. </w:t>
      </w:r>
    </w:p>
    <w:bookmarkEnd w:id="48"/>
    <w:bookmarkStart w:name="z58" w:id="49"/>
    <w:p>
      <w:pPr>
        <w:spacing w:after="0"/>
        <w:ind w:left="0"/>
        <w:jc w:val="both"/>
      </w:pPr>
      <w:r>
        <w:rPr>
          <w:rFonts w:ascii="Times New Roman"/>
          <w:b w:val="false"/>
          <w:i w:val="false"/>
          <w:color w:val="000000"/>
          <w:sz w:val="28"/>
        </w:rPr>
        <w:t xml:space="preserve">
      4) акті жасайды және қызметті берушінің басшысына және мемлекеттік ветеринариялық дәрігердің қарауына шешім қабылдау үшін енгізеді; </w:t>
      </w:r>
    </w:p>
    <w:bookmarkEnd w:id="49"/>
    <w:bookmarkStart w:name="z59" w:id="50"/>
    <w:p>
      <w:pPr>
        <w:spacing w:after="0"/>
        <w:ind w:left="0"/>
        <w:jc w:val="both"/>
      </w:pPr>
      <w:r>
        <w:rPr>
          <w:rFonts w:ascii="Times New Roman"/>
          <w:b w:val="false"/>
          <w:i w:val="false"/>
          <w:color w:val="000000"/>
          <w:sz w:val="28"/>
        </w:rPr>
        <w:t>
      5) қызметті беруші мемлекеттік ветеринариялық-санитариялық қорытынды беру жайлы шешім қабылдайды;</w:t>
      </w:r>
    </w:p>
    <w:bookmarkEnd w:id="50"/>
    <w:bookmarkStart w:name="z60" w:id="51"/>
    <w:p>
      <w:pPr>
        <w:spacing w:after="0"/>
        <w:ind w:left="0"/>
        <w:jc w:val="both"/>
      </w:pPr>
      <w:r>
        <w:rPr>
          <w:rFonts w:ascii="Times New Roman"/>
          <w:b w:val="false"/>
          <w:i w:val="false"/>
          <w:color w:val="000000"/>
          <w:sz w:val="28"/>
        </w:rPr>
        <w:t>
      6) ветеринариялық-санитариялық қорытынды беру.</w:t>
      </w:r>
    </w:p>
    <w:bookmarkEnd w:id="51"/>
    <w:bookmarkStart w:name="z61" w:id="5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w:t>
      </w:r>
      <w:r>
        <w:br/>
      </w:r>
      <w:r>
        <w:rPr>
          <w:rFonts w:ascii="Times New Roman"/>
          <w:b/>
          <w:i w:val="false"/>
          <w:color w:val="000000"/>
        </w:rPr>
        <w:t>іс-қимыл тәртібін сипаттау</w:t>
      </w:r>
    </w:p>
    <w:bookmarkEnd w:id="52"/>
    <w:bookmarkStart w:name="z63" w:id="53"/>
    <w:p>
      <w:pPr>
        <w:spacing w:after="0"/>
        <w:ind w:left="0"/>
        <w:jc w:val="both"/>
      </w:pPr>
      <w:r>
        <w:rPr>
          <w:rFonts w:ascii="Times New Roman"/>
          <w:b w:val="false"/>
          <w:i w:val="false"/>
          <w:color w:val="000000"/>
          <w:sz w:val="28"/>
        </w:rPr>
        <w:t>
      7. Мемлекеттік қызметті көрсету процесіне қатысатын қызметті берушілердің, құрылымдық бөлімшелерінің (қызметшілер) тізбесі:</w:t>
      </w:r>
    </w:p>
    <w:bookmarkEnd w:id="53"/>
    <w:bookmarkStart w:name="z64" w:id="54"/>
    <w:p>
      <w:pPr>
        <w:spacing w:after="0"/>
        <w:ind w:left="0"/>
        <w:jc w:val="both"/>
      </w:pPr>
      <w:r>
        <w:rPr>
          <w:rFonts w:ascii="Times New Roman"/>
          <w:b w:val="false"/>
          <w:i w:val="false"/>
          <w:color w:val="000000"/>
          <w:sz w:val="28"/>
        </w:rPr>
        <w:t xml:space="preserve">
      1) қызметті берушінің кеңсесі; </w:t>
      </w:r>
    </w:p>
    <w:bookmarkEnd w:id="54"/>
    <w:bookmarkStart w:name="z65" w:id="55"/>
    <w:p>
      <w:pPr>
        <w:spacing w:after="0"/>
        <w:ind w:left="0"/>
        <w:jc w:val="both"/>
      </w:pPr>
      <w:r>
        <w:rPr>
          <w:rFonts w:ascii="Times New Roman"/>
          <w:b w:val="false"/>
          <w:i w:val="false"/>
          <w:color w:val="000000"/>
          <w:sz w:val="28"/>
        </w:rPr>
        <w:t>
      2) қызметті берушінің басшысы;</w:t>
      </w:r>
    </w:p>
    <w:bookmarkEnd w:id="55"/>
    <w:bookmarkStart w:name="z66" w:id="56"/>
    <w:p>
      <w:pPr>
        <w:spacing w:after="0"/>
        <w:ind w:left="0"/>
        <w:jc w:val="both"/>
      </w:pPr>
      <w:r>
        <w:rPr>
          <w:rFonts w:ascii="Times New Roman"/>
          <w:b w:val="false"/>
          <w:i w:val="false"/>
          <w:color w:val="000000"/>
          <w:sz w:val="28"/>
        </w:rPr>
        <w:t>
      3) қызметті берушінің жауапты орындаушысы.</w:t>
      </w:r>
    </w:p>
    <w:bookmarkEnd w:id="56"/>
    <w:bookmarkStart w:name="z67" w:id="5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57"/>
    <w:bookmarkStart w:name="z68" w:id="58"/>
    <w:p>
      <w:pPr>
        <w:spacing w:after="0"/>
        <w:ind w:left="0"/>
        <w:jc w:val="both"/>
      </w:pPr>
      <w:r>
        <w:rPr>
          <w:rFonts w:ascii="Times New Roman"/>
          <w:b w:val="false"/>
          <w:i w:val="false"/>
          <w:color w:val="000000"/>
          <w:sz w:val="28"/>
        </w:rPr>
        <w:t>
      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қызметті алушыға береді - 30 (отыз) минуттан аспайды;</w:t>
      </w:r>
    </w:p>
    <w:bookmarkEnd w:id="58"/>
    <w:bookmarkStart w:name="z69" w:id="59"/>
    <w:p>
      <w:pPr>
        <w:spacing w:after="0"/>
        <w:ind w:left="0"/>
        <w:jc w:val="both"/>
      </w:pPr>
      <w:r>
        <w:rPr>
          <w:rFonts w:ascii="Times New Roman"/>
          <w:b w:val="false"/>
          <w:i w:val="false"/>
          <w:color w:val="000000"/>
          <w:sz w:val="28"/>
        </w:rPr>
        <w:t>
      2) қызметті берушінің басшылығы кіріс құжаттаманы қарайды, жауапты орындаушыны айқындайды және бұрыштама қояды – 1 (бір) жұмыс күнінен аспайды;</w:t>
      </w:r>
    </w:p>
    <w:bookmarkEnd w:id="59"/>
    <w:bookmarkStart w:name="z70" w:id="60"/>
    <w:p>
      <w:pPr>
        <w:spacing w:after="0"/>
        <w:ind w:left="0"/>
        <w:jc w:val="both"/>
      </w:pPr>
      <w:r>
        <w:rPr>
          <w:rFonts w:ascii="Times New Roman"/>
          <w:b w:val="false"/>
          <w:i w:val="false"/>
          <w:color w:val="000000"/>
          <w:sz w:val="28"/>
        </w:rPr>
        <w:t>
      3) қызметті берушінің жауапты орындаушысы стандарттың 9-тармағында көзделген тізбеге сәйкес ұсынылған құжаттардың толықтығын тексереді – өтініштің түскен күні;</w:t>
      </w:r>
    </w:p>
    <w:bookmarkEnd w:id="60"/>
    <w:bookmarkStart w:name="z71" w:id="61"/>
    <w:p>
      <w:pPr>
        <w:spacing w:after="0"/>
        <w:ind w:left="0"/>
        <w:jc w:val="both"/>
      </w:pPr>
      <w:r>
        <w:rPr>
          <w:rFonts w:ascii="Times New Roman"/>
          <w:b w:val="false"/>
          <w:i w:val="false"/>
          <w:color w:val="000000"/>
          <w:sz w:val="28"/>
        </w:rPr>
        <w:t>
      4) құжаттың толық топтамасын жауапты орындаушы 3 (үш) жұмыс күнінен асырмай:</w:t>
      </w:r>
    </w:p>
    <w:bookmarkEnd w:id="61"/>
    <w:bookmarkStart w:name="z72" w:id="62"/>
    <w:p>
      <w:pPr>
        <w:spacing w:after="0"/>
        <w:ind w:left="0"/>
        <w:jc w:val="both"/>
      </w:pPr>
      <w:r>
        <w:rPr>
          <w:rFonts w:ascii="Times New Roman"/>
          <w:b w:val="false"/>
          <w:i w:val="false"/>
          <w:color w:val="000000"/>
          <w:sz w:val="28"/>
        </w:rPr>
        <w:t>
      объектіні тексеруге дейін 1 (бір) күн бұрын құқықтық статистика органдарына хабарлайды;</w:t>
      </w:r>
    </w:p>
    <w:bookmarkEnd w:id="62"/>
    <w:bookmarkStart w:name="z73" w:id="63"/>
    <w:p>
      <w:pPr>
        <w:spacing w:after="0"/>
        <w:ind w:left="0"/>
        <w:jc w:val="both"/>
      </w:pPr>
      <w:r>
        <w:rPr>
          <w:rFonts w:ascii="Times New Roman"/>
          <w:b w:val="false"/>
          <w:i w:val="false"/>
          <w:color w:val="000000"/>
          <w:sz w:val="28"/>
        </w:rPr>
        <w:t>
      объектіге тексеру жүргізеді;</w:t>
      </w:r>
    </w:p>
    <w:bookmarkEnd w:id="63"/>
    <w:bookmarkStart w:name="z74" w:id="64"/>
    <w:p>
      <w:pPr>
        <w:spacing w:after="0"/>
        <w:ind w:left="0"/>
        <w:jc w:val="both"/>
      </w:pPr>
      <w:r>
        <w:rPr>
          <w:rFonts w:ascii="Times New Roman"/>
          <w:b w:val="false"/>
          <w:i w:val="false"/>
          <w:color w:val="000000"/>
          <w:sz w:val="28"/>
        </w:rPr>
        <w:t>
      объектінің ұсынылған құжаттарға сәйкестігін тексереді;</w:t>
      </w:r>
    </w:p>
    <w:bookmarkEnd w:id="64"/>
    <w:bookmarkStart w:name="z75" w:id="65"/>
    <w:p>
      <w:pPr>
        <w:spacing w:after="0"/>
        <w:ind w:left="0"/>
        <w:jc w:val="both"/>
      </w:pPr>
      <w:r>
        <w:rPr>
          <w:rFonts w:ascii="Times New Roman"/>
          <w:b w:val="false"/>
          <w:i w:val="false"/>
          <w:color w:val="000000"/>
          <w:sz w:val="28"/>
        </w:rPr>
        <w:t>
      объектінің ветеринариялық (ветеринариялық-санитариялық) ережелерге сәйкестігін тексереді;</w:t>
      </w:r>
    </w:p>
    <w:bookmarkEnd w:id="65"/>
    <w:bookmarkStart w:name="z76" w:id="66"/>
    <w:p>
      <w:pPr>
        <w:spacing w:after="0"/>
        <w:ind w:left="0"/>
        <w:jc w:val="both"/>
      </w:pPr>
      <w:r>
        <w:rPr>
          <w:rFonts w:ascii="Times New Roman"/>
          <w:b w:val="false"/>
          <w:i w:val="false"/>
          <w:color w:val="000000"/>
          <w:sz w:val="28"/>
        </w:rPr>
        <w:t xml:space="preserve">
      акті жасайды және қызметті берушінің басшысына және мемлекеттік ветеринариялық дәрігердің қарауына шешім қабылдау үшін енгізеді; </w:t>
      </w:r>
    </w:p>
    <w:bookmarkEnd w:id="66"/>
    <w:bookmarkStart w:name="z77" w:id="67"/>
    <w:p>
      <w:pPr>
        <w:spacing w:after="0"/>
        <w:ind w:left="0"/>
        <w:jc w:val="both"/>
      </w:pPr>
      <w:r>
        <w:rPr>
          <w:rFonts w:ascii="Times New Roman"/>
          <w:b w:val="false"/>
          <w:i w:val="false"/>
          <w:color w:val="000000"/>
          <w:sz w:val="28"/>
        </w:rPr>
        <w:t>
      5) қызметті беруші мемлекеттік ветеринариялық-санитариялық қорытынды беру жайлы 1(бір) жұмыс күнен аспайтын уақытта шешім қабылдайды;</w:t>
      </w:r>
    </w:p>
    <w:bookmarkEnd w:id="67"/>
    <w:bookmarkStart w:name="z78" w:id="68"/>
    <w:p>
      <w:pPr>
        <w:spacing w:after="0"/>
        <w:ind w:left="0"/>
        <w:jc w:val="both"/>
      </w:pPr>
      <w:r>
        <w:rPr>
          <w:rFonts w:ascii="Times New Roman"/>
          <w:b w:val="false"/>
          <w:i w:val="false"/>
          <w:color w:val="000000"/>
          <w:sz w:val="28"/>
        </w:rPr>
        <w:t>
      6) мемлекеттік көрсетілетін қызметтің нәтижелері – 30 (отыз) минуттан аспайды.</w:t>
      </w:r>
    </w:p>
    <w:bookmarkEnd w:id="68"/>
    <w:bookmarkStart w:name="z79" w:id="69"/>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w:t>
      </w:r>
      <w:r>
        <w:rPr>
          <w:rFonts w:ascii="Times New Roman"/>
          <w:b/>
          <w:i w:val="false"/>
          <w:color w:val="000000"/>
        </w:rPr>
        <w:t>көрсету процесінде ақпараттық жүйелерді пайдалану тәртібін сипаттау</w:t>
      </w:r>
    </w:p>
    <w:bookmarkEnd w:id="69"/>
    <w:bookmarkStart w:name="z81" w:id="70"/>
    <w:p>
      <w:pPr>
        <w:spacing w:after="0"/>
        <w:ind w:left="0"/>
        <w:jc w:val="both"/>
      </w:pPr>
      <w:r>
        <w:rPr>
          <w:rFonts w:ascii="Times New Roman"/>
          <w:b w:val="false"/>
          <w:i w:val="false"/>
          <w:color w:val="000000"/>
          <w:sz w:val="28"/>
        </w:rPr>
        <w:t>
      9. Портал арқылы мемлекеттік қызмет көрсеткенде қызметті берушінің және қызметті алушының өтініш беру тәртібінің және рәсімі (іс-қимыл) жүйелілігінің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0"/>
    <w:bookmarkStart w:name="z82" w:id="71"/>
    <w:p>
      <w:pPr>
        <w:spacing w:after="0"/>
        <w:ind w:left="0"/>
        <w:jc w:val="both"/>
      </w:pPr>
      <w:r>
        <w:rPr>
          <w:rFonts w:ascii="Times New Roman"/>
          <w:b w:val="false"/>
          <w:i w:val="false"/>
          <w:color w:val="000000"/>
          <w:sz w:val="28"/>
        </w:rPr>
        <w:t>
      1) қызмет алушы өзінің электрондық цифрлық қолтаңбасын тіркеу куәлігінің көмегiмен порталда тiркелуді жүзеге асырады, ол қызметті алушы компьютерінің интернет-браузерінде сақталады (порталда тiркелмеген қызметті алушылар үшiн жүзеге асырылады);</w:t>
      </w:r>
    </w:p>
    <w:bookmarkEnd w:id="71"/>
    <w:bookmarkStart w:name="z83" w:id="72"/>
    <w:p>
      <w:pPr>
        <w:spacing w:after="0"/>
        <w:ind w:left="0"/>
        <w:jc w:val="both"/>
      </w:pPr>
      <w:r>
        <w:rPr>
          <w:rFonts w:ascii="Times New Roman"/>
          <w:b w:val="false"/>
          <w:i w:val="false"/>
          <w:color w:val="000000"/>
          <w:sz w:val="28"/>
        </w:rPr>
        <w:t>
      2) 1-процесс – қызметті алушы компьютерінің интернет-браузерінде электрондық цифрлық қолтаңбаның тіркеу куәлігін бекіту, мемлекеттік көрсетілетін қызметті алу үшін порталға қызметті алушының паролін енгізу процесі (авторизациялау процесі);</w:t>
      </w:r>
    </w:p>
    <w:bookmarkEnd w:id="72"/>
    <w:bookmarkStart w:name="z84" w:id="73"/>
    <w:p>
      <w:pPr>
        <w:spacing w:after="0"/>
        <w:ind w:left="0"/>
        <w:jc w:val="both"/>
      </w:pPr>
      <w:r>
        <w:rPr>
          <w:rFonts w:ascii="Times New Roman"/>
          <w:b w:val="false"/>
          <w:i w:val="false"/>
          <w:color w:val="000000"/>
          <w:sz w:val="28"/>
        </w:rPr>
        <w:t>
      3) 1-шарт – тіркелген қызметті алушы туралы деректердің дұрыстығын логин жеке сәйкестендіру нөмірі немесе бизнес-сәйкестендiру нөмiрi мен пароль порталмен тексеру;</w:t>
      </w:r>
    </w:p>
    <w:bookmarkEnd w:id="73"/>
    <w:bookmarkStart w:name="z85" w:id="74"/>
    <w:p>
      <w:pPr>
        <w:spacing w:after="0"/>
        <w:ind w:left="0"/>
        <w:jc w:val="both"/>
      </w:pPr>
      <w:r>
        <w:rPr>
          <w:rFonts w:ascii="Times New Roman"/>
          <w:b w:val="false"/>
          <w:i w:val="false"/>
          <w:color w:val="000000"/>
          <w:sz w:val="28"/>
        </w:rPr>
        <w:t>
      4) 2-процесс – қызметті алушының деректерiнде бұзушылықтар болуына байланысты порталда авторизациялаудан бас тарту туралы хабарламаны қалыптастыру;</w:t>
      </w:r>
    </w:p>
    <w:bookmarkEnd w:id="74"/>
    <w:bookmarkStart w:name="z86" w:id="75"/>
    <w:p>
      <w:pPr>
        <w:spacing w:after="0"/>
        <w:ind w:left="0"/>
        <w:jc w:val="both"/>
      </w:pPr>
      <w:r>
        <w:rPr>
          <w:rFonts w:ascii="Times New Roman"/>
          <w:b w:val="false"/>
          <w:i w:val="false"/>
          <w:color w:val="000000"/>
          <w:sz w:val="28"/>
        </w:rPr>
        <w:t>
      5) 3-процесс –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қызметті алушының нысанды оның құрылымы мен форматтық талаптарын ескере отырып толтыруы (деректерді енгізу);</w:t>
      </w:r>
    </w:p>
    <w:bookmarkEnd w:id="75"/>
    <w:bookmarkStart w:name="z87" w:id="76"/>
    <w:p>
      <w:pPr>
        <w:spacing w:after="0"/>
        <w:ind w:left="0"/>
        <w:jc w:val="both"/>
      </w:pPr>
      <w:r>
        <w:rPr>
          <w:rFonts w:ascii="Times New Roman"/>
          <w:b w:val="false"/>
          <w:i w:val="false"/>
          <w:color w:val="000000"/>
          <w:sz w:val="28"/>
        </w:rPr>
        <w:t>
      6) 4-процесс – қызметті алушының сұратуды куәландыру (қол қою) үшін электрондық цифрлық қолтаңбаның тіркеу куәлігін таңдауы;</w:t>
      </w:r>
    </w:p>
    <w:bookmarkEnd w:id="76"/>
    <w:bookmarkStart w:name="z88" w:id="77"/>
    <w:p>
      <w:pPr>
        <w:spacing w:after="0"/>
        <w:ind w:left="0"/>
        <w:jc w:val="both"/>
      </w:pPr>
      <w:r>
        <w:rPr>
          <w:rFonts w:ascii="Times New Roman"/>
          <w:b w:val="false"/>
          <w:i w:val="false"/>
          <w:color w:val="000000"/>
          <w:sz w:val="28"/>
        </w:rPr>
        <w:t>
      7) 2-шарт – порталмен электрондық цифрлық қолтаңбаның тіркеу куәлігінің қолдану мерзімін және кері қайтарылған (күші жойылған) тіркеу куәліктерінің ішінде болмауын, сондай-ақ сұратуда көрсетілген жеке сәйкестендіру нөмірі немесе бизнес-сәйкестендiру нөмiрi және электрондық цифрлық қолтаңбаның тіркеу куәлігінде көрсетілген жеке сәйкестендіру нөмірі немесе бизнес-сәйкестендiру нөмiрi арасындағы сәйкестендіру деректерінің сәйкестігін тексеру;</w:t>
      </w:r>
    </w:p>
    <w:bookmarkEnd w:id="77"/>
    <w:bookmarkStart w:name="z89" w:id="78"/>
    <w:p>
      <w:pPr>
        <w:spacing w:after="0"/>
        <w:ind w:left="0"/>
        <w:jc w:val="both"/>
      </w:pPr>
      <w:r>
        <w:rPr>
          <w:rFonts w:ascii="Times New Roman"/>
          <w:b w:val="false"/>
          <w:i w:val="false"/>
          <w:color w:val="000000"/>
          <w:sz w:val="28"/>
        </w:rPr>
        <w:t>
      8) 5-процесс – қызметті алушы электрондық цифрлық қолтаңбаның дұрыстығы расталмауына байланысты сұратылған қызметтен бас тарту туралы хабарламаны қалыптастыру;</w:t>
      </w:r>
    </w:p>
    <w:bookmarkEnd w:id="78"/>
    <w:bookmarkStart w:name="z90" w:id="79"/>
    <w:p>
      <w:pPr>
        <w:spacing w:after="0"/>
        <w:ind w:left="0"/>
        <w:jc w:val="both"/>
      </w:pPr>
      <w:r>
        <w:rPr>
          <w:rFonts w:ascii="Times New Roman"/>
          <w:b w:val="false"/>
          <w:i w:val="false"/>
          <w:color w:val="000000"/>
          <w:sz w:val="28"/>
        </w:rPr>
        <w:t>
      9) 6-процесс – қызметті көрсетуге сұратуға толтырылған нысанды (енгiзiлген деректердi) қызметті алушының электрондық цифрлық қолтаңбасы арқылы растауы (қол қою);</w:t>
      </w:r>
    </w:p>
    <w:bookmarkEnd w:id="79"/>
    <w:bookmarkStart w:name="z91" w:id="80"/>
    <w:p>
      <w:pPr>
        <w:spacing w:after="0"/>
        <w:ind w:left="0"/>
        <w:jc w:val="both"/>
      </w:pPr>
      <w:r>
        <w:rPr>
          <w:rFonts w:ascii="Times New Roman"/>
          <w:b w:val="false"/>
          <w:i w:val="false"/>
          <w:color w:val="000000"/>
          <w:sz w:val="28"/>
        </w:rPr>
        <w:t>
      10) 7-процесс – қызметті беруші қызметті алушыдан агроөнеркәсіптік кешеннің салаларын басқарудың бірыңғай автоматтандырылған жүйесі "e-Agriculture" порталына түскен өтінішті қайта өңдейді;</w:t>
      </w:r>
    </w:p>
    <w:bookmarkEnd w:id="80"/>
    <w:bookmarkStart w:name="z92" w:id="81"/>
    <w:p>
      <w:pPr>
        <w:spacing w:after="0"/>
        <w:ind w:left="0"/>
        <w:jc w:val="both"/>
      </w:pPr>
      <w:r>
        <w:rPr>
          <w:rFonts w:ascii="Times New Roman"/>
          <w:b w:val="false"/>
          <w:i w:val="false"/>
          <w:color w:val="000000"/>
          <w:sz w:val="28"/>
        </w:rPr>
        <w:t>
      11) 3-шарт – рұқсат беру үшін қызметті алушы ұсынған құжаттардың сәйкестігін және негіздерге сай екенін қызмет көрсетушінің тексеруі;</w:t>
      </w:r>
    </w:p>
    <w:bookmarkEnd w:id="81"/>
    <w:bookmarkStart w:name="z93" w:id="82"/>
    <w:p>
      <w:pPr>
        <w:spacing w:after="0"/>
        <w:ind w:left="0"/>
        <w:jc w:val="both"/>
      </w:pPr>
      <w:r>
        <w:rPr>
          <w:rFonts w:ascii="Times New Roman"/>
          <w:b w:val="false"/>
          <w:i w:val="false"/>
          <w:color w:val="000000"/>
          <w:sz w:val="28"/>
        </w:rPr>
        <w:t>
      12) 8-процесс – басқарудың бірыңғай автоматтандырылған жүйесі ақпараттық жүйесі қызметті алушының деректерінде бұзушылықтардың болуына байланысты сұратылған қызметінен бас тарту туралы хабарламаны қалыптастыру;</w:t>
      </w:r>
    </w:p>
    <w:bookmarkEnd w:id="82"/>
    <w:bookmarkStart w:name="z94" w:id="83"/>
    <w:p>
      <w:pPr>
        <w:spacing w:after="0"/>
        <w:ind w:left="0"/>
        <w:jc w:val="both"/>
      </w:pPr>
      <w:r>
        <w:rPr>
          <w:rFonts w:ascii="Times New Roman"/>
          <w:b w:val="false"/>
          <w:i w:val="false"/>
          <w:color w:val="000000"/>
          <w:sz w:val="28"/>
        </w:rPr>
        <w:t>
      13) 9-процесс – қызметті алушының ветеринариялық-санитариялық қорытындыны алу күні мен уақыты туралы хабарлама қызметті берушінің уәкілетті адамының электронды құжат қызмет көрсетушінің уәкілетті тұлғасының электрондық цифрлық қолтаңбасы қолдану арқылы жасалады.</w:t>
      </w:r>
    </w:p>
    <w:bookmarkEnd w:id="83"/>
    <w:bookmarkStart w:name="z95" w:id="84"/>
    <w:p>
      <w:pPr>
        <w:spacing w:after="0"/>
        <w:ind w:left="0"/>
        <w:jc w:val="both"/>
      </w:pP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4"/>
    <w:bookmarkStart w:name="z96" w:id="85"/>
    <w:p>
      <w:pPr>
        <w:spacing w:after="0"/>
        <w:ind w:left="0"/>
        <w:jc w:val="both"/>
      </w:pPr>
      <w:r>
        <w:rPr>
          <w:rFonts w:ascii="Times New Roman"/>
          <w:b w:val="false"/>
          <w:i w:val="false"/>
          <w:color w:val="000000"/>
          <w:sz w:val="28"/>
        </w:rPr>
        <w:t>
      1) 1-процесс – қызметті берушінің орындаушысы мемлекеттік қызметті көрсету үшін басқарудың бірынғай автоматтандырылған жүйесі ақпараттық жүйесі логині мен паролін енгізу процесі (авторизациялау процесі);</w:t>
      </w:r>
    </w:p>
    <w:bookmarkEnd w:id="85"/>
    <w:bookmarkStart w:name="z97" w:id="86"/>
    <w:p>
      <w:pPr>
        <w:spacing w:after="0"/>
        <w:ind w:left="0"/>
        <w:jc w:val="both"/>
      </w:pPr>
      <w:r>
        <w:rPr>
          <w:rFonts w:ascii="Times New Roman"/>
          <w:b w:val="false"/>
          <w:i w:val="false"/>
          <w:color w:val="000000"/>
          <w:sz w:val="28"/>
        </w:rPr>
        <w:t>
      2) 1-шарт – қызметті берушінің тіркелген орындаушысы туралы деректердің дұрыстығын логин мен пароль арқылы басқарудың бірынғай автоматтандырылған жүйесі ақпараттық жүйесін тексеру;</w:t>
      </w:r>
    </w:p>
    <w:bookmarkEnd w:id="86"/>
    <w:bookmarkStart w:name="z98" w:id="87"/>
    <w:p>
      <w:pPr>
        <w:spacing w:after="0"/>
        <w:ind w:left="0"/>
        <w:jc w:val="both"/>
      </w:pPr>
      <w:r>
        <w:rPr>
          <w:rFonts w:ascii="Times New Roman"/>
          <w:b w:val="false"/>
          <w:i w:val="false"/>
          <w:color w:val="000000"/>
          <w:sz w:val="28"/>
        </w:rPr>
        <w:t>
      3) 2-процесс – қызметті берушінің орындаушысы деректерiнде бұзушылықтар болуына байланысты басқарудың бірынғай автоматтандырылған жүйесі ақпараттық жүйесін авторизациялаудан бас тарту туралы хабарламаны қалыптастыру;</w:t>
      </w:r>
    </w:p>
    <w:bookmarkEnd w:id="87"/>
    <w:bookmarkStart w:name="z99" w:id="88"/>
    <w:p>
      <w:pPr>
        <w:spacing w:after="0"/>
        <w:ind w:left="0"/>
        <w:jc w:val="both"/>
      </w:pPr>
      <w:r>
        <w:rPr>
          <w:rFonts w:ascii="Times New Roman"/>
          <w:b w:val="false"/>
          <w:i w:val="false"/>
          <w:color w:val="000000"/>
          <w:sz w:val="28"/>
        </w:rPr>
        <w:t>
      4) 3-процесс – қызметті берушінің орындаушысы осы регламентте көрсетiлген қызметтi таңдауы, қызметтi көрсету үшiн сұрату нысанын экранға шығаруы және қызметті берушінің орындаушысымен қызметті алушының деректерін енгізуі;</w:t>
      </w:r>
    </w:p>
    <w:bookmarkEnd w:id="88"/>
    <w:bookmarkStart w:name="z100" w:id="89"/>
    <w:p>
      <w:pPr>
        <w:spacing w:after="0"/>
        <w:ind w:left="0"/>
        <w:jc w:val="both"/>
      </w:pPr>
      <w:r>
        <w:rPr>
          <w:rFonts w:ascii="Times New Roman"/>
          <w:b w:val="false"/>
          <w:i w:val="false"/>
          <w:color w:val="000000"/>
          <w:sz w:val="28"/>
        </w:rPr>
        <w:t>
      5) 4-процесс – қызметті алушының деректері туралы "Жеке тұлғалар" немесе "Заңды тұлғалар" мемлекеттік деректер қорына "электрондық үкімет" шлюзі арқылы сұратуды жолдау;</w:t>
      </w:r>
    </w:p>
    <w:bookmarkEnd w:id="89"/>
    <w:bookmarkStart w:name="z101" w:id="90"/>
    <w:p>
      <w:pPr>
        <w:spacing w:after="0"/>
        <w:ind w:left="0"/>
        <w:jc w:val="both"/>
      </w:pPr>
      <w:r>
        <w:rPr>
          <w:rFonts w:ascii="Times New Roman"/>
          <w:b w:val="false"/>
          <w:i w:val="false"/>
          <w:color w:val="000000"/>
          <w:sz w:val="28"/>
        </w:rPr>
        <w:t>
      6) 2-шарт – қызметті алушы деректерінің "Жеке тұлғалар" немесе "Заңды тұлғалар" мемлекеттік деректер қорында болуын тексеру;</w:t>
      </w:r>
    </w:p>
    <w:bookmarkEnd w:id="90"/>
    <w:bookmarkStart w:name="z102" w:id="91"/>
    <w:p>
      <w:pPr>
        <w:spacing w:after="0"/>
        <w:ind w:left="0"/>
        <w:jc w:val="both"/>
      </w:pPr>
      <w:r>
        <w:rPr>
          <w:rFonts w:ascii="Times New Roman"/>
          <w:b w:val="false"/>
          <w:i w:val="false"/>
          <w:color w:val="000000"/>
          <w:sz w:val="28"/>
        </w:rPr>
        <w:t>
      7) 5-процесс – қызметті алушы деректерінің "Жеке тұлғалар" немесе "Заңды тұлғалар" мемлекеттік деректер қорында болмауына байланысты деректерді алу мүмкін еместігі туралы хабарламаны қалыптастыру;</w:t>
      </w:r>
    </w:p>
    <w:bookmarkEnd w:id="91"/>
    <w:bookmarkStart w:name="z103" w:id="92"/>
    <w:p>
      <w:pPr>
        <w:spacing w:after="0"/>
        <w:ind w:left="0"/>
        <w:jc w:val="both"/>
      </w:pPr>
      <w:r>
        <w:rPr>
          <w:rFonts w:ascii="Times New Roman"/>
          <w:b w:val="false"/>
          <w:i w:val="false"/>
          <w:color w:val="000000"/>
          <w:sz w:val="28"/>
        </w:rPr>
        <w:t>
      8) 6-процесс – өтініш нысанын құжаттардың қағаз нысанында болуы туралы белгі қою бөлігінде толтыру және қызметті берушінің орындаушысы қызметті алушы ұсынған қажетті құжаттарды сканерлеуі және оларды өтініш нысанына тіркеуі;</w:t>
      </w:r>
    </w:p>
    <w:bookmarkEnd w:id="92"/>
    <w:bookmarkStart w:name="z104" w:id="93"/>
    <w:p>
      <w:pPr>
        <w:spacing w:after="0"/>
        <w:ind w:left="0"/>
        <w:jc w:val="both"/>
      </w:pPr>
      <w:r>
        <w:rPr>
          <w:rFonts w:ascii="Times New Roman"/>
          <w:b w:val="false"/>
          <w:i w:val="false"/>
          <w:color w:val="000000"/>
          <w:sz w:val="28"/>
        </w:rPr>
        <w:t>
      9) 7-процесс – сұратуды басқарудың бірынғай автоматтандырылған жүйесі ақпараттық жүйесін тіркеу және өңдеу;</w:t>
      </w:r>
    </w:p>
    <w:bookmarkEnd w:id="93"/>
    <w:bookmarkStart w:name="z105" w:id="94"/>
    <w:p>
      <w:pPr>
        <w:spacing w:after="0"/>
        <w:ind w:left="0"/>
        <w:jc w:val="both"/>
      </w:pPr>
      <w:r>
        <w:rPr>
          <w:rFonts w:ascii="Times New Roman"/>
          <w:b w:val="false"/>
          <w:i w:val="false"/>
          <w:color w:val="000000"/>
          <w:sz w:val="28"/>
        </w:rPr>
        <w:t>
      10) 3-шарт – рұқсат беру үшін қызметті алушы ұсынған құжаттардың сәйкестігін және негіздерге сай екенін қызмет көрсетушінің тексеруі;</w:t>
      </w:r>
    </w:p>
    <w:bookmarkEnd w:id="94"/>
    <w:bookmarkStart w:name="z106" w:id="95"/>
    <w:p>
      <w:pPr>
        <w:spacing w:after="0"/>
        <w:ind w:left="0"/>
        <w:jc w:val="both"/>
      </w:pPr>
      <w:r>
        <w:rPr>
          <w:rFonts w:ascii="Times New Roman"/>
          <w:b w:val="false"/>
          <w:i w:val="false"/>
          <w:color w:val="000000"/>
          <w:sz w:val="28"/>
        </w:rPr>
        <w:t>
      11) 8-процесс – басқарудың бірынғай автоматтандырылған жүйесі ақпараттық жүйесінде қызметті алушының деректерінде бұзушылықтардың болуына байланысты сұратқан қызметінен бас тарту туралы хабарламаны қалыптастыру;</w:t>
      </w:r>
    </w:p>
    <w:bookmarkEnd w:id="95"/>
    <w:bookmarkStart w:name="z107" w:id="96"/>
    <w:p>
      <w:pPr>
        <w:spacing w:after="0"/>
        <w:ind w:left="0"/>
        <w:jc w:val="both"/>
      </w:pPr>
      <w:r>
        <w:rPr>
          <w:rFonts w:ascii="Times New Roman"/>
          <w:b w:val="false"/>
          <w:i w:val="false"/>
          <w:color w:val="000000"/>
          <w:sz w:val="28"/>
        </w:rPr>
        <w:t xml:space="preserve">
      12) 9-процесс – ветеринариялық-санитариялық қорытындыны рәсімдеу электрондық форматта ресімделеді, арнайы бланкке басып шығарылады, мөрмен расталады және оған қызметті беруші басшысының қолы қойылады. </w:t>
      </w:r>
    </w:p>
    <w:bookmarkEnd w:id="96"/>
    <w:bookmarkStart w:name="z108" w:id="97"/>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ретінің, қызметті берушінің құрылымдық бөлімшелерінің (қызметкерлерінің) өзара іс-қимылдарының толық сипаттамасы,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97"/>
    <w:bookmarkStart w:name="z109" w:id="98"/>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интернет-ресурстарында орналастырылады.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w:t>
            </w:r>
            <w:r>
              <w:br/>
            </w:r>
            <w:r>
              <w:rPr>
                <w:rFonts w:ascii="Times New Roman"/>
                <w:b w:val="false"/>
                <w:i w:val="false"/>
                <w:color w:val="000000"/>
                <w:sz w:val="20"/>
              </w:rPr>
              <w:t>санитариялық бақылау және қадағалау</w:t>
            </w:r>
            <w:r>
              <w:br/>
            </w:r>
            <w:r>
              <w:rPr>
                <w:rFonts w:ascii="Times New Roman"/>
                <w:b w:val="false"/>
                <w:i w:val="false"/>
                <w:color w:val="000000"/>
                <w:sz w:val="20"/>
              </w:rPr>
              <w:t>объектілеріне ветеринариялық-</w:t>
            </w:r>
            <w:r>
              <w:br/>
            </w:r>
            <w:r>
              <w:rPr>
                <w:rFonts w:ascii="Times New Roman"/>
                <w:b w:val="false"/>
                <w:i w:val="false"/>
                <w:color w:val="000000"/>
                <w:sz w:val="20"/>
              </w:rPr>
              <w:t>санитариялық қорытынды беру"</w:t>
            </w:r>
            <w:r>
              <w:br/>
            </w:r>
            <w:r>
              <w:rPr>
                <w:rFonts w:ascii="Times New Roman"/>
                <w:b w:val="false"/>
                <w:i w:val="false"/>
                <w:color w:val="000000"/>
                <w:sz w:val="20"/>
              </w:rPr>
              <w:t>мемлекеттік көрсетілетін қызмет регламетіне</w:t>
            </w:r>
            <w:r>
              <w:br/>
            </w:r>
            <w:r>
              <w:rPr>
                <w:rFonts w:ascii="Times New Roman"/>
                <w:b w:val="false"/>
                <w:i w:val="false"/>
                <w:color w:val="000000"/>
                <w:sz w:val="20"/>
              </w:rPr>
              <w:t>1-қосымша</w:t>
            </w:r>
          </w:p>
        </w:tc>
      </w:tr>
    </w:tbl>
    <w:bookmarkStart w:name="z117" w:id="99"/>
    <w:p>
      <w:pPr>
        <w:spacing w:after="0"/>
        <w:ind w:left="0"/>
        <w:jc w:val="left"/>
      </w:pPr>
      <w:r>
        <w:rPr>
          <w:rFonts w:ascii="Times New Roman"/>
          <w:b/>
          <w:i w:val="false"/>
          <w:color w:val="000000"/>
        </w:rPr>
        <w:t xml:space="preserve"> "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қызметтің портал арқылы мемлекеттік қызмет көрсету кезіндегі функционалдық өзара әрекеттесудің диаграммасы</w:t>
      </w:r>
    </w:p>
    <w:bookmarkEnd w:id="99"/>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w:t>
            </w:r>
            <w:r>
              <w:br/>
            </w:r>
            <w:r>
              <w:rPr>
                <w:rFonts w:ascii="Times New Roman"/>
                <w:b w:val="false"/>
                <w:i w:val="false"/>
                <w:color w:val="000000"/>
                <w:sz w:val="20"/>
              </w:rPr>
              <w:t>санитариялық бақылау және қадағалау</w:t>
            </w:r>
            <w:r>
              <w:br/>
            </w:r>
            <w:r>
              <w:rPr>
                <w:rFonts w:ascii="Times New Roman"/>
                <w:b w:val="false"/>
                <w:i w:val="false"/>
                <w:color w:val="000000"/>
                <w:sz w:val="20"/>
              </w:rPr>
              <w:t>объектілеріне ветеринариялық-</w:t>
            </w:r>
            <w:r>
              <w:br/>
            </w:r>
            <w:r>
              <w:rPr>
                <w:rFonts w:ascii="Times New Roman"/>
                <w:b w:val="false"/>
                <w:i w:val="false"/>
                <w:color w:val="000000"/>
                <w:sz w:val="20"/>
              </w:rPr>
              <w:t>санитариялық қорытынды беру "</w:t>
            </w:r>
            <w:r>
              <w:br/>
            </w:r>
            <w:r>
              <w:rPr>
                <w:rFonts w:ascii="Times New Roman"/>
                <w:b w:val="false"/>
                <w:i w:val="false"/>
                <w:color w:val="000000"/>
                <w:sz w:val="20"/>
              </w:rPr>
              <w:t>мемлекеттік көрсетілетін қызмет регламетіне</w:t>
            </w:r>
            <w:r>
              <w:br/>
            </w:r>
            <w:r>
              <w:rPr>
                <w:rFonts w:ascii="Times New Roman"/>
                <w:b w:val="false"/>
                <w:i w:val="false"/>
                <w:color w:val="000000"/>
                <w:sz w:val="20"/>
              </w:rPr>
              <w:t>2-қосымша</w:t>
            </w:r>
          </w:p>
        </w:tc>
      </w:tr>
    </w:tbl>
    <w:bookmarkStart w:name="z136" w:id="100"/>
    <w:p>
      <w:pPr>
        <w:spacing w:after="0"/>
        <w:ind w:left="0"/>
        <w:jc w:val="left"/>
      </w:pPr>
      <w:r>
        <w:rPr>
          <w:rFonts w:ascii="Times New Roman"/>
          <w:b/>
          <w:i w:val="false"/>
          <w:color w:val="000000"/>
        </w:rPr>
        <w:t xml:space="preserve"> Көрсетілетін қызметті беруші арқылы "Мемлекеттік ветеринариялық-санитариялық бақылау және қадағалау объектілеріне ветеринариялық-санитариялық қорытынды беру" мемлекттік қызмет көрсету кезіндегі функционалдық өзара әрекеттесудің диаграммасы</w:t>
      </w:r>
    </w:p>
    <w:bookmarkEnd w:id="100"/>
    <w:p>
      <w:pPr>
        <w:spacing w:after="0"/>
        <w:ind w:left="0"/>
        <w:jc w:val="left"/>
      </w:pP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w:t>
            </w:r>
            <w:r>
              <w:br/>
            </w:r>
            <w:r>
              <w:rPr>
                <w:rFonts w:ascii="Times New Roman"/>
                <w:b w:val="false"/>
                <w:i w:val="false"/>
                <w:color w:val="000000"/>
                <w:sz w:val="20"/>
              </w:rPr>
              <w:t>cанитариялық бақылау және</w:t>
            </w:r>
            <w:r>
              <w:br/>
            </w:r>
            <w:r>
              <w:rPr>
                <w:rFonts w:ascii="Times New Roman"/>
                <w:b w:val="false"/>
                <w:i w:val="false"/>
                <w:color w:val="000000"/>
                <w:sz w:val="20"/>
              </w:rPr>
              <w:t>қадағалау объектілеріне</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 регламетіне</w:t>
            </w:r>
            <w:r>
              <w:br/>
            </w:r>
            <w:r>
              <w:rPr>
                <w:rFonts w:ascii="Times New Roman"/>
                <w:b w:val="false"/>
                <w:i w:val="false"/>
                <w:color w:val="000000"/>
                <w:sz w:val="20"/>
              </w:rPr>
              <w:t>3-қосымша</w:t>
            </w:r>
          </w:p>
        </w:tc>
      </w:tr>
    </w:tbl>
    <w:bookmarkStart w:name="z152" w:id="101"/>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қызметтің бизнес-процестерінің анықтамалығы</w:t>
      </w:r>
    </w:p>
    <w:bookmarkEnd w:id="101"/>
    <w:bookmarkStart w:name="z153"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2517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517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8072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072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"20" ақпанындағы</w:t>
            </w:r>
            <w:r>
              <w:br/>
            </w:r>
            <w:r>
              <w:rPr>
                <w:rFonts w:ascii="Times New Roman"/>
                <w:b w:val="false"/>
                <w:i w:val="false"/>
                <w:color w:val="000000"/>
                <w:sz w:val="20"/>
              </w:rPr>
              <w:t>№ 20 қаулысымен бекітілген</w:t>
            </w:r>
          </w:p>
        </w:tc>
      </w:tr>
    </w:tbl>
    <w:bookmarkStart w:name="z161" w:id="103"/>
    <w:p>
      <w:pPr>
        <w:spacing w:after="0"/>
        <w:ind w:left="0"/>
        <w:jc w:val="left"/>
      </w:pPr>
      <w:r>
        <w:rPr>
          <w:rFonts w:ascii="Times New Roman"/>
          <w:b/>
          <w:i w:val="false"/>
          <w:color w:val="000000"/>
        </w:rPr>
        <w:t xml:space="preserve"> "Ветеринариялық анықтама беру" </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03"/>
    <w:bookmarkStart w:name="z164" w:id="104"/>
    <w:p>
      <w:pPr>
        <w:spacing w:after="0"/>
        <w:ind w:left="0"/>
        <w:jc w:val="both"/>
      </w:pPr>
      <w:r>
        <w:rPr>
          <w:rFonts w:ascii="Times New Roman"/>
          <w:b w:val="false"/>
          <w:i w:val="false"/>
          <w:color w:val="000000"/>
          <w:sz w:val="28"/>
        </w:rPr>
        <w:t xml:space="preserve">
      1. "Ветеринариялық анықтама беру" мемлекеттік көрсетілетін қызметті (бұдан әрі – мемлекеттік көрсетілетін қызмет)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актілердің мемлекеттік тіркеу тізілімінде № 11959 болып тіркелген) бекітілген "Ветеринариялық анықтама беру" мемлекеттік көрсетілетін қызмет стандартына (бұдан әрі – стандарт) сәйкес Жамбыл облысы аудандардың және Тараз қаласының жергілікті атқарушы органдарымен құрылған мемлекеттік ветеринариялық ұйымдар (бұдан әрі – көрсетілетін қызметті беруші) көрсетеді.</w:t>
      </w:r>
    </w:p>
    <w:bookmarkEnd w:id="104"/>
    <w:bookmarkStart w:name="z165" w:id="105"/>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105"/>
    <w:bookmarkStart w:name="z166" w:id="106"/>
    <w:p>
      <w:pPr>
        <w:spacing w:after="0"/>
        <w:ind w:left="0"/>
        <w:jc w:val="both"/>
      </w:pPr>
      <w:r>
        <w:rPr>
          <w:rFonts w:ascii="Times New Roman"/>
          <w:b w:val="false"/>
          <w:i w:val="false"/>
          <w:color w:val="000000"/>
          <w:sz w:val="28"/>
        </w:rPr>
        <w:t>
      1) көрсетілетін қызметті берушінің кеңсесі;</w:t>
      </w:r>
    </w:p>
    <w:bookmarkEnd w:id="106"/>
    <w:bookmarkStart w:name="z167" w:id="107"/>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107"/>
    <w:bookmarkStart w:name="z168" w:id="108"/>
    <w:p>
      <w:pPr>
        <w:spacing w:after="0"/>
        <w:ind w:left="0"/>
        <w:jc w:val="both"/>
      </w:pPr>
      <w:r>
        <w:rPr>
          <w:rFonts w:ascii="Times New Roman"/>
          <w:b w:val="false"/>
          <w:i w:val="false"/>
          <w:color w:val="000000"/>
          <w:sz w:val="28"/>
        </w:rPr>
        <w:t>
      Мемлекеттік қызметті көрсету нысаны – электрондық (ішінара автоматтандырылған) немесе қағаз түрінде.</w:t>
      </w:r>
    </w:p>
    <w:bookmarkEnd w:id="108"/>
    <w:bookmarkStart w:name="z169" w:id="109"/>
    <w:p>
      <w:pPr>
        <w:spacing w:after="0"/>
        <w:ind w:left="0"/>
        <w:jc w:val="both"/>
      </w:pPr>
      <w:r>
        <w:rPr>
          <w:rFonts w:ascii="Times New Roman"/>
          <w:b w:val="false"/>
          <w:i w:val="false"/>
          <w:color w:val="000000"/>
          <w:sz w:val="28"/>
        </w:rPr>
        <w:t>
      3. Мемлекеттік қызметті көрсету нәтижесі – ветеринариялық анықтама, не стандарттың 10 тармағында көзделген жағдайларда және негіздер бойынша мемлекеттік қызметті көрсетуден бас тарту туралы дәлелді жауап.</w:t>
      </w:r>
    </w:p>
    <w:bookmarkEnd w:id="109"/>
    <w:bookmarkStart w:name="z170" w:id="110"/>
    <w:p>
      <w:pPr>
        <w:spacing w:after="0"/>
        <w:ind w:left="0"/>
        <w:jc w:val="both"/>
      </w:pPr>
      <w:r>
        <w:rPr>
          <w:rFonts w:ascii="Times New Roman"/>
          <w:b w:val="false"/>
          <w:i w:val="false"/>
          <w:color w:val="000000"/>
          <w:sz w:val="28"/>
        </w:rPr>
        <w:t>
      Берілген ветеринариялық анықтамалар туралы мәліметтер ақпараттық жүйеге енгізіледі.</w:t>
      </w:r>
    </w:p>
    <w:bookmarkEnd w:id="110"/>
    <w:bookmarkStart w:name="z171" w:id="11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11"/>
    <w:bookmarkStart w:name="z172" w:id="1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12"/>
    <w:bookmarkStart w:name="z173" w:id="113"/>
    <w:p>
      <w:pPr>
        <w:spacing w:after="0"/>
        <w:ind w:left="0"/>
        <w:jc w:val="both"/>
      </w:pPr>
      <w:r>
        <w:rPr>
          <w:rFonts w:ascii="Times New Roman"/>
          <w:b w:val="false"/>
          <w:i w:val="false"/>
          <w:color w:val="000000"/>
          <w:sz w:val="28"/>
        </w:rPr>
        <w:t>
      4. Мемлекеттік қызмет көрсету бойынша рәсімдер (іс-қимылдар) бастауға негіздеме стандарттың 9 тармағында көрсетілген құжаттарды көрсетілетін қызметті алушымен (не сенімхат бойынша оның өкілімен) ұсыну болып табылады.</w:t>
      </w:r>
    </w:p>
    <w:bookmarkEnd w:id="113"/>
    <w:bookmarkStart w:name="z174" w:id="1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4"/>
    <w:bookmarkStart w:name="z175" w:id="115"/>
    <w:p>
      <w:pPr>
        <w:spacing w:after="0"/>
        <w:ind w:left="0"/>
        <w:jc w:val="both"/>
      </w:pPr>
      <w:r>
        <w:rPr>
          <w:rFonts w:ascii="Times New Roman"/>
          <w:b w:val="false"/>
          <w:i w:val="false"/>
          <w:color w:val="000000"/>
          <w:sz w:val="28"/>
        </w:rPr>
        <w:t>
      1) қызметті берушінің жауапты орындаушысы 15 (он бес) минуттың ішінде мемлекеттік қызметті көрсету үшін қызметті алушымен ұсынылған құжаттарды қабылдайды және тіркейді;</w:t>
      </w:r>
    </w:p>
    <w:bookmarkEnd w:id="115"/>
    <w:bookmarkStart w:name="z176" w:id="116"/>
    <w:p>
      <w:pPr>
        <w:spacing w:after="0"/>
        <w:ind w:left="0"/>
        <w:jc w:val="both"/>
      </w:pPr>
      <w:r>
        <w:rPr>
          <w:rFonts w:ascii="Times New Roman"/>
          <w:b w:val="false"/>
          <w:i w:val="false"/>
          <w:color w:val="000000"/>
          <w:sz w:val="28"/>
        </w:rPr>
        <w:t>
      2) қызметті берушінің жауапты орындаушысы жүгінген күні ішінде, ұсынылған құжаттардың негізінде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жүргізеді, бұл ретте қызметті алушы жүгінген сәттегі тиісті әкімшілік-аумақтық бірлік аумағындағы эпизоотиялық ахуал ескеріледі;</w:t>
      </w:r>
    </w:p>
    <w:bookmarkEnd w:id="116"/>
    <w:bookmarkStart w:name="z177" w:id="117"/>
    <w:p>
      <w:pPr>
        <w:spacing w:after="0"/>
        <w:ind w:left="0"/>
        <w:jc w:val="both"/>
      </w:pPr>
      <w:r>
        <w:rPr>
          <w:rFonts w:ascii="Times New Roman"/>
          <w:b w:val="false"/>
          <w:i w:val="false"/>
          <w:color w:val="000000"/>
          <w:sz w:val="28"/>
        </w:rPr>
        <w:t xml:space="preserve">
      3) қызметті берушінің жауапты орындаушысы 15 (он бес) минуттың ішінде мөрімен және қолымен расталған ветеринариялық анықтаманы дайындайды, не мемлекеттік көрсетілетін қызмет стандартының 10 тармағында көзделген жағдайларда және негіздер бойынша мемлекеттік қызметті көрсетуден бас тарту туралы дәлелді жауап береді. </w:t>
      </w:r>
    </w:p>
    <w:bookmarkEnd w:id="117"/>
    <w:bookmarkStart w:name="z178" w:id="11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118"/>
    <w:bookmarkStart w:name="z179" w:id="119"/>
    <w:p>
      <w:pPr>
        <w:spacing w:after="0"/>
        <w:ind w:left="0"/>
        <w:jc w:val="both"/>
      </w:pPr>
      <w:r>
        <w:rPr>
          <w:rFonts w:ascii="Times New Roman"/>
          <w:b w:val="false"/>
          <w:i w:val="false"/>
          <w:color w:val="000000"/>
          <w:sz w:val="28"/>
        </w:rPr>
        <w:t>
      1) қызметті алушымен ұсынылған құжаттарды қызметті берушінің жауапты орындаушысымен қабылдау және тіркеу;</w:t>
      </w:r>
    </w:p>
    <w:bookmarkEnd w:id="119"/>
    <w:bookmarkStart w:name="z180" w:id="120"/>
    <w:p>
      <w:pPr>
        <w:spacing w:after="0"/>
        <w:ind w:left="0"/>
        <w:jc w:val="both"/>
      </w:pPr>
      <w:r>
        <w:rPr>
          <w:rFonts w:ascii="Times New Roman"/>
          <w:b w:val="false"/>
          <w:i w:val="false"/>
          <w:color w:val="000000"/>
          <w:sz w:val="28"/>
        </w:rPr>
        <w:t>
      2) қызметті берушінің жауапты орындаушысымен анықтаманы рәсімдеу;</w:t>
      </w:r>
    </w:p>
    <w:bookmarkEnd w:id="120"/>
    <w:bookmarkStart w:name="z181" w:id="121"/>
    <w:p>
      <w:pPr>
        <w:spacing w:after="0"/>
        <w:ind w:left="0"/>
        <w:jc w:val="both"/>
      </w:pPr>
      <w:r>
        <w:rPr>
          <w:rFonts w:ascii="Times New Roman"/>
          <w:b w:val="false"/>
          <w:i w:val="false"/>
          <w:color w:val="000000"/>
          <w:sz w:val="28"/>
        </w:rPr>
        <w:t>
      3) қызметті берушінің жауапты орындаушысымен қызметті алушыға мемлекеттік қызметті көрсету нәтижелерін беру.</w:t>
      </w:r>
    </w:p>
    <w:bookmarkEnd w:id="121"/>
    <w:bookmarkStart w:name="z182" w:id="12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w:t>
      </w:r>
      <w:r>
        <w:rPr>
          <w:rFonts w:ascii="Times New Roman"/>
          <w:b/>
          <w:i w:val="false"/>
          <w:color w:val="000000"/>
        </w:rPr>
        <w:t>іс-қимылы тәртібін сипаттау</w:t>
      </w:r>
    </w:p>
    <w:bookmarkEnd w:id="122"/>
    <w:bookmarkStart w:name="z184" w:id="123"/>
    <w:p>
      <w:pPr>
        <w:spacing w:after="0"/>
        <w:ind w:left="0"/>
        <w:jc w:val="both"/>
      </w:pPr>
      <w:r>
        <w:rPr>
          <w:rFonts w:ascii="Times New Roman"/>
          <w:b w:val="false"/>
          <w:i w:val="false"/>
          <w:color w:val="000000"/>
          <w:sz w:val="28"/>
        </w:rPr>
        <w:t>
      7. Мемлекеттік қызметті көрсету процесіне қатысатын қызметті берушілердің құрылымдық бөлімшелерінің (қызметкерлерінің) тізбесі:</w:t>
      </w:r>
    </w:p>
    <w:bookmarkEnd w:id="123"/>
    <w:bookmarkStart w:name="z185" w:id="124"/>
    <w:p>
      <w:pPr>
        <w:spacing w:after="0"/>
        <w:ind w:left="0"/>
        <w:jc w:val="both"/>
      </w:pPr>
      <w:r>
        <w:rPr>
          <w:rFonts w:ascii="Times New Roman"/>
          <w:b w:val="false"/>
          <w:i w:val="false"/>
          <w:color w:val="000000"/>
          <w:sz w:val="28"/>
        </w:rPr>
        <w:t>
      қызметті берушінің жауапты орындаушысы.</w:t>
      </w:r>
    </w:p>
    <w:bookmarkEnd w:id="124"/>
    <w:bookmarkStart w:name="z186" w:id="12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рәсімдердің (іс-қимылдардың) реттілігін сипаттау:</w:t>
      </w:r>
    </w:p>
    <w:bookmarkEnd w:id="125"/>
    <w:bookmarkStart w:name="z187" w:id="126"/>
    <w:p>
      <w:pPr>
        <w:spacing w:after="0"/>
        <w:ind w:left="0"/>
        <w:jc w:val="both"/>
      </w:pPr>
      <w:r>
        <w:rPr>
          <w:rFonts w:ascii="Times New Roman"/>
          <w:b w:val="false"/>
          <w:i w:val="false"/>
          <w:color w:val="000000"/>
          <w:sz w:val="28"/>
        </w:rPr>
        <w:t xml:space="preserve">
      1) қызметті берушінің жауапты орындаушысымен 15 (он бес) минуттың ішінде мемлекеттік қызметті көрсету үшін қызметті алушымен ұсынылған құжаттарын қабылдау және тіркеу; </w:t>
      </w:r>
    </w:p>
    <w:bookmarkEnd w:id="126"/>
    <w:bookmarkStart w:name="z188" w:id="127"/>
    <w:p>
      <w:pPr>
        <w:spacing w:after="0"/>
        <w:ind w:left="0"/>
        <w:jc w:val="both"/>
      </w:pPr>
      <w:r>
        <w:rPr>
          <w:rFonts w:ascii="Times New Roman"/>
          <w:b w:val="false"/>
          <w:i w:val="false"/>
          <w:color w:val="000000"/>
          <w:sz w:val="28"/>
        </w:rPr>
        <w:t>
      2) қызметті берушінің жауапты орындаушысы жүгінген күні ішінде, ұсынылған құжаттардың негізінде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жүргізеді, бұл ретте қызметті алушы жүгінген сәттегі тиісті әкімшілік-аумақтық бірлік аумағындағы эпизоотиялық ахуал ескеріледі;</w:t>
      </w:r>
    </w:p>
    <w:bookmarkEnd w:id="127"/>
    <w:bookmarkStart w:name="z189" w:id="128"/>
    <w:p>
      <w:pPr>
        <w:spacing w:after="0"/>
        <w:ind w:left="0"/>
        <w:jc w:val="both"/>
      </w:pPr>
      <w:r>
        <w:rPr>
          <w:rFonts w:ascii="Times New Roman"/>
          <w:b w:val="false"/>
          <w:i w:val="false"/>
          <w:color w:val="000000"/>
          <w:sz w:val="28"/>
        </w:rPr>
        <w:t xml:space="preserve">
      3) қызметті берушінің жауапты орындаушысы 15 (он бес) минуттың ішінде мөрімен және қолымен расталған ветеринариялық анықтаманы дайындайды, не мемлекеттік көрсетілетін қызмет стандартының 10 тармағында көзделген жағдайларда және негіздер бойынша мемлекеттік қызметі көрсетуден бас тарту туралы дәлелді жауап береді. </w:t>
      </w:r>
    </w:p>
    <w:bookmarkEnd w:id="128"/>
    <w:bookmarkStart w:name="z190" w:id="129"/>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w:t>
      </w:r>
      <w:r>
        <w:rPr>
          <w:rFonts w:ascii="Times New Roman"/>
          <w:b/>
          <w:i w:val="false"/>
          <w:color w:val="000000"/>
        </w:rPr>
        <w:t>көрсету процесінде ақпараттық жүйелерді пайдалану тәртібін сипаттау</w:t>
      </w:r>
    </w:p>
    <w:bookmarkEnd w:id="129"/>
    <w:bookmarkStart w:name="z192" w:id="130"/>
    <w:p>
      <w:pPr>
        <w:spacing w:after="0"/>
        <w:ind w:left="0"/>
        <w:jc w:val="both"/>
      </w:pPr>
      <w:r>
        <w:rPr>
          <w:rFonts w:ascii="Times New Roman"/>
          <w:b w:val="false"/>
          <w:i w:val="false"/>
          <w:color w:val="000000"/>
          <w:sz w:val="28"/>
        </w:rPr>
        <w:t>
      9. Портал арқылы мемлекеттік қызмет көрсеткенде қызметті берушінің және қызметті алушының өтініш беру тәртібінің және рәсімі (іс-қимыл) жүйелілігінің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30"/>
    <w:bookmarkStart w:name="z193" w:id="131"/>
    <w:p>
      <w:pPr>
        <w:spacing w:after="0"/>
        <w:ind w:left="0"/>
        <w:jc w:val="both"/>
      </w:pPr>
      <w:r>
        <w:rPr>
          <w:rFonts w:ascii="Times New Roman"/>
          <w:b w:val="false"/>
          <w:i w:val="false"/>
          <w:color w:val="000000"/>
          <w:sz w:val="28"/>
        </w:rPr>
        <w:t>
      1) қызметті алушы өзінің электрондық цифрлық қолтаңбасын тіркеу куәлігінің көмегiмен порталда тiркелуді жүзеге асырады, ол қызметті алушы компьютерінің интернет-браузерінде сақталады (порталда тiркелмеген қызметті алушылар үшiн жүзеге асырылады);</w:t>
      </w:r>
    </w:p>
    <w:bookmarkEnd w:id="131"/>
    <w:bookmarkStart w:name="z194" w:id="132"/>
    <w:p>
      <w:pPr>
        <w:spacing w:after="0"/>
        <w:ind w:left="0"/>
        <w:jc w:val="both"/>
      </w:pPr>
      <w:r>
        <w:rPr>
          <w:rFonts w:ascii="Times New Roman"/>
          <w:b w:val="false"/>
          <w:i w:val="false"/>
          <w:color w:val="000000"/>
          <w:sz w:val="28"/>
        </w:rPr>
        <w:t>
      2) 1-процесс – қызметті алушы компьютерінің интернет-браузерінде электрондық цифрлық қолтаңбаның тіркеу куәлігін бекіту, мемлекеттік көрсетілетін қызметті алу үшін порталға қызметті алушының паролін енгізу процесі (авторизациялау процесі);</w:t>
      </w:r>
    </w:p>
    <w:bookmarkEnd w:id="132"/>
    <w:bookmarkStart w:name="z195" w:id="133"/>
    <w:p>
      <w:pPr>
        <w:spacing w:after="0"/>
        <w:ind w:left="0"/>
        <w:jc w:val="both"/>
      </w:pPr>
      <w:r>
        <w:rPr>
          <w:rFonts w:ascii="Times New Roman"/>
          <w:b w:val="false"/>
          <w:i w:val="false"/>
          <w:color w:val="000000"/>
          <w:sz w:val="28"/>
        </w:rPr>
        <w:t>
      3) 1-шарт – тіркелген қызметті алушы туралы деректердің дұрыстығын логин жеке сәйкестендіру нөмірі немесе бизнес-сәйкестендiру нөмiрi мен пароль порталмен тексеру;</w:t>
      </w:r>
    </w:p>
    <w:bookmarkEnd w:id="133"/>
    <w:bookmarkStart w:name="z196" w:id="134"/>
    <w:p>
      <w:pPr>
        <w:spacing w:after="0"/>
        <w:ind w:left="0"/>
        <w:jc w:val="both"/>
      </w:pPr>
      <w:r>
        <w:rPr>
          <w:rFonts w:ascii="Times New Roman"/>
          <w:b w:val="false"/>
          <w:i w:val="false"/>
          <w:color w:val="000000"/>
          <w:sz w:val="28"/>
        </w:rPr>
        <w:t>
      4) 2-процесс – қызметті алушының деректерiнде бұзушылықтар болуына байланысты порталда авторизациялаудан бас тарту туралы хабарламаны қалыптастыру;</w:t>
      </w:r>
    </w:p>
    <w:bookmarkEnd w:id="134"/>
    <w:bookmarkStart w:name="z197" w:id="135"/>
    <w:p>
      <w:pPr>
        <w:spacing w:after="0"/>
        <w:ind w:left="0"/>
        <w:jc w:val="both"/>
      </w:pPr>
      <w:r>
        <w:rPr>
          <w:rFonts w:ascii="Times New Roman"/>
          <w:b w:val="false"/>
          <w:i w:val="false"/>
          <w:color w:val="000000"/>
          <w:sz w:val="28"/>
        </w:rPr>
        <w:t>
      5) 3-процесс –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қызметті алушының нысанды оның құрылымы мен форматтық талаптарын ескере отырып толтыруы (деректерді енгізу);</w:t>
      </w:r>
    </w:p>
    <w:bookmarkEnd w:id="135"/>
    <w:bookmarkStart w:name="z198" w:id="136"/>
    <w:p>
      <w:pPr>
        <w:spacing w:after="0"/>
        <w:ind w:left="0"/>
        <w:jc w:val="both"/>
      </w:pPr>
      <w:r>
        <w:rPr>
          <w:rFonts w:ascii="Times New Roman"/>
          <w:b w:val="false"/>
          <w:i w:val="false"/>
          <w:color w:val="000000"/>
          <w:sz w:val="28"/>
        </w:rPr>
        <w:t>
      6) 4-процесс – қызметті алушының сұратуды куәландыру (қол қою) үшін электрондық цифрлық қолтаңбаның тіркеу куәлігін таңдауы;</w:t>
      </w:r>
    </w:p>
    <w:bookmarkEnd w:id="136"/>
    <w:bookmarkStart w:name="z199" w:id="137"/>
    <w:p>
      <w:pPr>
        <w:spacing w:after="0"/>
        <w:ind w:left="0"/>
        <w:jc w:val="both"/>
      </w:pPr>
      <w:r>
        <w:rPr>
          <w:rFonts w:ascii="Times New Roman"/>
          <w:b w:val="false"/>
          <w:i w:val="false"/>
          <w:color w:val="000000"/>
          <w:sz w:val="28"/>
        </w:rPr>
        <w:t>
      7) 2-шарт – порталмен электрондық цифрлық қолтаңбаның тіркеу куәлігінің қолдану мерзімін және кері қайтарылған (күші жойылған) тіркеу куәліктерінің ішінде болмауын, сондай-ақ сұратуда көрсетілген жеке сәйкестендіру нөмірі немесе бизнес-сәйкестендiру нөмiрi және электрондық цифрлық қолтаңбаның тіркеу куәлігінде көрсетілген жеке сәйкестендіру нөмірі немесе бизнес-сәйкестендiру нөмiрi арасындағы сәйкестендіру деректерінің сәйкестігін тексеру;</w:t>
      </w:r>
    </w:p>
    <w:bookmarkEnd w:id="137"/>
    <w:bookmarkStart w:name="z200" w:id="138"/>
    <w:p>
      <w:pPr>
        <w:spacing w:after="0"/>
        <w:ind w:left="0"/>
        <w:jc w:val="both"/>
      </w:pPr>
      <w:r>
        <w:rPr>
          <w:rFonts w:ascii="Times New Roman"/>
          <w:b w:val="false"/>
          <w:i w:val="false"/>
          <w:color w:val="000000"/>
          <w:sz w:val="28"/>
        </w:rPr>
        <w:t>
      8) 5-процесс – қызметті алушы электрондық цифрлық қолтаңбаның дұрыстығы расталмауына байланысты сұратылған қызметтен бас тарту туралы хабарламаны қалыптастыру;</w:t>
      </w:r>
    </w:p>
    <w:bookmarkEnd w:id="138"/>
    <w:bookmarkStart w:name="z201" w:id="139"/>
    <w:p>
      <w:pPr>
        <w:spacing w:after="0"/>
        <w:ind w:left="0"/>
        <w:jc w:val="both"/>
      </w:pPr>
      <w:r>
        <w:rPr>
          <w:rFonts w:ascii="Times New Roman"/>
          <w:b w:val="false"/>
          <w:i w:val="false"/>
          <w:color w:val="000000"/>
          <w:sz w:val="28"/>
        </w:rPr>
        <w:t>
      9) 6-процесс – қызметті көрсетуге сұратуға толтырылған нысанды (енгiзiлген деректердi) қызметті алушының электрондық цифрлық қолтаңбасы арқылы растауы (қол қою);</w:t>
      </w:r>
    </w:p>
    <w:bookmarkEnd w:id="139"/>
    <w:bookmarkStart w:name="z202" w:id="140"/>
    <w:p>
      <w:pPr>
        <w:spacing w:after="0"/>
        <w:ind w:left="0"/>
        <w:jc w:val="both"/>
      </w:pPr>
      <w:r>
        <w:rPr>
          <w:rFonts w:ascii="Times New Roman"/>
          <w:b w:val="false"/>
          <w:i w:val="false"/>
          <w:color w:val="000000"/>
          <w:sz w:val="28"/>
        </w:rPr>
        <w:t>
      10) 7-процесс – қызметті беруші қызметті алушыдан агроөнеркәсіптік кешеннің салаларын басқарудың бірыңғай автоматтандырылған жүйесі "e-Agriculture" порталына түскен өтінішті қайта өңдейді;</w:t>
      </w:r>
    </w:p>
    <w:bookmarkEnd w:id="140"/>
    <w:bookmarkStart w:name="z203" w:id="141"/>
    <w:p>
      <w:pPr>
        <w:spacing w:after="0"/>
        <w:ind w:left="0"/>
        <w:jc w:val="both"/>
      </w:pPr>
      <w:r>
        <w:rPr>
          <w:rFonts w:ascii="Times New Roman"/>
          <w:b w:val="false"/>
          <w:i w:val="false"/>
          <w:color w:val="000000"/>
          <w:sz w:val="28"/>
        </w:rPr>
        <w:t>
      11) 3-шарт – рұқсат беру үшін қызметті алушы ұсынған құжаттардың сәйкестігін және негіздерге сай екенін қызмет көрсетушінің тексеруі;</w:t>
      </w:r>
    </w:p>
    <w:bookmarkEnd w:id="141"/>
    <w:bookmarkStart w:name="z204" w:id="142"/>
    <w:p>
      <w:pPr>
        <w:spacing w:after="0"/>
        <w:ind w:left="0"/>
        <w:jc w:val="both"/>
      </w:pPr>
      <w:r>
        <w:rPr>
          <w:rFonts w:ascii="Times New Roman"/>
          <w:b w:val="false"/>
          <w:i w:val="false"/>
          <w:color w:val="000000"/>
          <w:sz w:val="28"/>
        </w:rPr>
        <w:t>
      12) 8-процесс – басқарудың бірыңғай автоматтандырылған жүйесі ақпараттық жүйесі қызметті алушының деректерінде бұзушылықтардың болуына байланысты сұратылған қызметінен бас тарту туралы хабарламаны қалыптастыру;</w:t>
      </w:r>
    </w:p>
    <w:bookmarkEnd w:id="142"/>
    <w:bookmarkStart w:name="z205" w:id="143"/>
    <w:p>
      <w:pPr>
        <w:spacing w:after="0"/>
        <w:ind w:left="0"/>
        <w:jc w:val="both"/>
      </w:pPr>
      <w:r>
        <w:rPr>
          <w:rFonts w:ascii="Times New Roman"/>
          <w:b w:val="false"/>
          <w:i w:val="false"/>
          <w:color w:val="000000"/>
          <w:sz w:val="28"/>
        </w:rPr>
        <w:t>
      13) 9-процесс – қызметті алушының ветеринариялық-санитариялық қорытындыны алу күні мен уақыты туралы хабарлама қызметті берушінің уәкілетті адамының электронды құжат қызмет көрсетушінің уәкілетті тұлғасының электрондық цифрлық қолтаңбасы қолдану арқылы жасалады.</w:t>
      </w:r>
    </w:p>
    <w:bookmarkEnd w:id="143"/>
    <w:bookmarkStart w:name="z206" w:id="144"/>
    <w:p>
      <w:pPr>
        <w:spacing w:after="0"/>
        <w:ind w:left="0"/>
        <w:jc w:val="both"/>
      </w:pP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44"/>
    <w:bookmarkStart w:name="z207" w:id="145"/>
    <w:p>
      <w:pPr>
        <w:spacing w:after="0"/>
        <w:ind w:left="0"/>
        <w:jc w:val="both"/>
      </w:pPr>
      <w:r>
        <w:rPr>
          <w:rFonts w:ascii="Times New Roman"/>
          <w:b w:val="false"/>
          <w:i w:val="false"/>
          <w:color w:val="000000"/>
          <w:sz w:val="28"/>
        </w:rPr>
        <w:t>
      1) 1-процесс – қызметті берушінің орындаушысы мемлекеттік қызметті көрсету үшін басқарудың бірынғай автоматтандырылған жүйесі ақпараттық жүйесі логині мен паролін енгізу процесі (авторизациялау процесі);</w:t>
      </w:r>
    </w:p>
    <w:bookmarkEnd w:id="145"/>
    <w:bookmarkStart w:name="z208" w:id="146"/>
    <w:p>
      <w:pPr>
        <w:spacing w:after="0"/>
        <w:ind w:left="0"/>
        <w:jc w:val="both"/>
      </w:pPr>
      <w:r>
        <w:rPr>
          <w:rFonts w:ascii="Times New Roman"/>
          <w:b w:val="false"/>
          <w:i w:val="false"/>
          <w:color w:val="000000"/>
          <w:sz w:val="28"/>
        </w:rPr>
        <w:t>
      2) 1-шарт – қызметті берушінің тіркелген орындаушысы туралы деректердің дұрыстығын логин мен пароль арқылы басқарудың бірынғай автоматтандырылған жүйесі ақпараттық жүйесін тексеру;</w:t>
      </w:r>
    </w:p>
    <w:bookmarkEnd w:id="146"/>
    <w:bookmarkStart w:name="z209" w:id="147"/>
    <w:p>
      <w:pPr>
        <w:spacing w:after="0"/>
        <w:ind w:left="0"/>
        <w:jc w:val="both"/>
      </w:pPr>
      <w:r>
        <w:rPr>
          <w:rFonts w:ascii="Times New Roman"/>
          <w:b w:val="false"/>
          <w:i w:val="false"/>
          <w:color w:val="000000"/>
          <w:sz w:val="28"/>
        </w:rPr>
        <w:t>
      3) 2-процесс – қызметті берушінің орындаушысы деректерiнде бұзушылықтар болуына байланысты басқарудың бірынғай автоматтандырылған жүйесі ақпараттық жүйесінавторизациялаудан бас тарту туралы хабарламаны қалыптастыру;</w:t>
      </w:r>
    </w:p>
    <w:bookmarkEnd w:id="147"/>
    <w:bookmarkStart w:name="z210" w:id="148"/>
    <w:p>
      <w:pPr>
        <w:spacing w:after="0"/>
        <w:ind w:left="0"/>
        <w:jc w:val="both"/>
      </w:pPr>
      <w:r>
        <w:rPr>
          <w:rFonts w:ascii="Times New Roman"/>
          <w:b w:val="false"/>
          <w:i w:val="false"/>
          <w:color w:val="000000"/>
          <w:sz w:val="28"/>
        </w:rPr>
        <w:t>
      4) 3-процесс – қызметті берушінің орындаушысы осы регламентте көрсетiлген қызметтi таңдауы, қызметтi көрсету үшiн сұрату нысанын экранға шығаруы және қызметті берушінің орындаушысымен қызметті алушының деректерін енгізуі;</w:t>
      </w:r>
    </w:p>
    <w:bookmarkEnd w:id="148"/>
    <w:bookmarkStart w:name="z211" w:id="149"/>
    <w:p>
      <w:pPr>
        <w:spacing w:after="0"/>
        <w:ind w:left="0"/>
        <w:jc w:val="both"/>
      </w:pPr>
      <w:r>
        <w:rPr>
          <w:rFonts w:ascii="Times New Roman"/>
          <w:b w:val="false"/>
          <w:i w:val="false"/>
          <w:color w:val="000000"/>
          <w:sz w:val="28"/>
        </w:rPr>
        <w:t>
      5) 4-процесс – қызметті алушының деректері туралы "Жеке тұлғалар" немесе "Заңды тұлғалар" мемлекеттік деректер қорына "электрондық үкімет" шлюзі арқылы сұратуды жолдау;</w:t>
      </w:r>
    </w:p>
    <w:bookmarkEnd w:id="149"/>
    <w:bookmarkStart w:name="z212" w:id="150"/>
    <w:p>
      <w:pPr>
        <w:spacing w:after="0"/>
        <w:ind w:left="0"/>
        <w:jc w:val="both"/>
      </w:pPr>
      <w:r>
        <w:rPr>
          <w:rFonts w:ascii="Times New Roman"/>
          <w:b w:val="false"/>
          <w:i w:val="false"/>
          <w:color w:val="000000"/>
          <w:sz w:val="28"/>
        </w:rPr>
        <w:t>
      6) 2-шарт – қызметті алушы деректерінің "Жеке тұлғалар" немесе "Заңды тұлғалар" мемлекеттік деректер қорында болуын тексеру;</w:t>
      </w:r>
    </w:p>
    <w:bookmarkEnd w:id="150"/>
    <w:bookmarkStart w:name="z213" w:id="151"/>
    <w:p>
      <w:pPr>
        <w:spacing w:after="0"/>
        <w:ind w:left="0"/>
        <w:jc w:val="both"/>
      </w:pPr>
      <w:r>
        <w:rPr>
          <w:rFonts w:ascii="Times New Roman"/>
          <w:b w:val="false"/>
          <w:i w:val="false"/>
          <w:color w:val="000000"/>
          <w:sz w:val="28"/>
        </w:rPr>
        <w:t>
      7) 5-процесс – қызметті алушы деректерінің "Жеке тұлғалар" немесе "Заңды тұлғалар" мемлекеттік деректер қорында болмауына байланысты деректерді алу мүмкін еместігі туралы хабарламаны қалыптастыру;</w:t>
      </w:r>
    </w:p>
    <w:bookmarkEnd w:id="151"/>
    <w:bookmarkStart w:name="z214" w:id="152"/>
    <w:p>
      <w:pPr>
        <w:spacing w:after="0"/>
        <w:ind w:left="0"/>
        <w:jc w:val="both"/>
      </w:pPr>
      <w:r>
        <w:rPr>
          <w:rFonts w:ascii="Times New Roman"/>
          <w:b w:val="false"/>
          <w:i w:val="false"/>
          <w:color w:val="000000"/>
          <w:sz w:val="28"/>
        </w:rPr>
        <w:t>
      8) 6-процесс – өтініш нысанын құжаттардың қағаз нысанында болуы туралы белгі қою бөлігінде толтыру және қызметті берушінің орындаушысы қызметті алушы ұсынған қажетті құжаттарды сканерлеуі және оларды өтініш нысанына тіркеуі;</w:t>
      </w:r>
    </w:p>
    <w:bookmarkEnd w:id="152"/>
    <w:bookmarkStart w:name="z215" w:id="153"/>
    <w:p>
      <w:pPr>
        <w:spacing w:after="0"/>
        <w:ind w:left="0"/>
        <w:jc w:val="both"/>
      </w:pPr>
      <w:r>
        <w:rPr>
          <w:rFonts w:ascii="Times New Roman"/>
          <w:b w:val="false"/>
          <w:i w:val="false"/>
          <w:color w:val="000000"/>
          <w:sz w:val="28"/>
        </w:rPr>
        <w:t>
      9) 7-процесс – сұратуды басқарудың бірынғай автоматтандырылған жүйесі ақпараттық жүйесін тіркеу және өңдеу;</w:t>
      </w:r>
    </w:p>
    <w:bookmarkEnd w:id="153"/>
    <w:bookmarkStart w:name="z216" w:id="154"/>
    <w:p>
      <w:pPr>
        <w:spacing w:after="0"/>
        <w:ind w:left="0"/>
        <w:jc w:val="both"/>
      </w:pPr>
      <w:r>
        <w:rPr>
          <w:rFonts w:ascii="Times New Roman"/>
          <w:b w:val="false"/>
          <w:i w:val="false"/>
          <w:color w:val="000000"/>
          <w:sz w:val="28"/>
        </w:rPr>
        <w:t>
      10) 3-шарт – рұқсат беру үшін қызметті алушы ұсынған құжаттардың сәйкестігін және негіздерге сай екенін қызмет көрсетушінің тексеруі;</w:t>
      </w:r>
    </w:p>
    <w:bookmarkEnd w:id="154"/>
    <w:bookmarkStart w:name="z217" w:id="155"/>
    <w:p>
      <w:pPr>
        <w:spacing w:after="0"/>
        <w:ind w:left="0"/>
        <w:jc w:val="both"/>
      </w:pPr>
      <w:r>
        <w:rPr>
          <w:rFonts w:ascii="Times New Roman"/>
          <w:b w:val="false"/>
          <w:i w:val="false"/>
          <w:color w:val="000000"/>
          <w:sz w:val="28"/>
        </w:rPr>
        <w:t>
      11) 8-процесс – басқарудың бірынғай автоматтандырылған жүйесі ақпараттық жүйесінде қызметті алушының деректерінде бұзушылықтардың болуына байланысты сұратқан қызметінен бас тарту туралы хабарламаны қалыптастыру;</w:t>
      </w:r>
    </w:p>
    <w:bookmarkEnd w:id="155"/>
    <w:bookmarkStart w:name="z218" w:id="156"/>
    <w:p>
      <w:pPr>
        <w:spacing w:after="0"/>
        <w:ind w:left="0"/>
        <w:jc w:val="both"/>
      </w:pPr>
      <w:r>
        <w:rPr>
          <w:rFonts w:ascii="Times New Roman"/>
          <w:b w:val="false"/>
          <w:i w:val="false"/>
          <w:color w:val="000000"/>
          <w:sz w:val="28"/>
        </w:rPr>
        <w:t xml:space="preserve">
      12) 9-процесс – ветеринариялық-санитариялық қорытындыны рәсімдеу электрондық форматта ресімделеді, арнайы бланкке басып шығарылады, мөрмен расталады және оған қызметті беруші басшысының қолы қойылады. </w:t>
      </w:r>
    </w:p>
    <w:bookmarkEnd w:id="156"/>
    <w:bookmarkStart w:name="z219" w:id="157"/>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ретінің, қызметті берушінің құрылымдық бөлімшелерінің (қызметкерлерінің) өзара іс-қимылдарының толық сипаттамасы,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57"/>
    <w:bookmarkStart w:name="z220" w:id="158"/>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интернет-ресурстарында орналастырылады.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Ветеринариялық анықтама беру"</w:t>
            </w:r>
            <w:r>
              <w:br/>
            </w:r>
            <w:r>
              <w:rPr>
                <w:rFonts w:ascii="Times New Roman"/>
                <w:b w:val="false"/>
                <w:i w:val="false"/>
                <w:color w:val="000000"/>
                <w:sz w:val="20"/>
              </w:rPr>
              <w:t>мемлекеттік көрсетілетін қызмет регламетіне</w:t>
            </w:r>
            <w:r>
              <w:br/>
            </w:r>
            <w:r>
              <w:rPr>
                <w:rFonts w:ascii="Times New Roman"/>
                <w:b w:val="false"/>
                <w:i w:val="false"/>
                <w:color w:val="000000"/>
                <w:sz w:val="20"/>
              </w:rPr>
              <w:t>1-қосымша</w:t>
            </w:r>
          </w:p>
        </w:tc>
      </w:tr>
    </w:tbl>
    <w:bookmarkStart w:name="z225" w:id="159"/>
    <w:p>
      <w:pPr>
        <w:spacing w:after="0"/>
        <w:ind w:left="0"/>
        <w:jc w:val="left"/>
      </w:pPr>
      <w:r>
        <w:rPr>
          <w:rFonts w:ascii="Times New Roman"/>
          <w:b/>
          <w:i w:val="false"/>
          <w:color w:val="000000"/>
        </w:rPr>
        <w:t xml:space="preserve"> "Ветеринариялық анықтама беру" мемлекеттік көрсетілетін қызметтің портал арқылы мемлекеттік қызмет көрсету кезіндегі функционалдық өзара әрекеттесудің диаграммасы</w:t>
      </w:r>
    </w:p>
    <w:bookmarkEnd w:id="159"/>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Ветеринариялық анықтама беру "</w:t>
            </w:r>
            <w:r>
              <w:br/>
            </w:r>
            <w:r>
              <w:rPr>
                <w:rFonts w:ascii="Times New Roman"/>
                <w:b w:val="false"/>
                <w:i w:val="false"/>
                <w:color w:val="000000"/>
                <w:sz w:val="20"/>
              </w:rPr>
              <w:t>мемлекеттік көрсетілетін қызмет регламетіне</w:t>
            </w:r>
            <w:r>
              <w:br/>
            </w:r>
            <w:r>
              <w:rPr>
                <w:rFonts w:ascii="Times New Roman"/>
                <w:b w:val="false"/>
                <w:i w:val="false"/>
                <w:color w:val="000000"/>
                <w:sz w:val="20"/>
              </w:rPr>
              <w:t>2-қосымша</w:t>
            </w:r>
          </w:p>
        </w:tc>
      </w:tr>
    </w:tbl>
    <w:bookmarkStart w:name="z241" w:id="160"/>
    <w:p>
      <w:pPr>
        <w:spacing w:after="0"/>
        <w:ind w:left="0"/>
        <w:jc w:val="left"/>
      </w:pPr>
      <w:r>
        <w:rPr>
          <w:rFonts w:ascii="Times New Roman"/>
          <w:b/>
          <w:i w:val="false"/>
          <w:color w:val="000000"/>
        </w:rPr>
        <w:t xml:space="preserve"> Көрсетілетін қызметті беруші арқылы "Ветеринариялық анықтама беру" мемлекттік қызмет көрсету кезіндегі функционалдық өзара әрекеттесудің диаграммасы</w:t>
      </w:r>
    </w:p>
    <w:bookmarkEnd w:id="160"/>
    <w:p>
      <w:pPr>
        <w:spacing w:after="0"/>
        <w:ind w:left="0"/>
        <w:jc w:val="left"/>
      </w:pP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Ветеринариялық анықтама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 қосымша</w:t>
            </w:r>
          </w:p>
        </w:tc>
      </w:tr>
    </w:tbl>
    <w:bookmarkStart w:name="z258" w:id="161"/>
    <w:p>
      <w:pPr>
        <w:spacing w:after="0"/>
        <w:ind w:left="0"/>
        <w:jc w:val="left"/>
      </w:pPr>
      <w:r>
        <w:rPr>
          <w:rFonts w:ascii="Times New Roman"/>
          <w:b/>
          <w:i w:val="false"/>
          <w:color w:val="000000"/>
        </w:rPr>
        <w:t xml:space="preserve"> Мемлекеттік қызмет көрсетудің бизнес-процестерінің</w:t>
      </w:r>
      <w:r>
        <w:br/>
      </w:r>
      <w:r>
        <w:rPr>
          <w:rFonts w:ascii="Times New Roman"/>
          <w:b/>
          <w:i w:val="false"/>
          <w:color w:val="000000"/>
        </w:rPr>
        <w:t>анықтамалығы</w:t>
      </w:r>
    </w:p>
    <w:bookmarkEnd w:id="161"/>
    <w:p>
      <w:pPr>
        <w:spacing w:after="0"/>
        <w:ind w:left="0"/>
        <w:jc w:val="left"/>
      </w:pPr>
      <w:r>
        <w:br/>
      </w:r>
    </w:p>
    <w:p>
      <w:pPr>
        <w:spacing w:after="0"/>
        <w:ind w:left="0"/>
        <w:jc w:val="both"/>
      </w:pPr>
      <w:r>
        <w:drawing>
          <wp:inline distT="0" distB="0" distL="0" distR="0">
            <wp:extent cx="68707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707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162"/>
    <w:p>
      <w:pPr>
        <w:spacing w:after="0"/>
        <w:ind w:left="0"/>
        <w:jc w:val="left"/>
      </w:pPr>
      <w:r>
        <w:rPr>
          <w:rFonts w:ascii="Times New Roman"/>
          <w:b/>
          <w:i w:val="false"/>
          <w:color w:val="000000"/>
        </w:rPr>
        <w:t xml:space="preserve"> Шартты белгілер:</w:t>
      </w:r>
    </w:p>
    <w:bookmarkEnd w:id="162"/>
    <w:p>
      <w:pPr>
        <w:spacing w:after="0"/>
        <w:ind w:left="0"/>
        <w:jc w:val="left"/>
      </w:pPr>
      <w:r>
        <w:br/>
      </w:r>
    </w:p>
    <w:p>
      <w:pPr>
        <w:spacing w:after="0"/>
        <w:ind w:left="0"/>
        <w:jc w:val="both"/>
      </w:pPr>
      <w:r>
        <w:drawing>
          <wp:inline distT="0" distB="0" distL="0" distR="0">
            <wp:extent cx="5981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817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"20" ақпанындағы</w:t>
            </w:r>
            <w:r>
              <w:br/>
            </w:r>
            <w:r>
              <w:rPr>
                <w:rFonts w:ascii="Times New Roman"/>
                <w:b w:val="false"/>
                <w:i w:val="false"/>
                <w:color w:val="000000"/>
                <w:sz w:val="20"/>
              </w:rPr>
              <w:t>№20 қаулысымен бекітілген</w:t>
            </w:r>
          </w:p>
        </w:tc>
      </w:tr>
    </w:tbl>
    <w:bookmarkStart w:name="z271" w:id="163"/>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мемлекеттiк көрсетілетін қызмет регламенті</w:t>
      </w:r>
    </w:p>
    <w:bookmarkEnd w:id="163"/>
    <w:bookmarkStart w:name="z272" w:id="164"/>
    <w:p>
      <w:pPr>
        <w:spacing w:after="0"/>
        <w:ind w:left="0"/>
        <w:jc w:val="left"/>
      </w:pPr>
      <w:r>
        <w:rPr>
          <w:rFonts w:ascii="Times New Roman"/>
          <w:b/>
          <w:i w:val="false"/>
          <w:color w:val="000000"/>
        </w:rPr>
        <w:t xml:space="preserve"> Жалпы ережелер</w:t>
      </w:r>
    </w:p>
    <w:bookmarkEnd w:id="164"/>
    <w:bookmarkStart w:name="z273" w:id="165"/>
    <w:p>
      <w:pPr>
        <w:spacing w:after="0"/>
        <w:ind w:left="0"/>
        <w:jc w:val="both"/>
      </w:pPr>
      <w:r>
        <w:rPr>
          <w:rFonts w:ascii="Times New Roman"/>
          <w:b w:val="false"/>
          <w:i w:val="false"/>
          <w:color w:val="000000"/>
          <w:sz w:val="28"/>
        </w:rPr>
        <w:t xml:space="preserve">
      1.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қызметі (бұдан әрі – мемлекеттік көрсетілетін қызмет) "Ветеринария саласындағы мемлекеттік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актілердің мемлекеттік тіркеу тізілімінде №11959 болып тіркелген) бекітілген мемлекеттік көрсетілетін қызмет стандартына (бұдан әрі – стандарт) сәйкес, "Жамбыл облысы әкімдігінің ветеринария басқармасы" коммуналдық мемлекеттік мекемесі (бұдан әрі - қызметті беруші) көрсетеді.</w:t>
      </w:r>
    </w:p>
    <w:bookmarkEnd w:id="165"/>
    <w:bookmarkStart w:name="z274" w:id="166"/>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166"/>
    <w:bookmarkStart w:name="z275" w:id="167"/>
    <w:p>
      <w:pPr>
        <w:spacing w:after="0"/>
        <w:ind w:left="0"/>
        <w:jc w:val="both"/>
      </w:pPr>
      <w:r>
        <w:rPr>
          <w:rFonts w:ascii="Times New Roman"/>
          <w:b w:val="false"/>
          <w:i w:val="false"/>
          <w:color w:val="000000"/>
          <w:sz w:val="28"/>
        </w:rPr>
        <w:t xml:space="preserve">
      1) Тараз қаласы және аудандар әкімдіктерінің ветеринария бөлімдері (бұдан әрі-бөлім); </w:t>
      </w:r>
    </w:p>
    <w:bookmarkEnd w:id="167"/>
    <w:bookmarkStart w:name="z276" w:id="168"/>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168"/>
    <w:bookmarkStart w:name="z277" w:id="169"/>
    <w:p>
      <w:pPr>
        <w:spacing w:after="0"/>
        <w:ind w:left="0"/>
        <w:jc w:val="both"/>
      </w:pPr>
      <w:r>
        <w:rPr>
          <w:rFonts w:ascii="Times New Roman"/>
          <w:b w:val="false"/>
          <w:i w:val="false"/>
          <w:color w:val="000000"/>
          <w:sz w:val="28"/>
        </w:rPr>
        <w:t>
      Мемлекеттік қызметті көрсету нысаны – электрондық (ішінара автоматтандырылған) немесе қағаз түрінде.</w:t>
      </w:r>
    </w:p>
    <w:bookmarkEnd w:id="169"/>
    <w:bookmarkStart w:name="z278" w:id="170"/>
    <w:p>
      <w:pPr>
        <w:spacing w:after="0"/>
        <w:ind w:left="0"/>
        <w:jc w:val="both"/>
      </w:pPr>
      <w:r>
        <w:rPr>
          <w:rFonts w:ascii="Times New Roman"/>
          <w:b w:val="false"/>
          <w:i w:val="false"/>
          <w:color w:val="000000"/>
          <w:sz w:val="28"/>
        </w:rPr>
        <w:t>
      3. Мемлекеттік қызметті көрсету нәтижесі –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 берілгені туралы растама (бұдан әрі – растама) беру немесе берілген тіркеу нөмірді қайта ресімдеу не стандарттың 10 тармағында көзделген жағдайларда және негіздер бойынша мемлекеттік қызметті көрсетуден бас тарту туралы дәлелді жауап.</w:t>
      </w:r>
    </w:p>
    <w:bookmarkEnd w:id="170"/>
    <w:bookmarkStart w:name="z279" w:id="171"/>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End w:id="171"/>
    <w:bookmarkStart w:name="z280" w:id="172"/>
    <w:p>
      <w:pPr>
        <w:spacing w:after="0"/>
        <w:ind w:left="0"/>
        <w:jc w:val="both"/>
      </w:pPr>
      <w:r>
        <w:rPr>
          <w:rFonts w:ascii="Times New Roman"/>
          <w:b w:val="false"/>
          <w:i w:val="false"/>
          <w:color w:val="000000"/>
          <w:sz w:val="28"/>
        </w:rPr>
        <w:t>
      Растама электрондық нысанда ресімделеді, басып шығарылады, қол қойылады және мөрмен расталады.</w:t>
      </w:r>
    </w:p>
    <w:bookmarkEnd w:id="172"/>
    <w:bookmarkStart w:name="z281" w:id="173"/>
    <w:p>
      <w:pPr>
        <w:spacing w:after="0"/>
        <w:ind w:left="0"/>
        <w:jc w:val="both"/>
      </w:pPr>
      <w:r>
        <w:rPr>
          <w:rFonts w:ascii="Times New Roman"/>
          <w:b w:val="false"/>
          <w:i w:val="false"/>
          <w:color w:val="000000"/>
          <w:sz w:val="28"/>
        </w:rPr>
        <w:t>
      Қызметті алушы портал арқылы жүгінген кезде мемлекеттік қызмет нәтижесі қызметті алушының "жеке кабинетіне" қызметті берушінің уәкілетті адамының электрондық цифрлық қолтаңбасымен куәландырылған электрондық құжат нысанында жолданады.</w:t>
      </w:r>
    </w:p>
    <w:bookmarkEnd w:id="173"/>
    <w:bookmarkStart w:name="z282" w:id="17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(қызметшілерінің) </w:t>
      </w:r>
      <w:r>
        <w:rPr>
          <w:rFonts w:ascii="Times New Roman"/>
          <w:b/>
          <w:i w:val="false"/>
          <w:color w:val="000000"/>
        </w:rPr>
        <w:t>іс-қимылдар тәртібін сипаттау</w:t>
      </w:r>
    </w:p>
    <w:bookmarkEnd w:id="174"/>
    <w:bookmarkStart w:name="z285" w:id="175"/>
    <w:p>
      <w:pPr>
        <w:spacing w:after="0"/>
        <w:ind w:left="0"/>
        <w:jc w:val="both"/>
      </w:pPr>
      <w:r>
        <w:rPr>
          <w:rFonts w:ascii="Times New Roman"/>
          <w:b w:val="false"/>
          <w:i w:val="false"/>
          <w:color w:val="000000"/>
          <w:sz w:val="28"/>
        </w:rPr>
        <w:t>
      4. Мемлекеттік қызмет көрсету бойынша рәсімдердің (іс – қимылдарды) бастауға негіздеме стандарттың 9 тармағында көрсетілген құжаттарды және белгіленген нысан бойынша көрсетілетін қызметті алушымен өтініш беру болып табылады.</w:t>
      </w:r>
    </w:p>
    <w:bookmarkEnd w:id="175"/>
    <w:bookmarkStart w:name="z286" w:id="176"/>
    <w:p>
      <w:pPr>
        <w:spacing w:after="0"/>
        <w:ind w:left="0"/>
        <w:jc w:val="both"/>
      </w:pPr>
      <w:r>
        <w:rPr>
          <w:rFonts w:ascii="Times New Roman"/>
          <w:b w:val="false"/>
          <w:i w:val="false"/>
          <w:color w:val="000000"/>
          <w:sz w:val="28"/>
        </w:rPr>
        <w:t>
      5. Мемлекеттiк қызметті көрсету процесінің құрамына кiретiн әрбiр рәсiмнiң (iс-қимылдың) мазмұны, оның орындалу ұзақтығы:</w:t>
      </w:r>
    </w:p>
    <w:bookmarkEnd w:id="176"/>
    <w:bookmarkStart w:name="z287" w:id="177"/>
    <w:p>
      <w:pPr>
        <w:spacing w:after="0"/>
        <w:ind w:left="0"/>
        <w:jc w:val="both"/>
      </w:pPr>
      <w:r>
        <w:rPr>
          <w:rFonts w:ascii="Times New Roman"/>
          <w:b w:val="false"/>
          <w:i w:val="false"/>
          <w:color w:val="000000"/>
          <w:sz w:val="28"/>
        </w:rPr>
        <w:t xml:space="preserve">
      1) бөлімнің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көрсетілетін қызметті алушыға береді - 30 (отыз) минуттан аспайды. </w:t>
      </w:r>
    </w:p>
    <w:bookmarkEnd w:id="177"/>
    <w:bookmarkStart w:name="z288" w:id="178"/>
    <w:p>
      <w:pPr>
        <w:spacing w:after="0"/>
        <w:ind w:left="0"/>
        <w:jc w:val="both"/>
      </w:pPr>
      <w:r>
        <w:rPr>
          <w:rFonts w:ascii="Times New Roman"/>
          <w:b w:val="false"/>
          <w:i w:val="false"/>
          <w:color w:val="000000"/>
          <w:sz w:val="28"/>
        </w:rPr>
        <w:t>
      2) бөлім басшылығы кіріс құжаттаманы қарайды, жауапты орындаушыны айқындайды және бұрыштама қояды – 1 (бір) жұмыс күнінен аспайды.</w:t>
      </w:r>
    </w:p>
    <w:bookmarkEnd w:id="178"/>
    <w:bookmarkStart w:name="z289" w:id="179"/>
    <w:p>
      <w:pPr>
        <w:spacing w:after="0"/>
        <w:ind w:left="0"/>
        <w:jc w:val="both"/>
      </w:pPr>
      <w:r>
        <w:rPr>
          <w:rFonts w:ascii="Times New Roman"/>
          <w:b w:val="false"/>
          <w:i w:val="false"/>
          <w:color w:val="000000"/>
          <w:sz w:val="28"/>
        </w:rPr>
        <w:t>
      3) бөлімнің жауапты орындаушысы – 1 (бір) жұмыс күнінен асырмай стандарттың 9 тармағында көзделген тізбеге сәйкес ұсынылған құжаттардың толықтығын тексереді. Өтініш беруші құжаттардың толық топтамасын ұсынбаған жағдайда көрсетілетін қызметті беруші – 1 (бір) жұмыс күнінен асырмай көрсетілген мерзімдерде өтінішті әрі қарай қараудан жазбаша дәлелді бас тартады.</w:t>
      </w:r>
    </w:p>
    <w:bookmarkEnd w:id="179"/>
    <w:bookmarkStart w:name="z290" w:id="180"/>
    <w:p>
      <w:pPr>
        <w:spacing w:after="0"/>
        <w:ind w:left="0"/>
        <w:jc w:val="both"/>
      </w:pPr>
      <w:r>
        <w:rPr>
          <w:rFonts w:ascii="Times New Roman"/>
          <w:b w:val="false"/>
          <w:i w:val="false"/>
          <w:color w:val="000000"/>
          <w:sz w:val="28"/>
        </w:rPr>
        <w:t>
      4) Жамбыл облысы әкімдігінің ветеринария басқармасының мемлекеттік ветеринариялық бақылау инспекция бөлімі портал арқылы:</w:t>
      </w:r>
    </w:p>
    <w:bookmarkEnd w:id="180"/>
    <w:bookmarkStart w:name="z291" w:id="181"/>
    <w:p>
      <w:pPr>
        <w:spacing w:after="0"/>
        <w:ind w:left="0"/>
        <w:jc w:val="both"/>
      </w:pPr>
      <w:r>
        <w:rPr>
          <w:rFonts w:ascii="Times New Roman"/>
          <w:b w:val="false"/>
          <w:i w:val="false"/>
          <w:color w:val="000000"/>
          <w:sz w:val="28"/>
        </w:rPr>
        <w:t>
      өндіріс объектісіне есептік нөмір беру туралы сұрауды тіркейді;</w:t>
      </w:r>
    </w:p>
    <w:bookmarkEnd w:id="181"/>
    <w:bookmarkStart w:name="z292" w:id="182"/>
    <w:p>
      <w:pPr>
        <w:spacing w:after="0"/>
        <w:ind w:left="0"/>
        <w:jc w:val="both"/>
      </w:pPr>
      <w:r>
        <w:rPr>
          <w:rFonts w:ascii="Times New Roman"/>
          <w:b w:val="false"/>
          <w:i w:val="false"/>
          <w:color w:val="000000"/>
          <w:sz w:val="28"/>
        </w:rPr>
        <w:t>
      өндіріс объектісіне есептік нөмірді рәсімдейді;</w:t>
      </w:r>
    </w:p>
    <w:bookmarkEnd w:id="182"/>
    <w:bookmarkStart w:name="z293" w:id="183"/>
    <w:p>
      <w:pPr>
        <w:spacing w:after="0"/>
        <w:ind w:left="0"/>
        <w:jc w:val="both"/>
      </w:pPr>
      <w:r>
        <w:rPr>
          <w:rFonts w:ascii="Times New Roman"/>
          <w:b w:val="false"/>
          <w:i w:val="false"/>
          <w:color w:val="000000"/>
          <w:sz w:val="28"/>
        </w:rPr>
        <w:t>
      өндіріс объектісіне есептік нөмір беру туралы растауды ресімдейді және оны Тараз қаласы және аудан әкімдіктерінің ветеринария бөлімдеріне жолдайды – 3 (үш) жұмыс күнінен аспайды;</w:t>
      </w:r>
    </w:p>
    <w:bookmarkEnd w:id="183"/>
    <w:bookmarkStart w:name="z294" w:id="184"/>
    <w:p>
      <w:pPr>
        <w:spacing w:after="0"/>
        <w:ind w:left="0"/>
        <w:jc w:val="both"/>
      </w:pPr>
      <w:r>
        <w:rPr>
          <w:rFonts w:ascii="Times New Roman"/>
          <w:b w:val="false"/>
          <w:i w:val="false"/>
          <w:color w:val="000000"/>
          <w:sz w:val="28"/>
        </w:rPr>
        <w:t>
      5) бөлімнің жауапты орындаушы растау түскен сәттен бастап 1 (бір) жұмыс күні ішінде оны өтінуші - өндіріс объектісінің "жеке кабинетіне" электрондық құжат нысанында жібереді немесе шығарады, бөлім оны мөрмен растайды, басшысының қолы қойылады.</w:t>
      </w:r>
    </w:p>
    <w:bookmarkEnd w:id="184"/>
    <w:bookmarkStart w:name="z295" w:id="185"/>
    <w:p>
      <w:pPr>
        <w:spacing w:after="0"/>
        <w:ind w:left="0"/>
        <w:jc w:val="both"/>
      </w:pPr>
      <w:r>
        <w:rPr>
          <w:rFonts w:ascii="Times New Roman"/>
          <w:b w:val="false"/>
          <w:i w:val="false"/>
          <w:color w:val="000000"/>
          <w:sz w:val="28"/>
        </w:rPr>
        <w:t xml:space="preserve">
      6) мемлекеттік көрсетілетін қызметтің нәтижелері – 30 (отыз) минуттан аспайды. </w:t>
      </w:r>
    </w:p>
    <w:bookmarkEnd w:id="185"/>
    <w:bookmarkStart w:name="z296" w:id="186"/>
    <w:p>
      <w:pPr>
        <w:spacing w:after="0"/>
        <w:ind w:left="0"/>
        <w:jc w:val="both"/>
      </w:pPr>
      <w:r>
        <w:rPr>
          <w:rFonts w:ascii="Times New Roman"/>
          <w:b w:val="false"/>
          <w:i w:val="false"/>
          <w:color w:val="000000"/>
          <w:sz w:val="28"/>
        </w:rPr>
        <w:t>
      6. Есептік нөмірді қайта ресімдеу кезінде, есептік нөмірдің атауын және (немесе) ұйымдастырушылық-құқықтық нысанын өзгерту кезінде, сою алаңына есептік нөмірді растау кезінде:</w:t>
      </w:r>
    </w:p>
    <w:bookmarkEnd w:id="186"/>
    <w:bookmarkStart w:name="z297" w:id="187"/>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көрсетілетін қызметті алушының электрондық цифрлық қолтаңбасымен куәландырылған электрондық құжат нысанындағы өтініш; Жеке басты куәландыратын құжат туралы, заңды тұлғаны мемлекеттік тіркеу (қайта тіркеу) туралы, дара кәсіпкерді мемлекеттік тіркеу туралы, ветеринария-санитариялық қорытынды туралы, бұрын берілген есептік нөмір туралы мәліметтерді көрсетілетін қызметті беруші мемлекеттік ақпараттық жүйелерден "электрондық үкімет" шлюзі арқылы алады. Көрсетілетін қызметті алушы барлық қажетті құжаттарды тапсырған кезде: 1) көрсетілетін қызметті берушіге – қағаз жеткізгіштегі өтініштің қабылданғанын растау көрсетілетін қызметті берушінің кеңсесінде оның көшірмесінде құжаттар топтамасын қабылдау күні, уақыты, құжатты қабылдаған жауапты адамның тегі, аты, әкесінің аты көрсетіле отырып, тіркеу туралы белгі қойылғаны болып табылады;</w:t>
      </w:r>
    </w:p>
    <w:bookmarkEnd w:id="187"/>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7. Келесі рәсімді (іс-қимылдарды) орындауды бастау үшін негіз болатын мемлекеттік қызметті көрсету бойынша ресімдердің (іс-қимылдардың) нәтижесі:</w:t>
      </w:r>
    </w:p>
    <w:bookmarkStart w:name="z298" w:id="188"/>
    <w:p>
      <w:pPr>
        <w:spacing w:after="0"/>
        <w:ind w:left="0"/>
        <w:jc w:val="both"/>
      </w:pPr>
      <w:r>
        <w:rPr>
          <w:rFonts w:ascii="Times New Roman"/>
          <w:b w:val="false"/>
          <w:i w:val="false"/>
          <w:color w:val="000000"/>
          <w:sz w:val="28"/>
        </w:rPr>
        <w:t>
      1) қажетті құжаттарды қабылдайды және тіркейді, құжаттарды қабылдаған күні мен уақыты көрсетілген тіркеу туралы өтініштің көшірмесін қызметті алушыға береді;</w:t>
      </w:r>
    </w:p>
    <w:bookmarkEnd w:id="188"/>
    <w:bookmarkStart w:name="z299" w:id="189"/>
    <w:p>
      <w:pPr>
        <w:spacing w:after="0"/>
        <w:ind w:left="0"/>
        <w:jc w:val="both"/>
      </w:pPr>
      <w:r>
        <w:rPr>
          <w:rFonts w:ascii="Times New Roman"/>
          <w:b w:val="false"/>
          <w:i w:val="false"/>
          <w:color w:val="000000"/>
          <w:sz w:val="28"/>
        </w:rPr>
        <w:t>
      2) кіріс құжаттаманы қарайды, жауапты орындаушыны айқындайды және бұрыштама қояды;</w:t>
      </w:r>
    </w:p>
    <w:bookmarkEnd w:id="189"/>
    <w:bookmarkStart w:name="z300" w:id="190"/>
    <w:p>
      <w:pPr>
        <w:spacing w:after="0"/>
        <w:ind w:left="0"/>
        <w:jc w:val="both"/>
      </w:pPr>
      <w:r>
        <w:rPr>
          <w:rFonts w:ascii="Times New Roman"/>
          <w:b w:val="false"/>
          <w:i w:val="false"/>
          <w:color w:val="000000"/>
          <w:sz w:val="28"/>
        </w:rPr>
        <w:t>
      3) стандарттың 9 тармағында көзделген тізбеге сәйкес ұсынылған құжаттардың толықтығын тексереді. Өтініш беруші құжаттардың толық топтамасын ұсынбаған жағдайда қызметті беруші көрсетілген мерзімдерде өтінішті әрі қарай қараудан жазбаша дәлелді бас тартады;</w:t>
      </w:r>
    </w:p>
    <w:bookmarkEnd w:id="190"/>
    <w:bookmarkStart w:name="z301" w:id="191"/>
    <w:p>
      <w:pPr>
        <w:spacing w:after="0"/>
        <w:ind w:left="0"/>
        <w:jc w:val="both"/>
      </w:pPr>
      <w:r>
        <w:rPr>
          <w:rFonts w:ascii="Times New Roman"/>
          <w:b w:val="false"/>
          <w:i w:val="false"/>
          <w:color w:val="000000"/>
          <w:sz w:val="28"/>
        </w:rPr>
        <w:t>
      4) өндіріс объектісіне есептік нөмір береді;</w:t>
      </w:r>
    </w:p>
    <w:bookmarkEnd w:id="191"/>
    <w:bookmarkStart w:name="z302" w:id="192"/>
    <w:p>
      <w:pPr>
        <w:spacing w:after="0"/>
        <w:ind w:left="0"/>
        <w:jc w:val="both"/>
      </w:pPr>
      <w:r>
        <w:rPr>
          <w:rFonts w:ascii="Times New Roman"/>
          <w:b w:val="false"/>
          <w:i w:val="false"/>
          <w:color w:val="000000"/>
          <w:sz w:val="28"/>
        </w:rPr>
        <w:t>
      өндіріс объектісіне есептік нөмір беру туралы растауды ресімдейді және оны бөлімге жолдайды;</w:t>
      </w:r>
    </w:p>
    <w:bookmarkEnd w:id="192"/>
    <w:bookmarkStart w:name="z303" w:id="193"/>
    <w:p>
      <w:pPr>
        <w:spacing w:after="0"/>
        <w:ind w:left="0"/>
        <w:jc w:val="both"/>
      </w:pPr>
      <w:r>
        <w:rPr>
          <w:rFonts w:ascii="Times New Roman"/>
          <w:b w:val="false"/>
          <w:i w:val="false"/>
          <w:color w:val="000000"/>
          <w:sz w:val="28"/>
        </w:rPr>
        <w:t>
      5) бөлімнің жауапты орындаушы растау түскен сәттен бастап оны өтініш алушының "жеке кабинетіне" электрондық құжат нысанында жібереді немесе шығарады, бөлім басшысының қолы қойылады оны мөрмен растайды.</w:t>
      </w:r>
    </w:p>
    <w:bookmarkEnd w:id="193"/>
    <w:bookmarkStart w:name="z304" w:id="194"/>
    <w:p>
      <w:pPr>
        <w:spacing w:after="0"/>
        <w:ind w:left="0"/>
        <w:jc w:val="both"/>
      </w:pPr>
      <w:r>
        <w:rPr>
          <w:rFonts w:ascii="Times New Roman"/>
          <w:b w:val="false"/>
          <w:i w:val="false"/>
          <w:color w:val="000000"/>
          <w:sz w:val="28"/>
        </w:rPr>
        <w:t>
      6) бөлімнің кеңсе маманы қызмет алушыға мемлекеттік қызмет көрсету нәтижесін табыс етеді.</w:t>
      </w:r>
    </w:p>
    <w:bookmarkEnd w:id="194"/>
    <w:bookmarkStart w:name="z305" w:id="19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95"/>
    <w:bookmarkStart w:name="z306" w:id="19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берушілердің, құрылымдық бөлімшелерінің (қызметшілер) тізбесі:</w:t>
      </w:r>
    </w:p>
    <w:bookmarkEnd w:id="196"/>
    <w:bookmarkStart w:name="z307" w:id="197"/>
    <w:p>
      <w:pPr>
        <w:spacing w:after="0"/>
        <w:ind w:left="0"/>
        <w:jc w:val="both"/>
      </w:pPr>
      <w:r>
        <w:rPr>
          <w:rFonts w:ascii="Times New Roman"/>
          <w:b w:val="false"/>
          <w:i w:val="false"/>
          <w:color w:val="000000"/>
          <w:sz w:val="28"/>
        </w:rPr>
        <w:t xml:space="preserve">
      1) бөлімнің кеңсесі; </w:t>
      </w:r>
    </w:p>
    <w:bookmarkEnd w:id="197"/>
    <w:bookmarkStart w:name="z308" w:id="198"/>
    <w:p>
      <w:pPr>
        <w:spacing w:after="0"/>
        <w:ind w:left="0"/>
        <w:jc w:val="both"/>
      </w:pPr>
      <w:r>
        <w:rPr>
          <w:rFonts w:ascii="Times New Roman"/>
          <w:b w:val="false"/>
          <w:i w:val="false"/>
          <w:color w:val="000000"/>
          <w:sz w:val="28"/>
        </w:rPr>
        <w:t>
      2) бөлімнің басшысы;</w:t>
      </w:r>
    </w:p>
    <w:bookmarkEnd w:id="198"/>
    <w:bookmarkStart w:name="z309" w:id="199"/>
    <w:p>
      <w:pPr>
        <w:spacing w:after="0"/>
        <w:ind w:left="0"/>
        <w:jc w:val="both"/>
      </w:pPr>
      <w:r>
        <w:rPr>
          <w:rFonts w:ascii="Times New Roman"/>
          <w:b w:val="false"/>
          <w:i w:val="false"/>
          <w:color w:val="000000"/>
          <w:sz w:val="28"/>
        </w:rPr>
        <w:t>
      3) бөлімнің жауапты орындаушысы.</w:t>
      </w:r>
    </w:p>
    <w:bookmarkEnd w:id="199"/>
    <w:bookmarkStart w:name="z310" w:id="20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200"/>
    <w:bookmarkStart w:name="z311" w:id="201"/>
    <w:p>
      <w:pPr>
        <w:spacing w:after="0"/>
        <w:ind w:left="0"/>
        <w:jc w:val="both"/>
      </w:pPr>
      <w:r>
        <w:rPr>
          <w:rFonts w:ascii="Times New Roman"/>
          <w:b w:val="false"/>
          <w:i w:val="false"/>
          <w:color w:val="000000"/>
          <w:sz w:val="28"/>
        </w:rPr>
        <w:t>
      1) бөлімнің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қызметті алушыға береді - 30 (отыз) минуттан аспайды;</w:t>
      </w:r>
    </w:p>
    <w:bookmarkEnd w:id="201"/>
    <w:bookmarkStart w:name="z312" w:id="202"/>
    <w:p>
      <w:pPr>
        <w:spacing w:after="0"/>
        <w:ind w:left="0"/>
        <w:jc w:val="both"/>
      </w:pPr>
      <w:r>
        <w:rPr>
          <w:rFonts w:ascii="Times New Roman"/>
          <w:b w:val="false"/>
          <w:i w:val="false"/>
          <w:color w:val="000000"/>
          <w:sz w:val="28"/>
        </w:rPr>
        <w:t>
      2) бөлімнің басшылығы кіріс құжаттаманы қарайды, жауапты орындаушыны айқындайды және бұрыштама қояды – 1 (бір) жұмыс күнінен аспайды;</w:t>
      </w:r>
    </w:p>
    <w:bookmarkEnd w:id="202"/>
    <w:bookmarkStart w:name="z313" w:id="203"/>
    <w:p>
      <w:pPr>
        <w:spacing w:after="0"/>
        <w:ind w:left="0"/>
        <w:jc w:val="both"/>
      </w:pPr>
      <w:r>
        <w:rPr>
          <w:rFonts w:ascii="Times New Roman"/>
          <w:b w:val="false"/>
          <w:i w:val="false"/>
          <w:color w:val="000000"/>
          <w:sz w:val="28"/>
        </w:rPr>
        <w:t xml:space="preserve">
      3) бөлімнің жауапты орындаушысы – 1 (бір) жұмыс күнінен асырмай стандарттың 9 тармағында көзделген тізбеге сәйкес ұсынылған құжаттардың толықтығын тексереді. Өтініш беруші құжаттардың толық топтамасын ұсынбаған жағдайда қызметті беруші – 1 (бір) жұмыс күнінен асырмай көрсетілген мерзімдерде өтінішті әрі қарай қараудан жазбаша дәлелді бас тартады; </w:t>
      </w:r>
    </w:p>
    <w:bookmarkEnd w:id="203"/>
    <w:bookmarkStart w:name="z314" w:id="204"/>
    <w:p>
      <w:pPr>
        <w:spacing w:after="0"/>
        <w:ind w:left="0"/>
        <w:jc w:val="both"/>
      </w:pPr>
      <w:r>
        <w:rPr>
          <w:rFonts w:ascii="Times New Roman"/>
          <w:b w:val="false"/>
          <w:i w:val="false"/>
          <w:color w:val="000000"/>
          <w:sz w:val="28"/>
        </w:rPr>
        <w:t>
      4) Жамбыл облысы әкімдігінің ветеринария басқармасының мемлекеттік ветеринариялық инспекциясы бөлімі портал арқылы:</w:t>
      </w:r>
    </w:p>
    <w:bookmarkEnd w:id="204"/>
    <w:bookmarkStart w:name="z315" w:id="205"/>
    <w:p>
      <w:pPr>
        <w:spacing w:after="0"/>
        <w:ind w:left="0"/>
        <w:jc w:val="both"/>
      </w:pPr>
      <w:r>
        <w:rPr>
          <w:rFonts w:ascii="Times New Roman"/>
          <w:b w:val="false"/>
          <w:i w:val="false"/>
          <w:color w:val="000000"/>
          <w:sz w:val="28"/>
        </w:rPr>
        <w:t>
      өндіріс объектісіне есептік нөмір беру туралы сұрауды тіркейді;</w:t>
      </w:r>
    </w:p>
    <w:bookmarkEnd w:id="205"/>
    <w:bookmarkStart w:name="z316" w:id="206"/>
    <w:p>
      <w:pPr>
        <w:spacing w:after="0"/>
        <w:ind w:left="0"/>
        <w:jc w:val="both"/>
      </w:pPr>
      <w:r>
        <w:rPr>
          <w:rFonts w:ascii="Times New Roman"/>
          <w:b w:val="false"/>
          <w:i w:val="false"/>
          <w:color w:val="000000"/>
          <w:sz w:val="28"/>
        </w:rPr>
        <w:t>
      өндіріс объектісіне есептік нөмірді рәсімдейді;</w:t>
      </w:r>
    </w:p>
    <w:bookmarkEnd w:id="206"/>
    <w:bookmarkStart w:name="z317" w:id="207"/>
    <w:p>
      <w:pPr>
        <w:spacing w:after="0"/>
        <w:ind w:left="0"/>
        <w:jc w:val="both"/>
      </w:pPr>
      <w:r>
        <w:rPr>
          <w:rFonts w:ascii="Times New Roman"/>
          <w:b w:val="false"/>
          <w:i w:val="false"/>
          <w:color w:val="000000"/>
          <w:sz w:val="28"/>
        </w:rPr>
        <w:t>
      өндіріс объектісіне есептік нөмір беру туралы растауды ресімдейді және оны Тараз қаласы, аудан әкімдіктерінің ветеринария бөлімдеріне үш жұмыс күннен аспайтын мерзімде жолдайды;</w:t>
      </w:r>
    </w:p>
    <w:bookmarkEnd w:id="207"/>
    <w:bookmarkStart w:name="z318" w:id="208"/>
    <w:p>
      <w:pPr>
        <w:spacing w:after="0"/>
        <w:ind w:left="0"/>
        <w:jc w:val="both"/>
      </w:pPr>
      <w:r>
        <w:rPr>
          <w:rFonts w:ascii="Times New Roman"/>
          <w:b w:val="false"/>
          <w:i w:val="false"/>
          <w:color w:val="000000"/>
          <w:sz w:val="28"/>
        </w:rPr>
        <w:t>
      5) бөлімнің жауапты орындаушы растау түскен сәттен бастап 1 (бір) жұмыс күні ішінде оны өтінуші алушының "жеке кабинетіне" электрондық құжат нысанында жібереді немесе шығарады, бөлім басшысының қолы қойылады оны мөрмен растайды;</w:t>
      </w:r>
    </w:p>
    <w:bookmarkEnd w:id="208"/>
    <w:bookmarkStart w:name="z319" w:id="209"/>
    <w:p>
      <w:pPr>
        <w:spacing w:after="0"/>
        <w:ind w:left="0"/>
        <w:jc w:val="both"/>
      </w:pPr>
      <w:r>
        <w:rPr>
          <w:rFonts w:ascii="Times New Roman"/>
          <w:b w:val="false"/>
          <w:i w:val="false"/>
          <w:color w:val="000000"/>
          <w:sz w:val="28"/>
        </w:rPr>
        <w:t xml:space="preserve">
      6) мемлекеттік көрсетілетін қызметтің нәтижелері – 30 (отыз) минуттан аспайды. </w:t>
      </w:r>
    </w:p>
    <w:bookmarkEnd w:id="209"/>
    <w:bookmarkStart w:name="z320" w:id="210"/>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көрсету процесінде ақпараттық жүйелерді пайдалану тәртібін сипаттау</w:t>
      </w:r>
    </w:p>
    <w:bookmarkEnd w:id="210"/>
    <w:bookmarkStart w:name="z321" w:id="211"/>
    <w:p>
      <w:pPr>
        <w:spacing w:after="0"/>
        <w:ind w:left="0"/>
        <w:jc w:val="both"/>
      </w:pPr>
      <w:r>
        <w:rPr>
          <w:rFonts w:ascii="Times New Roman"/>
          <w:b w:val="false"/>
          <w:i w:val="false"/>
          <w:color w:val="000000"/>
          <w:sz w:val="28"/>
        </w:rPr>
        <w:t xml:space="preserve">
      9. Портал арқылы мемлекеттік қызмет көрсеткенде қызметті берушінің және қызметті алушының өтініш беру тәртібінің және рәсімі (іс-қимыл) жүйелілігінің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11"/>
    <w:bookmarkStart w:name="z322" w:id="212"/>
    <w:p>
      <w:pPr>
        <w:spacing w:after="0"/>
        <w:ind w:left="0"/>
        <w:jc w:val="both"/>
      </w:pPr>
      <w:r>
        <w:rPr>
          <w:rFonts w:ascii="Times New Roman"/>
          <w:b w:val="false"/>
          <w:i w:val="false"/>
          <w:color w:val="000000"/>
          <w:sz w:val="28"/>
        </w:rPr>
        <w:t>
      1) қызметті алушы өзінің электрондық цифрлық қолтаңбасын тіркеу куәлігінің көмегiмен порталда тiркелуді жүзеге асырады, ол қызметті алушы компьютерінің интернет-браузерінде сақталады (порталда тiркелмеген қызметті алушылар үшiн жүзеге асырылады);</w:t>
      </w:r>
    </w:p>
    <w:bookmarkEnd w:id="212"/>
    <w:bookmarkStart w:name="z323" w:id="213"/>
    <w:p>
      <w:pPr>
        <w:spacing w:after="0"/>
        <w:ind w:left="0"/>
        <w:jc w:val="both"/>
      </w:pPr>
      <w:r>
        <w:rPr>
          <w:rFonts w:ascii="Times New Roman"/>
          <w:b w:val="false"/>
          <w:i w:val="false"/>
          <w:color w:val="000000"/>
          <w:sz w:val="28"/>
        </w:rPr>
        <w:t>
      2) 1-процесс–қызметті алушы компьютерінің интернет-браузерінде электрондық цифрлық қолтаңбаның тіркеу куәлігін бекіту, мемлекеттік қызметті алу үшін порталға қызметті алушының паролін енгізу процесі (авторизациялау процесі);</w:t>
      </w:r>
    </w:p>
    <w:bookmarkEnd w:id="213"/>
    <w:bookmarkStart w:name="z324" w:id="214"/>
    <w:p>
      <w:pPr>
        <w:spacing w:after="0"/>
        <w:ind w:left="0"/>
        <w:jc w:val="both"/>
      </w:pPr>
      <w:r>
        <w:rPr>
          <w:rFonts w:ascii="Times New Roman"/>
          <w:b w:val="false"/>
          <w:i w:val="false"/>
          <w:color w:val="000000"/>
          <w:sz w:val="28"/>
        </w:rPr>
        <w:t>
      3) 1-шарт – тіркелген қызметті алушы туралы деректердің дұрыстығын логин жеке сәйкестендіру нөмірі немесе бизнес-сәйкестендiру нөмiрi мен пароль порталмен тексеру;</w:t>
      </w:r>
    </w:p>
    <w:bookmarkEnd w:id="214"/>
    <w:bookmarkStart w:name="z325" w:id="215"/>
    <w:p>
      <w:pPr>
        <w:spacing w:after="0"/>
        <w:ind w:left="0"/>
        <w:jc w:val="both"/>
      </w:pPr>
      <w:r>
        <w:rPr>
          <w:rFonts w:ascii="Times New Roman"/>
          <w:b w:val="false"/>
          <w:i w:val="false"/>
          <w:color w:val="000000"/>
          <w:sz w:val="28"/>
        </w:rPr>
        <w:t>
       4) 2-процесс – қызметті алушының деректерiнде бұзушылықтар болуына байланысты порталда авторизациялаудан бас тарту туралы хабарламаны қалыптастыру;</w:t>
      </w:r>
    </w:p>
    <w:bookmarkEnd w:id="215"/>
    <w:bookmarkStart w:name="z326" w:id="216"/>
    <w:p>
      <w:pPr>
        <w:spacing w:after="0"/>
        <w:ind w:left="0"/>
        <w:jc w:val="both"/>
      </w:pPr>
      <w:r>
        <w:rPr>
          <w:rFonts w:ascii="Times New Roman"/>
          <w:b w:val="false"/>
          <w:i w:val="false"/>
          <w:color w:val="000000"/>
          <w:sz w:val="28"/>
        </w:rPr>
        <w:t>
      5) 3-процесс – қызметті алушының осы регламентте қызметті таңдауы, қызметті көрсету үшін сұрату нысанын экранға шығару және қажетті құжаттарды электрондық түріндегі сұратуын тіркей отырып, қызметті алушының нысанды оның құрылымы мен форматтық талаптарын ескере отырып толтыруы (деректерді енгізу);</w:t>
      </w:r>
    </w:p>
    <w:bookmarkEnd w:id="216"/>
    <w:bookmarkStart w:name="z327" w:id="217"/>
    <w:p>
      <w:pPr>
        <w:spacing w:after="0"/>
        <w:ind w:left="0"/>
        <w:jc w:val="both"/>
      </w:pPr>
      <w:r>
        <w:rPr>
          <w:rFonts w:ascii="Times New Roman"/>
          <w:b w:val="false"/>
          <w:i w:val="false"/>
          <w:color w:val="000000"/>
          <w:sz w:val="28"/>
        </w:rPr>
        <w:t>
      6) 4-процесс – қызметті алушының сұратуды куәландыру (қол қою) үшін электрондық цифрлық қолтаңбаның тіркеу куәлігін таңдауы;</w:t>
      </w:r>
    </w:p>
    <w:bookmarkEnd w:id="217"/>
    <w:bookmarkStart w:name="z328" w:id="218"/>
    <w:p>
      <w:pPr>
        <w:spacing w:after="0"/>
        <w:ind w:left="0"/>
        <w:jc w:val="both"/>
      </w:pPr>
      <w:r>
        <w:rPr>
          <w:rFonts w:ascii="Times New Roman"/>
          <w:b w:val="false"/>
          <w:i w:val="false"/>
          <w:color w:val="000000"/>
          <w:sz w:val="28"/>
        </w:rPr>
        <w:t>
      7) 2-шарт – порталмен электрондық цифрлық қолтаңбаның тіркеу куәлігінің қолдану мерзімін және кері қайтарылған (күші жойылған) тіркеу куәліктерінің ішінде болмауын, сондай-ақ сұратуда көрсетілген жеке сәйкестендіру нөмірі немесе бизнес-сәйкестендiру нөмiрi және электрондық цифрлық қолтаңбасының тіркеу куәлігінде көрсетілген жеке сәйкестендіру нөмірі немесе бизнес-сәйкестендiру нөмiрi арасындағы сәйкестендіру деректерінің сәйкестігін тексеру;</w:t>
      </w:r>
    </w:p>
    <w:bookmarkEnd w:id="218"/>
    <w:bookmarkStart w:name="z329" w:id="219"/>
    <w:p>
      <w:pPr>
        <w:spacing w:after="0"/>
        <w:ind w:left="0"/>
        <w:jc w:val="both"/>
      </w:pPr>
      <w:r>
        <w:rPr>
          <w:rFonts w:ascii="Times New Roman"/>
          <w:b w:val="false"/>
          <w:i w:val="false"/>
          <w:color w:val="000000"/>
          <w:sz w:val="28"/>
        </w:rPr>
        <w:t>
      8) 5-процесс – қызметті алушы электрондық цифрлық қолтаңбасының дұрыстығы расталмауына байланысты сұратылған қызметтен бас тарту туралы хабарламаны қалыптастыру;</w:t>
      </w:r>
    </w:p>
    <w:bookmarkEnd w:id="219"/>
    <w:bookmarkStart w:name="z330" w:id="220"/>
    <w:p>
      <w:pPr>
        <w:spacing w:after="0"/>
        <w:ind w:left="0"/>
        <w:jc w:val="both"/>
      </w:pPr>
      <w:r>
        <w:rPr>
          <w:rFonts w:ascii="Times New Roman"/>
          <w:b w:val="false"/>
          <w:i w:val="false"/>
          <w:color w:val="000000"/>
          <w:sz w:val="28"/>
        </w:rPr>
        <w:t>
      9) 6-процесс – қызметті көрсетуге сұратуға толтырылған нысанды (енгiзiлген деректердi) қызметті алушының электрондық цифрлық қолтаңбасы арқылы растауы (қол қою);</w:t>
      </w:r>
    </w:p>
    <w:bookmarkEnd w:id="220"/>
    <w:bookmarkStart w:name="z331" w:id="221"/>
    <w:p>
      <w:pPr>
        <w:spacing w:after="0"/>
        <w:ind w:left="0"/>
        <w:jc w:val="both"/>
      </w:pPr>
      <w:r>
        <w:rPr>
          <w:rFonts w:ascii="Times New Roman"/>
          <w:b w:val="false"/>
          <w:i w:val="false"/>
          <w:color w:val="000000"/>
          <w:sz w:val="28"/>
        </w:rPr>
        <w:t>
      10) 7-процесс – қызметті беруші қызметті алушыдан агроөнеркәсіптік кешеннің салаларын басқарудың бірыңғай автоматтандырылған жүйесі "e-Agriculture" порталына түскен өтінішті қайта өңдейді;</w:t>
      </w:r>
    </w:p>
    <w:bookmarkEnd w:id="221"/>
    <w:bookmarkStart w:name="z332" w:id="222"/>
    <w:p>
      <w:pPr>
        <w:spacing w:after="0"/>
        <w:ind w:left="0"/>
        <w:jc w:val="both"/>
      </w:pPr>
      <w:r>
        <w:rPr>
          <w:rFonts w:ascii="Times New Roman"/>
          <w:b w:val="false"/>
          <w:i w:val="false"/>
          <w:color w:val="000000"/>
          <w:sz w:val="28"/>
        </w:rPr>
        <w:t>
      11) 3-шарт – рұқсат беру үшін қызметті алушы ұсынған құжаттардың сәйкестігін және негіздерге сай екенін қызмет көрсетушінің тексеруі;</w:t>
      </w:r>
    </w:p>
    <w:bookmarkEnd w:id="222"/>
    <w:bookmarkStart w:name="z333" w:id="223"/>
    <w:p>
      <w:pPr>
        <w:spacing w:after="0"/>
        <w:ind w:left="0"/>
        <w:jc w:val="both"/>
      </w:pPr>
      <w:r>
        <w:rPr>
          <w:rFonts w:ascii="Times New Roman"/>
          <w:b w:val="false"/>
          <w:i w:val="false"/>
          <w:color w:val="000000"/>
          <w:sz w:val="28"/>
        </w:rPr>
        <w:t>
      12) 8-процесс – басқарудың бірынғай автоматтандырылған жүйесі ақпараттық жүйелерде қызметті алушының деректерінде бұзушылықтардың болуына байланысты сұратылған қызметінен бас тарту туралы хабарламаны қалыптастыру;</w:t>
      </w:r>
    </w:p>
    <w:bookmarkEnd w:id="223"/>
    <w:bookmarkStart w:name="z334" w:id="224"/>
    <w:p>
      <w:pPr>
        <w:spacing w:after="0"/>
        <w:ind w:left="0"/>
        <w:jc w:val="both"/>
      </w:pPr>
      <w:r>
        <w:rPr>
          <w:rFonts w:ascii="Times New Roman"/>
          <w:b w:val="false"/>
          <w:i w:val="false"/>
          <w:color w:val="000000"/>
          <w:sz w:val="28"/>
        </w:rPr>
        <w:t>
      13) 9-процесс – қызметті алушының ветеринариялық-санитариялық қорытындыны алу күні мен уақыты туралы хабарлама қызметті берушінің уәкілетті адамының электронды құжат қызмет көрсетушінің уәкілетті тұлғасының электрондық цифрлық қолтаңбасын қолдану арқылы жасалады.</w:t>
      </w:r>
    </w:p>
    <w:bookmarkEnd w:id="224"/>
    <w:bookmarkStart w:name="z335" w:id="225"/>
    <w:p>
      <w:pPr>
        <w:spacing w:after="0"/>
        <w:ind w:left="0"/>
        <w:jc w:val="both"/>
      </w:pPr>
      <w:r>
        <w:rPr>
          <w:rFonts w:ascii="Times New Roman"/>
          <w:b w:val="false"/>
          <w:i w:val="false"/>
          <w:color w:val="000000"/>
          <w:sz w:val="28"/>
        </w:rPr>
        <w:t xml:space="preserve">
       Қызмет көрсетушінің қызмет көрсету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25"/>
    <w:bookmarkStart w:name="z336" w:id="226"/>
    <w:p>
      <w:pPr>
        <w:spacing w:after="0"/>
        <w:ind w:left="0"/>
        <w:jc w:val="both"/>
      </w:pPr>
      <w:r>
        <w:rPr>
          <w:rFonts w:ascii="Times New Roman"/>
          <w:b w:val="false"/>
          <w:i w:val="false"/>
          <w:color w:val="000000"/>
          <w:sz w:val="28"/>
        </w:rPr>
        <w:t>
      1) 1-процесс – қызметті берушінің орындаушысы мемлекеттік қызметті көрсету үшін басқарудың бірынғай автоматтандырылған жүйесі ақпараттық жүйенің логині мен паролін енгізу процесі (авторизациялау процесі);</w:t>
      </w:r>
    </w:p>
    <w:bookmarkEnd w:id="226"/>
    <w:bookmarkStart w:name="z337" w:id="227"/>
    <w:p>
      <w:pPr>
        <w:spacing w:after="0"/>
        <w:ind w:left="0"/>
        <w:jc w:val="both"/>
      </w:pPr>
      <w:r>
        <w:rPr>
          <w:rFonts w:ascii="Times New Roman"/>
          <w:b w:val="false"/>
          <w:i w:val="false"/>
          <w:color w:val="000000"/>
          <w:sz w:val="28"/>
        </w:rPr>
        <w:t>
      2) 1-шарт – қызметті берушінің тіркелген орындаушысы туралы деректердің дұрыстығын логин мен пароль арқылы басқарудың бірынғай автоматтандырылған жүйесі ақпараттық жүйелерді тексеру;</w:t>
      </w:r>
    </w:p>
    <w:bookmarkEnd w:id="227"/>
    <w:bookmarkStart w:name="z338" w:id="228"/>
    <w:p>
      <w:pPr>
        <w:spacing w:after="0"/>
        <w:ind w:left="0"/>
        <w:jc w:val="both"/>
      </w:pPr>
      <w:r>
        <w:rPr>
          <w:rFonts w:ascii="Times New Roman"/>
          <w:b w:val="false"/>
          <w:i w:val="false"/>
          <w:color w:val="000000"/>
          <w:sz w:val="28"/>
        </w:rPr>
        <w:t>
      3) 2-процесс – қызметті берушінің орындаушысы деректерiнде бұзушылықтар болуына байланысты басқарудың бірыңғай автоматтандырылған жүйесі ақпараттық жүйелерін авторизациялаудан бас тарту туралы хабарламаны қалыптастыру;</w:t>
      </w:r>
    </w:p>
    <w:bookmarkEnd w:id="228"/>
    <w:bookmarkStart w:name="z339" w:id="229"/>
    <w:p>
      <w:pPr>
        <w:spacing w:after="0"/>
        <w:ind w:left="0"/>
        <w:jc w:val="both"/>
      </w:pPr>
      <w:r>
        <w:rPr>
          <w:rFonts w:ascii="Times New Roman"/>
          <w:b w:val="false"/>
          <w:i w:val="false"/>
          <w:color w:val="000000"/>
          <w:sz w:val="28"/>
        </w:rPr>
        <w:t>
      4) 3-процесс – қызметті берушінің орындаушысы осы регламентте көрсетiлген қызметтi таңдауы, қызметтi көрсету үшiн сұрату нысанын экранға шығаруы және қызметті берушінің орындаушысымен қызметті алушының деректерін енгізуі;</w:t>
      </w:r>
    </w:p>
    <w:bookmarkEnd w:id="229"/>
    <w:bookmarkStart w:name="z340" w:id="230"/>
    <w:p>
      <w:pPr>
        <w:spacing w:after="0"/>
        <w:ind w:left="0"/>
        <w:jc w:val="both"/>
      </w:pPr>
      <w:r>
        <w:rPr>
          <w:rFonts w:ascii="Times New Roman"/>
          <w:b w:val="false"/>
          <w:i w:val="false"/>
          <w:color w:val="000000"/>
          <w:sz w:val="28"/>
        </w:rPr>
        <w:t>
      5) 4-процесс – қызметті алушының деректері туралы "Жеке тұлғалар" немесе "Заңды тұлғалар" мемлекеттік деректер қорына "электрондық үкімет" шлюзі арқылы сұратуды жолдау;</w:t>
      </w:r>
    </w:p>
    <w:bookmarkEnd w:id="230"/>
    <w:bookmarkStart w:name="z341" w:id="231"/>
    <w:p>
      <w:pPr>
        <w:spacing w:after="0"/>
        <w:ind w:left="0"/>
        <w:jc w:val="both"/>
      </w:pPr>
      <w:r>
        <w:rPr>
          <w:rFonts w:ascii="Times New Roman"/>
          <w:b w:val="false"/>
          <w:i w:val="false"/>
          <w:color w:val="000000"/>
          <w:sz w:val="28"/>
        </w:rPr>
        <w:t>
      6) 2-шарт – қызметті алушы деректерінің "Жеке тұлғалар" немесе "Заңды тұлғалар" мемлекеттік деректер қорында болуын тексеру;</w:t>
      </w:r>
    </w:p>
    <w:bookmarkEnd w:id="231"/>
    <w:bookmarkStart w:name="z342" w:id="232"/>
    <w:p>
      <w:pPr>
        <w:spacing w:after="0"/>
        <w:ind w:left="0"/>
        <w:jc w:val="both"/>
      </w:pPr>
      <w:r>
        <w:rPr>
          <w:rFonts w:ascii="Times New Roman"/>
          <w:b w:val="false"/>
          <w:i w:val="false"/>
          <w:color w:val="000000"/>
          <w:sz w:val="28"/>
        </w:rPr>
        <w:t>
      7) 5-процесс – қызметті алушы деректерінің "Жеке тұлғалар" немесе "Заңды тұлғалар" мемлекеттік деректер қорында болмауына байланысты деректерді алу мүмкін еместігі туралы хабарламаны қалыптастыру;</w:t>
      </w:r>
    </w:p>
    <w:bookmarkEnd w:id="232"/>
    <w:bookmarkStart w:name="z343" w:id="233"/>
    <w:p>
      <w:pPr>
        <w:spacing w:after="0"/>
        <w:ind w:left="0"/>
        <w:jc w:val="both"/>
      </w:pPr>
      <w:r>
        <w:rPr>
          <w:rFonts w:ascii="Times New Roman"/>
          <w:b w:val="false"/>
          <w:i w:val="false"/>
          <w:color w:val="000000"/>
          <w:sz w:val="28"/>
        </w:rPr>
        <w:t>
      8) 6-процесс – өтініш нысанын құжаттардың қағаз нысанында болуы туралы белгі қою бөлігінде толтыру және қызметті берушінің орындаушысы қызметті алушы ұсынған қажетті құжаттарды сканерлеуі және оларды өтініш нысанына тіркеуі;</w:t>
      </w:r>
    </w:p>
    <w:bookmarkEnd w:id="233"/>
    <w:bookmarkStart w:name="z344" w:id="234"/>
    <w:p>
      <w:pPr>
        <w:spacing w:after="0"/>
        <w:ind w:left="0"/>
        <w:jc w:val="both"/>
      </w:pPr>
      <w:r>
        <w:rPr>
          <w:rFonts w:ascii="Times New Roman"/>
          <w:b w:val="false"/>
          <w:i w:val="false"/>
          <w:color w:val="000000"/>
          <w:sz w:val="28"/>
        </w:rPr>
        <w:t>
      9) 7-процесс – сұратуды басқарудың бірынғай автоматтандырылған жүйесі ақпараттық жүйелерін тіркеу және өңдеу;</w:t>
      </w:r>
    </w:p>
    <w:bookmarkEnd w:id="234"/>
    <w:bookmarkStart w:name="z345" w:id="235"/>
    <w:p>
      <w:pPr>
        <w:spacing w:after="0"/>
        <w:ind w:left="0"/>
        <w:jc w:val="both"/>
      </w:pPr>
      <w:r>
        <w:rPr>
          <w:rFonts w:ascii="Times New Roman"/>
          <w:b w:val="false"/>
          <w:i w:val="false"/>
          <w:color w:val="000000"/>
          <w:sz w:val="28"/>
        </w:rPr>
        <w:t>
      10) 3-шарт – рұқсат беру үшін қызметті алушы ұсынған құжаттардың сәйкестігін және негіздерге сай екенін қызмет көрсетушінің тексеруі;</w:t>
      </w:r>
    </w:p>
    <w:bookmarkEnd w:id="235"/>
    <w:bookmarkStart w:name="z346" w:id="236"/>
    <w:p>
      <w:pPr>
        <w:spacing w:after="0"/>
        <w:ind w:left="0"/>
        <w:jc w:val="both"/>
      </w:pPr>
      <w:r>
        <w:rPr>
          <w:rFonts w:ascii="Times New Roman"/>
          <w:b w:val="false"/>
          <w:i w:val="false"/>
          <w:color w:val="000000"/>
          <w:sz w:val="28"/>
        </w:rPr>
        <w:t>
      11) 8-процесс – басқарудың бірынғай автоматтандырылған жүйесі ақпараттық жүйенің қызметті алушының деректерінде бұзушылықтардың болуына байланысты сұратқан қызметінен бас тарту туралы хабарламаны қалыптастыру;</w:t>
      </w:r>
    </w:p>
    <w:bookmarkEnd w:id="236"/>
    <w:bookmarkStart w:name="z347" w:id="237"/>
    <w:p>
      <w:pPr>
        <w:spacing w:after="0"/>
        <w:ind w:left="0"/>
        <w:jc w:val="both"/>
      </w:pPr>
      <w:r>
        <w:rPr>
          <w:rFonts w:ascii="Times New Roman"/>
          <w:b w:val="false"/>
          <w:i w:val="false"/>
          <w:color w:val="000000"/>
          <w:sz w:val="28"/>
        </w:rPr>
        <w:t xml:space="preserve">
      12) 9-процесс – ветеринариялық-санитариялық қорытындыны рәсімдеу электрондық форматта ресімделеді, арнайы бланкке басып шығарылады, мөрмен расталады және оған қызметті беруші басшысының қолы қойылады. </w:t>
      </w:r>
    </w:p>
    <w:bookmarkEnd w:id="237"/>
    <w:bookmarkStart w:name="z348" w:id="238"/>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ретінің, қызметті берушінің құрылымдық бөлімшелерінің (қызметкерлерінің) өзара іс-қимылдарының толық сипаттамасы, сонымен қатар өзге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238"/>
    <w:bookmarkStart w:name="z349" w:id="239"/>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интернет-ресурстарында орналастырылады.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 союға дайындауды</w:t>
            </w:r>
            <w:r>
              <w:br/>
            </w:r>
            <w:r>
              <w:rPr>
                <w:rFonts w:ascii="Times New Roman"/>
                <w:b w:val="false"/>
                <w:i w:val="false"/>
                <w:color w:val="000000"/>
                <w:sz w:val="20"/>
              </w:rPr>
              <w:t>(союды), сақтауды, өңдеуді және сатуды жүзеге асыратын</w:t>
            </w:r>
            <w:r>
              <w:br/>
            </w:r>
            <w:r>
              <w:rPr>
                <w:rFonts w:ascii="Times New Roman"/>
                <w:b w:val="false"/>
                <w:i w:val="false"/>
                <w:color w:val="000000"/>
                <w:sz w:val="20"/>
              </w:rPr>
              <w:t>өндіріс объектілеріне, сондай-ақ ветеринариялық</w:t>
            </w:r>
            <w:r>
              <w:br/>
            </w:r>
            <w:r>
              <w:rPr>
                <w:rFonts w:ascii="Times New Roman"/>
                <w:b w:val="false"/>
                <w:i w:val="false"/>
                <w:color w:val="000000"/>
                <w:sz w:val="20"/>
              </w:rPr>
              <w:t>препараттарды, жем және жемазық қоспаларын өндіру, сақтау</w:t>
            </w:r>
            <w:r>
              <w:br/>
            </w:r>
            <w:r>
              <w:rPr>
                <w:rFonts w:ascii="Times New Roman"/>
                <w:b w:val="false"/>
                <w:i w:val="false"/>
                <w:color w:val="000000"/>
                <w:sz w:val="20"/>
              </w:rPr>
              <w:t>және сату бойынша өндіріс объектілеріне тіркеу нөмірлерін</w:t>
            </w:r>
            <w:r>
              <w:br/>
            </w:r>
            <w:r>
              <w:rPr>
                <w:rFonts w:ascii="Times New Roman"/>
                <w:b w:val="false"/>
                <w:i w:val="false"/>
                <w:color w:val="000000"/>
                <w:sz w:val="20"/>
              </w:rPr>
              <w:t>беру" мемлекеттік көрсетілетін қызмет регламетіне</w:t>
            </w:r>
            <w:r>
              <w:br/>
            </w:r>
            <w:r>
              <w:rPr>
                <w:rFonts w:ascii="Times New Roman"/>
                <w:b w:val="false"/>
                <w:i w:val="false"/>
                <w:color w:val="000000"/>
                <w:sz w:val="20"/>
              </w:rPr>
              <w:t>1-қосымша</w:t>
            </w:r>
          </w:p>
        </w:tc>
      </w:tr>
    </w:tbl>
    <w:bookmarkStart w:name="z353" w:id="240"/>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портал арқылы мемлекеттік қызмет көрсету кезіндегі функционалдық өзара әрекеттесудің диаграммасы</w:t>
      </w:r>
    </w:p>
    <w:bookmarkEnd w:id="240"/>
    <w:p>
      <w:pPr>
        <w:spacing w:after="0"/>
        <w:ind w:left="0"/>
        <w:jc w:val="left"/>
      </w:pP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 союға дайындауды</w:t>
            </w:r>
            <w:r>
              <w:br/>
            </w:r>
            <w:r>
              <w:rPr>
                <w:rFonts w:ascii="Times New Roman"/>
                <w:b w:val="false"/>
                <w:i w:val="false"/>
                <w:color w:val="000000"/>
                <w:sz w:val="20"/>
              </w:rPr>
              <w:t>(союды), сақтауды, өңдеуді және сатуды жүзеге асыратын өндіріс</w:t>
            </w:r>
            <w:r>
              <w:br/>
            </w:r>
            <w:r>
              <w:rPr>
                <w:rFonts w:ascii="Times New Roman"/>
                <w:b w:val="false"/>
                <w:i w:val="false"/>
                <w:color w:val="000000"/>
                <w:sz w:val="20"/>
              </w:rPr>
              <w:t>объектілеріне, сондай-ақ ветеринариялық препараттарды, жем және жемазық</w:t>
            </w:r>
            <w:r>
              <w:br/>
            </w:r>
            <w:r>
              <w:rPr>
                <w:rFonts w:ascii="Times New Roman"/>
                <w:b w:val="false"/>
                <w:i w:val="false"/>
                <w:color w:val="000000"/>
                <w:sz w:val="20"/>
              </w:rPr>
              <w:t>қоспаларын өндіру, сақтау және сату бойынша өндіріс объектілеріне тіркеу</w:t>
            </w:r>
            <w:r>
              <w:br/>
            </w:r>
            <w:r>
              <w:rPr>
                <w:rFonts w:ascii="Times New Roman"/>
                <w:b w:val="false"/>
                <w:i w:val="false"/>
                <w:color w:val="000000"/>
                <w:sz w:val="20"/>
              </w:rPr>
              <w:t>нөмірлерін беру" мемлекеттік көрсетілетін қызмет регламетіне</w:t>
            </w:r>
            <w:r>
              <w:br/>
            </w:r>
            <w:r>
              <w:rPr>
                <w:rFonts w:ascii="Times New Roman"/>
                <w:b w:val="false"/>
                <w:i w:val="false"/>
                <w:color w:val="000000"/>
                <w:sz w:val="20"/>
              </w:rPr>
              <w:t>2-қосымша</w:t>
            </w:r>
          </w:p>
        </w:tc>
      </w:tr>
    </w:tbl>
    <w:bookmarkStart w:name="z368" w:id="241"/>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көрсетілетін қызметті беруші арқылы мемлекттік қызмет көрсету </w:t>
      </w:r>
      <w:r>
        <w:rPr>
          <w:rFonts w:ascii="Times New Roman"/>
          <w:b/>
          <w:i w:val="false"/>
          <w:color w:val="000000"/>
        </w:rPr>
        <w:t>кезіндегі функционалдық өзара әрекеттесудің диаграммасы</w:t>
      </w:r>
    </w:p>
    <w:bookmarkEnd w:id="241"/>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 союға дайындауды(союды), сақтауды, өңдеуді</w:t>
            </w:r>
            <w:r>
              <w:br/>
            </w:r>
            <w:r>
              <w:rPr>
                <w:rFonts w:ascii="Times New Roman"/>
                <w:b w:val="false"/>
                <w:i w:val="false"/>
                <w:color w:val="000000"/>
                <w:sz w:val="20"/>
              </w:rPr>
              <w:t>және сатуды жүзеге</w:t>
            </w:r>
            <w:r>
              <w:rPr>
                <w:rFonts w:ascii="Times New Roman"/>
                <w:b w:val="false"/>
                <w:i w:val="false"/>
                <w:color w:val="000000"/>
                <w:sz w:val="20"/>
              </w:rPr>
              <w:t>асыратын өндіріс объектілеріне, сондай-ақ</w:t>
            </w:r>
            <w:r>
              <w:br/>
            </w:r>
            <w:r>
              <w:rPr>
                <w:rFonts w:ascii="Times New Roman"/>
                <w:b w:val="false"/>
                <w:i w:val="false"/>
                <w:color w:val="000000"/>
                <w:sz w:val="20"/>
              </w:rPr>
              <w:t>ветеринариялықпрепараттарды, жем және жемазық</w:t>
            </w:r>
            <w:r>
              <w:rPr>
                <w:rFonts w:ascii="Times New Roman"/>
                <w:b w:val="false"/>
                <w:i w:val="false"/>
                <w:color w:val="000000"/>
                <w:sz w:val="20"/>
              </w:rPr>
              <w:t>қоспаларын өндіру, сақтау</w:t>
            </w:r>
            <w:r>
              <w:br/>
            </w:r>
            <w:r>
              <w:rPr>
                <w:rFonts w:ascii="Times New Roman"/>
                <w:b w:val="false"/>
                <w:i w:val="false"/>
                <w:color w:val="000000"/>
                <w:sz w:val="20"/>
              </w:rPr>
              <w:t>және сату бойынша өндіріс объектілеріне тіркеу нөмірлерін беру"</w:t>
            </w:r>
            <w:r>
              <w:br/>
            </w:r>
            <w:r>
              <w:rPr>
                <w:rFonts w:ascii="Times New Roman"/>
                <w:b w:val="false"/>
                <w:i w:val="false"/>
                <w:color w:val="000000"/>
                <w:sz w:val="20"/>
              </w:rPr>
              <w:t>мемлекеттік көрсетілетін қызмет регламетіне 3-қосымша</w:t>
            </w:r>
          </w:p>
        </w:tc>
      </w:tr>
    </w:tbl>
    <w:bookmarkStart w:name="z387" w:id="242"/>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қызметтің бизнес-процестерінің анықтамалығы</w:t>
      </w:r>
    </w:p>
    <w:bookmarkEnd w:id="242"/>
    <w:bookmarkStart w:name="z389"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6294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6294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"20" ақпанындағы</w:t>
            </w:r>
            <w:r>
              <w:br/>
            </w:r>
            <w:r>
              <w:rPr>
                <w:rFonts w:ascii="Times New Roman"/>
                <w:b w:val="false"/>
                <w:i w:val="false"/>
                <w:color w:val="000000"/>
                <w:sz w:val="20"/>
              </w:rPr>
              <w:t>№20 қаулысымен бекітілген</w:t>
            </w:r>
          </w:p>
        </w:tc>
      </w:tr>
    </w:tbl>
    <w:bookmarkStart w:name="z397" w:id="244"/>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w:t>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244"/>
    <w:bookmarkStart w:name="z400" w:id="245"/>
    <w:p>
      <w:pPr>
        <w:spacing w:after="0"/>
        <w:ind w:left="0"/>
        <w:jc w:val="both"/>
      </w:pPr>
      <w:r>
        <w:rPr>
          <w:rFonts w:ascii="Times New Roman"/>
          <w:b w:val="false"/>
          <w:i w:val="false"/>
          <w:color w:val="000000"/>
          <w:sz w:val="28"/>
        </w:rPr>
        <w:t xml:space="preserve">
      1. "Ауыл шаруашылығы жануарларын ветеринариялық паспорт бере отырып бірдейлендіруді жүргізу" мемлекеттік көрсетілетін қызметі (бұдан әрі - мемлекеттік көрсетілетін қызмет)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актілердің мемлекеттік тіркеу тізілімінде № 11959 болып тіркелген) бекітілген "Ауыл шаруашылығы жануарларын ветеринариялық паспорт бере отырып бірдейлендіруді жүргізу" мемлекеттік көрсетілетін қызмет стандартына (бұдан әрі – стандарт) сәйкес, Жамбыл облысы аудандары және Тараз қаласының жергілікті атқарушы органдарымен құрылған мемлекеттік ветеринариялық ұйымдар (бұдан әрі – көрсетілетін қызметті беруші) көрсетеді.</w:t>
      </w:r>
    </w:p>
    <w:bookmarkEnd w:id="245"/>
    <w:bookmarkStart w:name="z401" w:id="246"/>
    <w:p>
      <w:pPr>
        <w:spacing w:after="0"/>
        <w:ind w:left="0"/>
        <w:jc w:val="both"/>
      </w:pPr>
      <w:r>
        <w:rPr>
          <w:rFonts w:ascii="Times New Roman"/>
          <w:b w:val="false"/>
          <w:i w:val="false"/>
          <w:color w:val="000000"/>
          <w:sz w:val="28"/>
        </w:rPr>
        <w:t>
      2. Өтініштерді қабылдауды және мемлекеттік қызмет көрсету нәтижесін беру көрсетілетін қызметті берушінің кеңсесі арқылы жүзеге асырылады.</w:t>
      </w:r>
    </w:p>
    <w:bookmarkEnd w:id="246"/>
    <w:bookmarkStart w:name="z402" w:id="247"/>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қызметті көрсету нәтижесін беру:</w:t>
      </w:r>
    </w:p>
    <w:bookmarkEnd w:id="247"/>
    <w:bookmarkStart w:name="z403" w:id="248"/>
    <w:p>
      <w:pPr>
        <w:spacing w:after="0"/>
        <w:ind w:left="0"/>
        <w:jc w:val="both"/>
      </w:pPr>
      <w:r>
        <w:rPr>
          <w:rFonts w:ascii="Times New Roman"/>
          <w:b w:val="false"/>
          <w:i w:val="false"/>
          <w:color w:val="000000"/>
          <w:sz w:val="28"/>
        </w:rPr>
        <w:t>
      1) көрсетілетін қызметті берушінің кеңсесі;</w:t>
      </w:r>
    </w:p>
    <w:bookmarkEnd w:id="248"/>
    <w:bookmarkStart w:name="z404" w:id="249"/>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249"/>
    <w:bookmarkStart w:name="z405" w:id="250"/>
    <w:p>
      <w:pPr>
        <w:spacing w:after="0"/>
        <w:ind w:left="0"/>
        <w:jc w:val="both"/>
      </w:pPr>
      <w:r>
        <w:rPr>
          <w:rFonts w:ascii="Times New Roman"/>
          <w:b w:val="false"/>
          <w:i w:val="false"/>
          <w:color w:val="000000"/>
          <w:sz w:val="28"/>
        </w:rPr>
        <w:t xml:space="preserve">
      Мемлекеттік қызметті көрсету нысаны – электрондық (ішінара автоматтандырылған) немесе қағаз түрінде. </w:t>
      </w:r>
    </w:p>
    <w:bookmarkEnd w:id="250"/>
    <w:bookmarkStart w:name="z406" w:id="251"/>
    <w:p>
      <w:pPr>
        <w:spacing w:after="0"/>
        <w:ind w:left="0"/>
        <w:jc w:val="both"/>
      </w:pPr>
      <w:r>
        <w:rPr>
          <w:rFonts w:ascii="Times New Roman"/>
          <w:b w:val="false"/>
          <w:i w:val="false"/>
          <w:color w:val="000000"/>
          <w:sz w:val="28"/>
        </w:rPr>
        <w:t>
      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w:t>
      </w:r>
    </w:p>
    <w:bookmarkEnd w:id="251"/>
    <w:bookmarkStart w:name="z407" w:id="252"/>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түрде.</w:t>
      </w:r>
    </w:p>
    <w:bookmarkEnd w:id="252"/>
    <w:bookmarkStart w:name="z408" w:id="25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53"/>
    <w:bookmarkStart w:name="z409" w:id="254"/>
    <w:p>
      <w:pPr>
        <w:spacing w:after="0"/>
        <w:ind w:left="0"/>
        <w:jc w:val="both"/>
      </w:pPr>
      <w:r>
        <w:rPr>
          <w:rFonts w:ascii="Times New Roman"/>
          <w:b w:val="false"/>
          <w:i w:val="false"/>
          <w:color w:val="000000"/>
          <w:sz w:val="28"/>
        </w:rPr>
        <w:t>
      4. Мемлекеттік қызмет көрсету бойынша рәсімдер (іс-қимылдар) бастауға негіздеме стандарттың 9 тармағында көрсетілген құжаттарды көрсетілетін қызметті алушымен (не сенімхат бойынша оның өкілімен) ұсыну мемлекеттік қызмет көрсету бойынша рәсімді (іс-қимылдар) бастауға негіздеме болып табылады.</w:t>
      </w:r>
    </w:p>
    <w:bookmarkEnd w:id="254"/>
    <w:bookmarkStart w:name="z410" w:id="25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оның орындалу ұзақтығы: </w:t>
      </w:r>
    </w:p>
    <w:bookmarkEnd w:id="255"/>
    <w:bookmarkStart w:name="z411" w:id="256"/>
    <w:p>
      <w:pPr>
        <w:spacing w:after="0"/>
        <w:ind w:left="0"/>
        <w:jc w:val="both"/>
      </w:pPr>
      <w:r>
        <w:rPr>
          <w:rFonts w:ascii="Times New Roman"/>
          <w:b w:val="false"/>
          <w:i w:val="false"/>
          <w:color w:val="000000"/>
          <w:sz w:val="28"/>
        </w:rPr>
        <w:t>
      1) көрсетілетін қызметті берушінің жауапты орындаушысы құжаттарды 15 (он бес) минут ішінде қабылдауды және оларды тіркеуді жүзеге асырады;</w:t>
      </w:r>
    </w:p>
    <w:bookmarkEnd w:id="256"/>
    <w:bookmarkStart w:name="z412" w:id="257"/>
    <w:p>
      <w:pPr>
        <w:spacing w:after="0"/>
        <w:ind w:left="0"/>
        <w:jc w:val="both"/>
      </w:pPr>
      <w:r>
        <w:rPr>
          <w:rFonts w:ascii="Times New Roman"/>
          <w:b w:val="false"/>
          <w:i w:val="false"/>
          <w:color w:val="000000"/>
          <w:sz w:val="28"/>
        </w:rPr>
        <w:t>
      2) қызмет берушінің жауапты орындаушысы, түскен құжаттарды қарайды, бірдейлендіруді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жүзеге асырады.</w:t>
      </w:r>
    </w:p>
    <w:bookmarkEnd w:id="257"/>
    <w:bookmarkStart w:name="z413" w:id="258"/>
    <w:p>
      <w:pPr>
        <w:spacing w:after="0"/>
        <w:ind w:left="0"/>
        <w:jc w:val="both"/>
      </w:pPr>
      <w:r>
        <w:rPr>
          <w:rFonts w:ascii="Times New Roman"/>
          <w:b w:val="false"/>
          <w:i w:val="false"/>
          <w:color w:val="000000"/>
          <w:sz w:val="28"/>
        </w:rPr>
        <w:t>
       Сырға (сырғалар) жоғалған, бүлінген кезде (жеке нөмірін айқындау мүмкін емес) қайталама мемлекеттік көрсетілетін қызмет жануарларға жаңа жеке нөмір бере отырып, қызмет берушіге сырғалар келіп түскен күннен бастап 2 (екі) жұмыс күні ішінде көрсетіледі;</w:t>
      </w:r>
    </w:p>
    <w:bookmarkEnd w:id="258"/>
    <w:bookmarkStart w:name="z414" w:id="259"/>
    <w:p>
      <w:pPr>
        <w:spacing w:after="0"/>
        <w:ind w:left="0"/>
        <w:jc w:val="both"/>
      </w:pPr>
      <w:r>
        <w:rPr>
          <w:rFonts w:ascii="Times New Roman"/>
          <w:b w:val="false"/>
          <w:i w:val="false"/>
          <w:color w:val="000000"/>
          <w:sz w:val="28"/>
        </w:rPr>
        <w:t>
      3) қызмет берушінің жауапты орындаушысы 15 (он бес) минут ішінде көрсетілетін қызметті алушыға қол қойылған ветеринариялық паспортты, телнұсқаны, ветеринариялық паспорттан үзінді-көшірмесін береді.</w:t>
      </w:r>
    </w:p>
    <w:bookmarkEnd w:id="259"/>
    <w:bookmarkStart w:name="z415" w:id="260"/>
    <w:p>
      <w:pPr>
        <w:spacing w:after="0"/>
        <w:ind w:left="0"/>
        <w:jc w:val="both"/>
      </w:pPr>
      <w:r>
        <w:rPr>
          <w:rFonts w:ascii="Times New Roman"/>
          <w:b w:val="false"/>
          <w:i w:val="false"/>
          <w:color w:val="000000"/>
          <w:sz w:val="28"/>
        </w:rPr>
        <w:t>
      6. Келесі рәсімді (іс - қимылды) орындауды бастау үшін негіз болатын мемлекеттік қызметті көрсету бойынша рәсімнің (іс - қимылдар) нәтижесі:</w:t>
      </w:r>
    </w:p>
    <w:bookmarkEnd w:id="260"/>
    <w:bookmarkStart w:name="z416" w:id="261"/>
    <w:p>
      <w:pPr>
        <w:spacing w:after="0"/>
        <w:ind w:left="0"/>
        <w:jc w:val="both"/>
      </w:pPr>
      <w:r>
        <w:rPr>
          <w:rFonts w:ascii="Times New Roman"/>
          <w:b w:val="false"/>
          <w:i w:val="false"/>
          <w:color w:val="000000"/>
          <w:sz w:val="28"/>
        </w:rPr>
        <w:t>
      1) ұсынылған құжаттарды қабылдау және тіркеу;</w:t>
      </w:r>
    </w:p>
    <w:bookmarkEnd w:id="261"/>
    <w:bookmarkStart w:name="z417" w:id="262"/>
    <w:p>
      <w:pPr>
        <w:spacing w:after="0"/>
        <w:ind w:left="0"/>
        <w:jc w:val="both"/>
      </w:pPr>
      <w:r>
        <w:rPr>
          <w:rFonts w:ascii="Times New Roman"/>
          <w:b w:val="false"/>
          <w:i w:val="false"/>
          <w:color w:val="000000"/>
          <w:sz w:val="28"/>
        </w:rPr>
        <w:t>
      2) түскен құжаттарды қарайды, бірдейлендіруді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жүзеге асырады, паспортты толтырады;</w:t>
      </w:r>
    </w:p>
    <w:bookmarkEnd w:id="262"/>
    <w:bookmarkStart w:name="z418" w:id="263"/>
    <w:p>
      <w:pPr>
        <w:spacing w:after="0"/>
        <w:ind w:left="0"/>
        <w:jc w:val="both"/>
      </w:pPr>
      <w:r>
        <w:rPr>
          <w:rFonts w:ascii="Times New Roman"/>
          <w:b w:val="false"/>
          <w:i w:val="false"/>
          <w:color w:val="000000"/>
          <w:sz w:val="28"/>
        </w:rPr>
        <w:t>
      3) қол қойылған ветеринариялық паспортты, телнұсқаны, ветеринариялық паспорттан үзінді-көшірмесін береді.</w:t>
      </w:r>
    </w:p>
    <w:bookmarkEnd w:id="263"/>
    <w:bookmarkStart w:name="z419" w:id="26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4"/>
    <w:bookmarkStart w:name="z420" w:id="26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 берушілердің құрылымдық бөлімшелерінің (қызметкерлерінің) тізбесі:</w:t>
      </w:r>
    </w:p>
    <w:bookmarkEnd w:id="265"/>
    <w:p>
      <w:pPr>
        <w:spacing w:after="0"/>
        <w:ind w:left="0"/>
        <w:jc w:val="both"/>
      </w:pPr>
      <w:r>
        <w:rPr>
          <w:rFonts w:ascii="Times New Roman"/>
          <w:b w:val="false"/>
          <w:i w:val="false"/>
          <w:color w:val="000000"/>
          <w:sz w:val="28"/>
        </w:rPr>
        <w:t>
      1) қызмет берушінің жауапты орындаушысы.</w:t>
      </w:r>
    </w:p>
    <w:bookmarkStart w:name="z421" w:id="26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266"/>
    <w:bookmarkStart w:name="z422" w:id="267"/>
    <w:p>
      <w:pPr>
        <w:spacing w:after="0"/>
        <w:ind w:left="0"/>
        <w:jc w:val="both"/>
      </w:pPr>
      <w:r>
        <w:rPr>
          <w:rFonts w:ascii="Times New Roman"/>
          <w:b w:val="false"/>
          <w:i w:val="false"/>
          <w:color w:val="000000"/>
          <w:sz w:val="28"/>
        </w:rPr>
        <w:t>
      1) қызмет берушінің жауапты орындаушысы құжаттарды 15 (он бес) минут ішінде қабылдауды және оларды тіркеуді жүзеге асырады;</w:t>
      </w:r>
    </w:p>
    <w:bookmarkEnd w:id="267"/>
    <w:bookmarkStart w:name="z423" w:id="268"/>
    <w:p>
      <w:pPr>
        <w:spacing w:after="0"/>
        <w:ind w:left="0"/>
        <w:jc w:val="both"/>
      </w:pPr>
      <w:r>
        <w:rPr>
          <w:rFonts w:ascii="Times New Roman"/>
          <w:b w:val="false"/>
          <w:i w:val="false"/>
          <w:color w:val="000000"/>
          <w:sz w:val="28"/>
        </w:rPr>
        <w:t>
      2) қызмет берушінің жауапты орындаушысы, түскен құжаттарды қарайды, бірдейлендіруді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жүзеге асырады.</w:t>
      </w:r>
    </w:p>
    <w:bookmarkEnd w:id="268"/>
    <w:bookmarkStart w:name="z424" w:id="269"/>
    <w:p>
      <w:pPr>
        <w:spacing w:after="0"/>
        <w:ind w:left="0"/>
        <w:jc w:val="both"/>
      </w:pPr>
      <w:r>
        <w:rPr>
          <w:rFonts w:ascii="Times New Roman"/>
          <w:b w:val="false"/>
          <w:i w:val="false"/>
          <w:color w:val="000000"/>
          <w:sz w:val="28"/>
        </w:rPr>
        <w:t>
       Сырға (сырғалар) жоғалған, бүлінген кезде (жеке нөмірін айқындау мүмкін емес) қайталама мемлекеттік көрсетілетін қызмет жануарларға жаңа жеке нөмір бере отырып, қызмет берушіге сырғалар келіп түскен күннен бастап 2 (екі) жұмыс күні ішінде көрсетіледі;</w:t>
      </w:r>
    </w:p>
    <w:bookmarkEnd w:id="269"/>
    <w:bookmarkStart w:name="z425" w:id="270"/>
    <w:p>
      <w:pPr>
        <w:spacing w:after="0"/>
        <w:ind w:left="0"/>
        <w:jc w:val="both"/>
      </w:pPr>
      <w:r>
        <w:rPr>
          <w:rFonts w:ascii="Times New Roman"/>
          <w:b w:val="false"/>
          <w:i w:val="false"/>
          <w:color w:val="000000"/>
          <w:sz w:val="28"/>
        </w:rPr>
        <w:t>
      3) көрсетілетін қызметті берушінің жауапты орындаушысы 15 (он бес) минут ішінде көрсетілетін қызметті алушыға қол қойылған ветеринариялық паспортты, телнұсқаны, ветеринариялық паспорттан үзінді-көшірмесін береді.</w:t>
      </w:r>
    </w:p>
    <w:bookmarkEnd w:id="270"/>
    <w:bookmarkStart w:name="z427" w:id="271"/>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көрсету процесінде ақпараттық жүйелерді пайдалану тәртібін сипаттау</w:t>
      </w:r>
    </w:p>
    <w:bookmarkEnd w:id="271"/>
    <w:bookmarkStart w:name="z428" w:id="272"/>
    <w:p>
      <w:pPr>
        <w:spacing w:after="0"/>
        <w:ind w:left="0"/>
        <w:jc w:val="both"/>
      </w:pPr>
      <w:r>
        <w:rPr>
          <w:rFonts w:ascii="Times New Roman"/>
          <w:b w:val="false"/>
          <w:i w:val="false"/>
          <w:color w:val="000000"/>
          <w:sz w:val="28"/>
        </w:rPr>
        <w:t xml:space="preserve">
      9. Портал арқылы мемлекеттік қызмет көрсеткенде қызметті берушінің және қызметті алушының өтініш беру тәртібінің және рәсімі (іс-қимыл) жүйелілігінің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72"/>
    <w:bookmarkStart w:name="z429" w:id="273"/>
    <w:p>
      <w:pPr>
        <w:spacing w:after="0"/>
        <w:ind w:left="0"/>
        <w:jc w:val="both"/>
      </w:pPr>
      <w:r>
        <w:rPr>
          <w:rFonts w:ascii="Times New Roman"/>
          <w:b w:val="false"/>
          <w:i w:val="false"/>
          <w:color w:val="000000"/>
          <w:sz w:val="28"/>
        </w:rPr>
        <w:t>
      1) қызметті алушы өзінің электрондық цифрлық қолтаңбасын тіркеу куәлігінің көмегiмен порталда тiркелуді жүзеге асырады, ол қызметті алушы компьютерінің интернет-браузерінде сақталады (порталда тiркелмеген қызметті алушылар үшiн жүзеге асырылады);</w:t>
      </w:r>
    </w:p>
    <w:bookmarkEnd w:id="273"/>
    <w:bookmarkStart w:name="z430" w:id="274"/>
    <w:p>
      <w:pPr>
        <w:spacing w:after="0"/>
        <w:ind w:left="0"/>
        <w:jc w:val="both"/>
      </w:pPr>
      <w:r>
        <w:rPr>
          <w:rFonts w:ascii="Times New Roman"/>
          <w:b w:val="false"/>
          <w:i w:val="false"/>
          <w:color w:val="000000"/>
          <w:sz w:val="28"/>
        </w:rPr>
        <w:t>
      2) 1-процесс–қызметті алушы компьютерінің интернет-браузерінде электрондық цифрлық қолтаңбаның тіркеу куәлігін бекіту, мемлекеттік қызметті алу үшін порталға қызметті алушының паролін енгізу процесі (авторизациялау процесі);</w:t>
      </w:r>
    </w:p>
    <w:bookmarkEnd w:id="274"/>
    <w:bookmarkStart w:name="z431" w:id="275"/>
    <w:p>
      <w:pPr>
        <w:spacing w:after="0"/>
        <w:ind w:left="0"/>
        <w:jc w:val="both"/>
      </w:pPr>
      <w:r>
        <w:rPr>
          <w:rFonts w:ascii="Times New Roman"/>
          <w:b w:val="false"/>
          <w:i w:val="false"/>
          <w:color w:val="000000"/>
          <w:sz w:val="28"/>
        </w:rPr>
        <w:t>
      3) 1-шарт – тіркелген қызметті алушы туралы деректердің дұрыстығын логин жеке сәйкестендіру нөмірі немесе бизнес-сәйкестендiру нөмiрi мен пароль порталмен тексеру;</w:t>
      </w:r>
    </w:p>
    <w:bookmarkEnd w:id="275"/>
    <w:bookmarkStart w:name="z432" w:id="276"/>
    <w:p>
      <w:pPr>
        <w:spacing w:after="0"/>
        <w:ind w:left="0"/>
        <w:jc w:val="both"/>
      </w:pPr>
      <w:r>
        <w:rPr>
          <w:rFonts w:ascii="Times New Roman"/>
          <w:b w:val="false"/>
          <w:i w:val="false"/>
          <w:color w:val="000000"/>
          <w:sz w:val="28"/>
        </w:rPr>
        <w:t>
       4) 2-процесс – қызметті алушының деректерiнде бұзушылықтар болуына байланысты порталда авторизациялаудан бас тарту туралы хабарламаны қалыптастыру;</w:t>
      </w:r>
    </w:p>
    <w:bookmarkEnd w:id="276"/>
    <w:bookmarkStart w:name="z433" w:id="277"/>
    <w:p>
      <w:pPr>
        <w:spacing w:after="0"/>
        <w:ind w:left="0"/>
        <w:jc w:val="both"/>
      </w:pPr>
      <w:r>
        <w:rPr>
          <w:rFonts w:ascii="Times New Roman"/>
          <w:b w:val="false"/>
          <w:i w:val="false"/>
          <w:color w:val="000000"/>
          <w:sz w:val="28"/>
        </w:rPr>
        <w:t>
      5) 3-процесс – қызметті алушының осы регламентте қызметті таңдауы, қызметті көрсету үшін сұрату нысанын экранға шығару және қажетті құжаттарды электрондық түріндегі сұратуын тіркей отырып, қызметті алушының нысанды оның құрылымы мен форматтық талаптарын ескере отырып толтыруы (деректерді енгізу);</w:t>
      </w:r>
    </w:p>
    <w:bookmarkEnd w:id="277"/>
    <w:bookmarkStart w:name="z434" w:id="278"/>
    <w:p>
      <w:pPr>
        <w:spacing w:after="0"/>
        <w:ind w:left="0"/>
        <w:jc w:val="both"/>
      </w:pPr>
      <w:r>
        <w:rPr>
          <w:rFonts w:ascii="Times New Roman"/>
          <w:b w:val="false"/>
          <w:i w:val="false"/>
          <w:color w:val="000000"/>
          <w:sz w:val="28"/>
        </w:rPr>
        <w:t>
      6) 4-процесс – қызметті алушының сұратуды куәландыру (қол қою) үшін электрондық цифрлық қолтаңбаның тіркеу куәлігін таңдауы;</w:t>
      </w:r>
    </w:p>
    <w:bookmarkEnd w:id="278"/>
    <w:bookmarkStart w:name="z435" w:id="279"/>
    <w:p>
      <w:pPr>
        <w:spacing w:after="0"/>
        <w:ind w:left="0"/>
        <w:jc w:val="both"/>
      </w:pPr>
      <w:r>
        <w:rPr>
          <w:rFonts w:ascii="Times New Roman"/>
          <w:b w:val="false"/>
          <w:i w:val="false"/>
          <w:color w:val="000000"/>
          <w:sz w:val="28"/>
        </w:rPr>
        <w:t>
      7) 2-шарт – порталмен электрондық цифрлық қолтаңбаның тіркеу куәлігінің қолдану мерзімін және кері қайтарылған (күші жойылған) тіркеу куәліктерінің ішінде болмауын, сондай-ақ сұратуда көрсетілген жеке сәйкестендіру нөмірі немесе бизнес-сәйкестендiру нөмiрi және электрондық цифрлық қолтаңбасының тіркеу куәлігінде көрсетілген жеке сәйкестендіру нөмірі немесе бизнес-сәйкестендiру нөмiрi арасындағы сәйкестендіру деректерінің сәйкестігін тексеру;</w:t>
      </w:r>
    </w:p>
    <w:bookmarkEnd w:id="279"/>
    <w:bookmarkStart w:name="z436" w:id="280"/>
    <w:p>
      <w:pPr>
        <w:spacing w:after="0"/>
        <w:ind w:left="0"/>
        <w:jc w:val="both"/>
      </w:pPr>
      <w:r>
        <w:rPr>
          <w:rFonts w:ascii="Times New Roman"/>
          <w:b w:val="false"/>
          <w:i w:val="false"/>
          <w:color w:val="000000"/>
          <w:sz w:val="28"/>
        </w:rPr>
        <w:t>
      8) 5-процесс – қызметті алушы электрондық цифрлық қолтаңбасының дұрыстығы расталмауына байланысты сұратылған қызметтен бас тарту туралы хабарламаны қалыптастыру;</w:t>
      </w:r>
    </w:p>
    <w:bookmarkEnd w:id="280"/>
    <w:bookmarkStart w:name="z437" w:id="281"/>
    <w:p>
      <w:pPr>
        <w:spacing w:after="0"/>
        <w:ind w:left="0"/>
        <w:jc w:val="both"/>
      </w:pPr>
      <w:r>
        <w:rPr>
          <w:rFonts w:ascii="Times New Roman"/>
          <w:b w:val="false"/>
          <w:i w:val="false"/>
          <w:color w:val="000000"/>
          <w:sz w:val="28"/>
        </w:rPr>
        <w:t>
      9) 6-процесс – қызметті көрсетуге сұратуға толтырылған нысанды (енгiзiлген деректердi) қызметті алушының электрондық цифрлық қолтаңбасы арқылы растауы (қол қою);</w:t>
      </w:r>
    </w:p>
    <w:bookmarkEnd w:id="281"/>
    <w:bookmarkStart w:name="z438" w:id="282"/>
    <w:p>
      <w:pPr>
        <w:spacing w:after="0"/>
        <w:ind w:left="0"/>
        <w:jc w:val="both"/>
      </w:pPr>
      <w:r>
        <w:rPr>
          <w:rFonts w:ascii="Times New Roman"/>
          <w:b w:val="false"/>
          <w:i w:val="false"/>
          <w:color w:val="000000"/>
          <w:sz w:val="28"/>
        </w:rPr>
        <w:t>
      10) 7-процесс – қызметті беруші қызметті алушыдан агроөнеркәсіптік кешеннің салаларын басқарудың бірыңғай автоматтандырылған жүйесі "e-Agriculture" порталына түскен өтінішті қайта өңдейді;</w:t>
      </w:r>
    </w:p>
    <w:bookmarkEnd w:id="282"/>
    <w:bookmarkStart w:name="z439" w:id="283"/>
    <w:p>
      <w:pPr>
        <w:spacing w:after="0"/>
        <w:ind w:left="0"/>
        <w:jc w:val="both"/>
      </w:pPr>
      <w:r>
        <w:rPr>
          <w:rFonts w:ascii="Times New Roman"/>
          <w:b w:val="false"/>
          <w:i w:val="false"/>
          <w:color w:val="000000"/>
          <w:sz w:val="28"/>
        </w:rPr>
        <w:t>
      11) 3-шарт – рұқсат беру үшін қызметті алушы ұсынған құжаттардың сәйкестігін және негіздерге сай екенін қызмет көрсетушінің тексеруі;</w:t>
      </w:r>
    </w:p>
    <w:bookmarkEnd w:id="283"/>
    <w:bookmarkStart w:name="z440" w:id="284"/>
    <w:p>
      <w:pPr>
        <w:spacing w:after="0"/>
        <w:ind w:left="0"/>
        <w:jc w:val="both"/>
      </w:pPr>
      <w:r>
        <w:rPr>
          <w:rFonts w:ascii="Times New Roman"/>
          <w:b w:val="false"/>
          <w:i w:val="false"/>
          <w:color w:val="000000"/>
          <w:sz w:val="28"/>
        </w:rPr>
        <w:t>
      12) 8-процесс – басқарудың бірынғай автоматтандырылған жүйесі ақпараттық жүйелерде қызметті алушының деректерінде бұзушылықтардың болуына байланысты сұратылған қызметінен бас тарту туралы хабарламаны қалыптастыру;</w:t>
      </w:r>
    </w:p>
    <w:bookmarkEnd w:id="284"/>
    <w:bookmarkStart w:name="z441" w:id="285"/>
    <w:p>
      <w:pPr>
        <w:spacing w:after="0"/>
        <w:ind w:left="0"/>
        <w:jc w:val="both"/>
      </w:pPr>
      <w:r>
        <w:rPr>
          <w:rFonts w:ascii="Times New Roman"/>
          <w:b w:val="false"/>
          <w:i w:val="false"/>
          <w:color w:val="000000"/>
          <w:sz w:val="28"/>
        </w:rPr>
        <w:t>
      13) 9-процесс – көрсетілетін қызметті алушының бірынғай автоматтандырылған жүйесі ақпараттық жүйелерде қалыптастырылған мемлекеттік қызмет көрсету нәтижесін алуы. Электрондық құжат көрсетілетін қызметті берушінің уәкілетті адамының электрондық цифрлық қолтаңбасын қолданыла отырып, қалыптастырылады.</w:t>
      </w:r>
    </w:p>
    <w:bookmarkEnd w:id="285"/>
    <w:bookmarkStart w:name="z442" w:id="286"/>
    <w:p>
      <w:pPr>
        <w:spacing w:after="0"/>
        <w:ind w:left="0"/>
        <w:jc w:val="both"/>
      </w:pPr>
      <w:r>
        <w:rPr>
          <w:rFonts w:ascii="Times New Roman"/>
          <w:b w:val="false"/>
          <w:i w:val="false"/>
          <w:color w:val="000000"/>
          <w:sz w:val="28"/>
        </w:rPr>
        <w:t>
      Қызмет көрсетушінің қызмет көрсету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86"/>
    <w:bookmarkStart w:name="z443" w:id="287"/>
    <w:p>
      <w:pPr>
        <w:spacing w:after="0"/>
        <w:ind w:left="0"/>
        <w:jc w:val="both"/>
      </w:pPr>
      <w:r>
        <w:rPr>
          <w:rFonts w:ascii="Times New Roman"/>
          <w:b w:val="false"/>
          <w:i w:val="false"/>
          <w:color w:val="000000"/>
          <w:sz w:val="28"/>
        </w:rPr>
        <w:t>
      1) 1-процесс – қызметті берушінің орындаушысы мемлекеттік қызметті көрсету үшін басқарудың бірынғай автоматтандырылған жүйесі ақпараттық жүйенің логині мен паролін енгізу процесі (авторизациялау процесі);</w:t>
      </w:r>
    </w:p>
    <w:bookmarkEnd w:id="287"/>
    <w:bookmarkStart w:name="z444" w:id="288"/>
    <w:p>
      <w:pPr>
        <w:spacing w:after="0"/>
        <w:ind w:left="0"/>
        <w:jc w:val="both"/>
      </w:pPr>
      <w:r>
        <w:rPr>
          <w:rFonts w:ascii="Times New Roman"/>
          <w:b w:val="false"/>
          <w:i w:val="false"/>
          <w:color w:val="000000"/>
          <w:sz w:val="28"/>
        </w:rPr>
        <w:t>
      2) 1-шарт – қызметті берушінің тіркелген орындаушысы туралы деректердің дұрыстығын логин мен пароль арқылы басқарудың бірынғай автоматтандырылған жүйесі ақпараттық жүйелерді тексеру;</w:t>
      </w:r>
    </w:p>
    <w:bookmarkEnd w:id="288"/>
    <w:bookmarkStart w:name="z445" w:id="289"/>
    <w:p>
      <w:pPr>
        <w:spacing w:after="0"/>
        <w:ind w:left="0"/>
        <w:jc w:val="both"/>
      </w:pPr>
      <w:r>
        <w:rPr>
          <w:rFonts w:ascii="Times New Roman"/>
          <w:b w:val="false"/>
          <w:i w:val="false"/>
          <w:color w:val="000000"/>
          <w:sz w:val="28"/>
        </w:rPr>
        <w:t>
      3) 2-процесс – қызметті берушінің орындаушысы деректерiнде бұзушылықтар болуына байланысты басқарудың бірыңғай автоматтандырылған жүйесі ақпараттық жүйелерін авторизациялаудан бас тарту туралы хабарламаны қалыптастыру;</w:t>
      </w:r>
    </w:p>
    <w:bookmarkEnd w:id="289"/>
    <w:bookmarkStart w:name="z446" w:id="290"/>
    <w:p>
      <w:pPr>
        <w:spacing w:after="0"/>
        <w:ind w:left="0"/>
        <w:jc w:val="both"/>
      </w:pPr>
      <w:r>
        <w:rPr>
          <w:rFonts w:ascii="Times New Roman"/>
          <w:b w:val="false"/>
          <w:i w:val="false"/>
          <w:color w:val="000000"/>
          <w:sz w:val="28"/>
        </w:rPr>
        <w:t>
      4) 3-процесс – қызметті берушінің орындаушысы осы регламентте көрсетiлген қызметтi таңдауы, қызметтi көрсету үшiн сұрату нысанын экранға шығаруы және қызметті берушінің орындаушысымен қызметті алушының деректерін енгізуі;</w:t>
      </w:r>
    </w:p>
    <w:bookmarkEnd w:id="290"/>
    <w:bookmarkStart w:name="z447" w:id="291"/>
    <w:p>
      <w:pPr>
        <w:spacing w:after="0"/>
        <w:ind w:left="0"/>
        <w:jc w:val="both"/>
      </w:pPr>
      <w:r>
        <w:rPr>
          <w:rFonts w:ascii="Times New Roman"/>
          <w:b w:val="false"/>
          <w:i w:val="false"/>
          <w:color w:val="000000"/>
          <w:sz w:val="28"/>
        </w:rPr>
        <w:t>
      5) 4-процесс – қызметті алушының деректері туралы "Жеке тұлғалар" немесе "Заңды тұлғалар" мемлекеттік деректер қорына "электрондық үкімет" шлюзі арқылы сұратуды жолдау;</w:t>
      </w:r>
    </w:p>
    <w:bookmarkEnd w:id="291"/>
    <w:bookmarkStart w:name="z448" w:id="292"/>
    <w:p>
      <w:pPr>
        <w:spacing w:after="0"/>
        <w:ind w:left="0"/>
        <w:jc w:val="both"/>
      </w:pPr>
      <w:r>
        <w:rPr>
          <w:rFonts w:ascii="Times New Roman"/>
          <w:b w:val="false"/>
          <w:i w:val="false"/>
          <w:color w:val="000000"/>
          <w:sz w:val="28"/>
        </w:rPr>
        <w:t>
      6) 2-шарт – қызметті алушы деректерінің "Жеке тұлғалар" немесе "Заңды тұлғалар" мемлекеттік деректер қорында болуын тексеру;</w:t>
      </w:r>
    </w:p>
    <w:bookmarkEnd w:id="292"/>
    <w:bookmarkStart w:name="z449" w:id="293"/>
    <w:p>
      <w:pPr>
        <w:spacing w:after="0"/>
        <w:ind w:left="0"/>
        <w:jc w:val="both"/>
      </w:pPr>
      <w:r>
        <w:rPr>
          <w:rFonts w:ascii="Times New Roman"/>
          <w:b w:val="false"/>
          <w:i w:val="false"/>
          <w:color w:val="000000"/>
          <w:sz w:val="28"/>
        </w:rPr>
        <w:t>
      7) 5-процесс – қызметті алушы деректерінің "Жеке тұлғалар" немесе "Заңды тұлғалар" мемлекеттік деректер қорында болмауына байланысты деректерді алу мүмкін еместігі туралы хабарламаны қалыптастыру;</w:t>
      </w:r>
    </w:p>
    <w:bookmarkEnd w:id="293"/>
    <w:bookmarkStart w:name="z450" w:id="294"/>
    <w:p>
      <w:pPr>
        <w:spacing w:after="0"/>
        <w:ind w:left="0"/>
        <w:jc w:val="both"/>
      </w:pPr>
      <w:r>
        <w:rPr>
          <w:rFonts w:ascii="Times New Roman"/>
          <w:b w:val="false"/>
          <w:i w:val="false"/>
          <w:color w:val="000000"/>
          <w:sz w:val="28"/>
        </w:rPr>
        <w:t>
      8) 6-процесс – өтініш нысанын құжаттардың қағаз нысанында болуы туралы белгі қою бөлігінде толтыру және қызметті берушінің орындаушысы қызметті алушы ұсынған қажетті құжаттарды сканерлеуі және оларды өтініш нысанына тіркеуі;</w:t>
      </w:r>
    </w:p>
    <w:bookmarkEnd w:id="294"/>
    <w:bookmarkStart w:name="z451" w:id="295"/>
    <w:p>
      <w:pPr>
        <w:spacing w:after="0"/>
        <w:ind w:left="0"/>
        <w:jc w:val="both"/>
      </w:pPr>
      <w:r>
        <w:rPr>
          <w:rFonts w:ascii="Times New Roman"/>
          <w:b w:val="false"/>
          <w:i w:val="false"/>
          <w:color w:val="000000"/>
          <w:sz w:val="28"/>
        </w:rPr>
        <w:t>
      9) 7-процесс – сұратуды басқарудың бірынғай автоматтандырылған жүйесі ақпараттық жүйелерін тіркеу және өңдеу;</w:t>
      </w:r>
    </w:p>
    <w:bookmarkEnd w:id="295"/>
    <w:bookmarkStart w:name="z452" w:id="296"/>
    <w:p>
      <w:pPr>
        <w:spacing w:after="0"/>
        <w:ind w:left="0"/>
        <w:jc w:val="both"/>
      </w:pPr>
      <w:r>
        <w:rPr>
          <w:rFonts w:ascii="Times New Roman"/>
          <w:b w:val="false"/>
          <w:i w:val="false"/>
          <w:color w:val="000000"/>
          <w:sz w:val="28"/>
        </w:rPr>
        <w:t>
      10) 3-шарт – рұқсат беру үшін қызметті алушы ұсынған құжаттардың сәйкестігін және негіздерге сай екенін қызмет көрсетушінің тексеруі;</w:t>
      </w:r>
    </w:p>
    <w:bookmarkEnd w:id="296"/>
    <w:bookmarkStart w:name="z453" w:id="297"/>
    <w:p>
      <w:pPr>
        <w:spacing w:after="0"/>
        <w:ind w:left="0"/>
        <w:jc w:val="both"/>
      </w:pPr>
      <w:r>
        <w:rPr>
          <w:rFonts w:ascii="Times New Roman"/>
          <w:b w:val="false"/>
          <w:i w:val="false"/>
          <w:color w:val="000000"/>
          <w:sz w:val="28"/>
        </w:rPr>
        <w:t>
      11) 8-процесс – басқарудың бірынғай автоматтандырылған жүйесі ақпараттық жүйенің қызметті алушының деректерінде бұзушылықтардың болуына байланысты сұратқан қызметінен бас тарту туралы хабарламаны қалыптастыру;</w:t>
      </w:r>
    </w:p>
    <w:bookmarkEnd w:id="297"/>
    <w:bookmarkStart w:name="z454" w:id="298"/>
    <w:p>
      <w:pPr>
        <w:spacing w:after="0"/>
        <w:ind w:left="0"/>
        <w:jc w:val="both"/>
      </w:pPr>
      <w:r>
        <w:rPr>
          <w:rFonts w:ascii="Times New Roman"/>
          <w:b w:val="false"/>
          <w:i w:val="false"/>
          <w:color w:val="000000"/>
          <w:sz w:val="28"/>
        </w:rPr>
        <w:t>
      12) 9-процесс – көрсетілетін қызметті алушының бірынғай автоматтандырылған жүйесі ақпараттық жүйелерде қалыптастырылған мемлекеттік қызмет көрсету нәтижесін алуы. Электрондық құжат көрсетілетін қызметті берушінің уәкілетті адамының электрондық цифрлық қолтаңбасын қолданыла отырып, қалыптастырылады.</w:t>
      </w:r>
    </w:p>
    <w:bookmarkEnd w:id="298"/>
    <w:bookmarkStart w:name="z455" w:id="299"/>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ретінің, қызметті берушінің құрылымдық бөлімшелерінің (қызметкерлерінің) өзара іс-қимылдарының толық сипаттамасы, сонымен қатар өзге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299"/>
    <w:bookmarkStart w:name="z456" w:id="300"/>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интернет-ресурстарында орналастырылады.</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ветеринариялық паспорт</w:t>
            </w:r>
            <w:r>
              <w:br/>
            </w:r>
            <w:r>
              <w:rPr>
                <w:rFonts w:ascii="Times New Roman"/>
                <w:b w:val="false"/>
                <w:i w:val="false"/>
                <w:color w:val="000000"/>
                <w:sz w:val="20"/>
              </w:rPr>
              <w:t>бере отырып бірдейлендіруді жүргізу" мемлекеттік</w:t>
            </w:r>
            <w:r>
              <w:br/>
            </w:r>
            <w:r>
              <w:rPr>
                <w:rFonts w:ascii="Times New Roman"/>
                <w:b w:val="false"/>
                <w:i w:val="false"/>
                <w:color w:val="000000"/>
                <w:sz w:val="20"/>
              </w:rPr>
              <w:t>көрсетілетін қызмет регламетіне</w:t>
            </w:r>
            <w:r>
              <w:br/>
            </w:r>
            <w:r>
              <w:rPr>
                <w:rFonts w:ascii="Times New Roman"/>
                <w:b w:val="false"/>
                <w:i w:val="false"/>
                <w:color w:val="000000"/>
                <w:sz w:val="20"/>
              </w:rPr>
              <w:t>1-қосымша</w:t>
            </w:r>
          </w:p>
        </w:tc>
      </w:tr>
    </w:tbl>
    <w:bookmarkStart w:name="z460" w:id="301"/>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портал арқылы мемлекеттік қызмет көрсету кезіндегі функционалдық өзара әрекеттесудің диаграммасы</w:t>
      </w:r>
    </w:p>
    <w:bookmarkEnd w:id="301"/>
    <w:p>
      <w:pPr>
        <w:spacing w:after="0"/>
        <w:ind w:left="0"/>
        <w:jc w:val="left"/>
      </w:pP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ветеринариялық паспорт бере</w:t>
            </w:r>
            <w:r>
              <w:br/>
            </w:r>
            <w:r>
              <w:rPr>
                <w:rFonts w:ascii="Times New Roman"/>
                <w:b w:val="false"/>
                <w:i w:val="false"/>
                <w:color w:val="000000"/>
                <w:sz w:val="20"/>
              </w:rPr>
              <w:t>отырып бірдейлендіруді жүргізу" мемлекеттік көрсетілетін</w:t>
            </w:r>
            <w:r>
              <w:br/>
            </w:r>
            <w:r>
              <w:rPr>
                <w:rFonts w:ascii="Times New Roman"/>
                <w:b w:val="false"/>
                <w:i w:val="false"/>
                <w:color w:val="000000"/>
                <w:sz w:val="20"/>
              </w:rPr>
              <w:t>қызмет регламетіне</w:t>
            </w:r>
            <w:r>
              <w:br/>
            </w:r>
            <w:r>
              <w:rPr>
                <w:rFonts w:ascii="Times New Roman"/>
                <w:b w:val="false"/>
                <w:i w:val="false"/>
                <w:color w:val="000000"/>
                <w:sz w:val="20"/>
              </w:rPr>
              <w:t>2-қосымша</w:t>
            </w:r>
          </w:p>
        </w:tc>
      </w:tr>
    </w:tbl>
    <w:bookmarkStart w:name="z475" w:id="302"/>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w:t>
      </w:r>
      <w:r>
        <w:rPr>
          <w:rFonts w:ascii="Times New Roman"/>
          <w:b/>
          <w:i w:val="false"/>
          <w:color w:val="000000"/>
        </w:rPr>
        <w:t xml:space="preserve">көрсетілетін қызметті беруші арқылы мемлекттік қызмет көрсету </w:t>
      </w:r>
      <w:r>
        <w:rPr>
          <w:rFonts w:ascii="Times New Roman"/>
          <w:b/>
          <w:i w:val="false"/>
          <w:color w:val="000000"/>
        </w:rPr>
        <w:t>кезіндегі функционалдық өзара әрекеттесудің диаграммасы</w:t>
      </w:r>
    </w:p>
    <w:bookmarkEnd w:id="302"/>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 қосымша</w:t>
            </w:r>
          </w:p>
        </w:tc>
      </w:tr>
    </w:tbl>
    <w:bookmarkStart w:name="z495" w:id="303"/>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қызметтің бизнес-процестерінің анықтамалығы</w:t>
      </w:r>
    </w:p>
    <w:bookmarkEnd w:id="303"/>
    <w:p>
      <w:pPr>
        <w:spacing w:after="0"/>
        <w:ind w:left="0"/>
        <w:jc w:val="left"/>
      </w:pPr>
      <w:r>
        <w:br/>
      </w:r>
    </w:p>
    <w:p>
      <w:pPr>
        <w:spacing w:after="0"/>
        <w:ind w:left="0"/>
        <w:jc w:val="both"/>
      </w:pPr>
      <w:r>
        <w:drawing>
          <wp:inline distT="0" distB="0" distL="0" distR="0">
            <wp:extent cx="63373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3373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7" w:id="304"/>
    <w:p>
      <w:pPr>
        <w:spacing w:after="0"/>
        <w:ind w:left="0"/>
        <w:jc w:val="left"/>
      </w:pPr>
      <w:r>
        <w:rPr>
          <w:rFonts w:ascii="Times New Roman"/>
          <w:b/>
          <w:i w:val="false"/>
          <w:color w:val="000000"/>
        </w:rPr>
        <w:t xml:space="preserve"> Шартты белгілер:</w:t>
      </w:r>
    </w:p>
    <w:bookmarkEnd w:id="304"/>
    <w:p>
      <w:pPr>
        <w:spacing w:after="0"/>
        <w:ind w:left="0"/>
        <w:jc w:val="left"/>
      </w:pPr>
      <w:r>
        <w:br/>
      </w:r>
    </w:p>
    <w:p>
      <w:pPr>
        <w:spacing w:after="0"/>
        <w:ind w:left="0"/>
        <w:jc w:val="both"/>
      </w:pPr>
      <w:r>
        <w:drawing>
          <wp:inline distT="0" distB="0" distL="0" distR="0">
            <wp:extent cx="5397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97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"20" ақпанындағы</w:t>
            </w:r>
            <w:r>
              <w:br/>
            </w:r>
            <w:r>
              <w:rPr>
                <w:rFonts w:ascii="Times New Roman"/>
                <w:b w:val="false"/>
                <w:i w:val="false"/>
                <w:color w:val="000000"/>
                <w:sz w:val="20"/>
              </w:rPr>
              <w:t>№20 қаулысымен бекітілген</w:t>
            </w:r>
          </w:p>
        </w:tc>
      </w:tr>
    </w:tbl>
    <w:bookmarkStart w:name="z504" w:id="305"/>
    <w:p>
      <w:pPr>
        <w:spacing w:after="0"/>
        <w:ind w:left="0"/>
        <w:jc w:val="left"/>
      </w:pPr>
      <w:r>
        <w:rPr>
          <w:rFonts w:ascii="Times New Roman"/>
          <w:b/>
          <w:i w:val="false"/>
          <w:color w:val="000000"/>
        </w:rPr>
        <w:t xml:space="preserve"> " Ветеринария саласында кәсіпкерлік қызметті жүзеге асыратын жеке және заңды тұлғаларды аттестаттау" </w:t>
      </w:r>
      <w:r>
        <w:rPr>
          <w:rFonts w:ascii="Times New Roman"/>
          <w:b/>
          <w:i w:val="false"/>
          <w:color w:val="000000"/>
        </w:rPr>
        <w:t>мемлекеттiк көрсетілетін қызмет регламенті</w:t>
      </w:r>
      <w:r>
        <w:br/>
      </w:r>
      <w:r>
        <w:rPr>
          <w:rFonts w:ascii="Times New Roman"/>
          <w:b/>
          <w:i w:val="false"/>
          <w:color w:val="000000"/>
        </w:rPr>
        <w:t>Жалпы ережелер</w:t>
      </w:r>
    </w:p>
    <w:bookmarkEnd w:id="305"/>
    <w:bookmarkStart w:name="z507" w:id="306"/>
    <w:p>
      <w:pPr>
        <w:spacing w:after="0"/>
        <w:ind w:left="0"/>
        <w:jc w:val="both"/>
      </w:pPr>
      <w:r>
        <w:rPr>
          <w:rFonts w:ascii="Times New Roman"/>
          <w:b w:val="false"/>
          <w:i w:val="false"/>
          <w:color w:val="000000"/>
          <w:sz w:val="28"/>
        </w:rPr>
        <w:t xml:space="preserve">
      1. "Ветеринария саласында кәсіпкерлік қызметті жүзеге асыратын жеке және заңды тұлғаларды аттестаттау" мемлекеттік көрсетілетін қызметі (бұдан әрі – мемлекеттік көрсетілетін қызмет)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актілердің мемлекеттік тіркеу тізілімінде № 11959 болып тіркелген) бекітілген мемлекеттік көрсетілетін қызмет стандартына (бұдан әрі – стандарт) сәйкес, "Жамбыл облысы әкімдігінің ветеринария басқармасы" коммуналдық мемлекеттік мекемесі және Тараз қаласы, аудан әкімдіктерінің ветеринария бөлімдері (бұдан әрі – көрсетілетін қызметті беруші) көрсетеді.</w:t>
      </w:r>
    </w:p>
    <w:bookmarkEnd w:id="306"/>
    <w:bookmarkStart w:name="z508" w:id="307"/>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307"/>
    <w:bookmarkStart w:name="z509" w:id="308"/>
    <w:p>
      <w:pPr>
        <w:spacing w:after="0"/>
        <w:ind w:left="0"/>
        <w:jc w:val="both"/>
      </w:pPr>
      <w:r>
        <w:rPr>
          <w:rFonts w:ascii="Times New Roman"/>
          <w:b w:val="false"/>
          <w:i w:val="false"/>
          <w:color w:val="000000"/>
          <w:sz w:val="28"/>
        </w:rPr>
        <w:t>
      1) қызметті берушінің кеңсесі;</w:t>
      </w:r>
    </w:p>
    <w:bookmarkEnd w:id="308"/>
    <w:bookmarkStart w:name="z510" w:id="309"/>
    <w:p>
      <w:pPr>
        <w:spacing w:after="0"/>
        <w:ind w:left="0"/>
        <w:jc w:val="both"/>
      </w:pPr>
      <w:r>
        <w:rPr>
          <w:rFonts w:ascii="Times New Roman"/>
          <w:b w:val="false"/>
          <w:i w:val="false"/>
          <w:color w:val="000000"/>
          <w:sz w:val="28"/>
        </w:rPr>
        <w:t>
      2) "электрондық үкіметтің"веб-порталы: www.egov.kz, www.elicense.kz (бұдан әрі – портал) арқылы жүзеге асырылады.</w:t>
      </w:r>
    </w:p>
    <w:bookmarkEnd w:id="309"/>
    <w:bookmarkStart w:name="z511" w:id="310"/>
    <w:p>
      <w:pPr>
        <w:spacing w:after="0"/>
        <w:ind w:left="0"/>
        <w:jc w:val="both"/>
      </w:pPr>
      <w:r>
        <w:rPr>
          <w:rFonts w:ascii="Times New Roman"/>
          <w:b w:val="false"/>
          <w:i w:val="false"/>
          <w:color w:val="000000"/>
          <w:sz w:val="28"/>
        </w:rPr>
        <w:t>
      Мемлекеттік қызметті көрсету нысаны – электрондық (ішінара автоматтандырылған) немесе қағаз түрінде.</w:t>
      </w:r>
    </w:p>
    <w:bookmarkEnd w:id="310"/>
    <w:bookmarkStart w:name="z512" w:id="311"/>
    <w:p>
      <w:pPr>
        <w:spacing w:after="0"/>
        <w:ind w:left="0"/>
        <w:jc w:val="both"/>
      </w:pPr>
      <w:r>
        <w:rPr>
          <w:rFonts w:ascii="Times New Roman"/>
          <w:b w:val="false"/>
          <w:i w:val="false"/>
          <w:color w:val="000000"/>
          <w:sz w:val="28"/>
        </w:rPr>
        <w:t>
      3. Мемлекеттік қызметті көрсету нәтижесі – мынадай шешімдердің бірі көрсетілген аттестаттау парағы:</w:t>
      </w:r>
    </w:p>
    <w:bookmarkEnd w:id="311"/>
    <w:bookmarkStart w:name="z513" w:id="312"/>
    <w:p>
      <w:pPr>
        <w:spacing w:after="0"/>
        <w:ind w:left="0"/>
        <w:jc w:val="both"/>
      </w:pPr>
      <w:r>
        <w:rPr>
          <w:rFonts w:ascii="Times New Roman"/>
          <w:b w:val="false"/>
          <w:i w:val="false"/>
          <w:color w:val="000000"/>
          <w:sz w:val="28"/>
        </w:rPr>
        <w:t>
      1) аттестатталды;</w:t>
      </w:r>
    </w:p>
    <w:bookmarkEnd w:id="312"/>
    <w:bookmarkStart w:name="z514" w:id="313"/>
    <w:p>
      <w:pPr>
        <w:spacing w:after="0"/>
        <w:ind w:left="0"/>
        <w:jc w:val="both"/>
      </w:pPr>
      <w:r>
        <w:rPr>
          <w:rFonts w:ascii="Times New Roman"/>
          <w:b w:val="false"/>
          <w:i w:val="false"/>
          <w:color w:val="000000"/>
          <w:sz w:val="28"/>
        </w:rPr>
        <w:t>
      2) қайта аттестаттауға жатады;</w:t>
      </w:r>
    </w:p>
    <w:bookmarkEnd w:id="313"/>
    <w:bookmarkStart w:name="z515" w:id="314"/>
    <w:p>
      <w:pPr>
        <w:spacing w:after="0"/>
        <w:ind w:left="0"/>
        <w:jc w:val="both"/>
      </w:pPr>
      <w:r>
        <w:rPr>
          <w:rFonts w:ascii="Times New Roman"/>
          <w:b w:val="false"/>
          <w:i w:val="false"/>
          <w:color w:val="000000"/>
          <w:sz w:val="28"/>
        </w:rPr>
        <w:t>
      3) аттестатталған жоқ.</w:t>
      </w:r>
    </w:p>
    <w:bookmarkEnd w:id="314"/>
    <w:bookmarkStart w:name="z516" w:id="315"/>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End w:id="315"/>
    <w:bookmarkStart w:name="z517" w:id="316"/>
    <w:p>
      <w:pPr>
        <w:spacing w:after="0"/>
        <w:ind w:left="0"/>
        <w:jc w:val="both"/>
      </w:pPr>
      <w:r>
        <w:rPr>
          <w:rFonts w:ascii="Times New Roman"/>
          <w:b w:val="false"/>
          <w:i w:val="false"/>
          <w:color w:val="000000"/>
          <w:sz w:val="28"/>
        </w:rPr>
        <w:t>
      Аттестаттау парағы электрондық нысанда ресімделеді, басып шығарылады, оған комиссия төрағасы, мүшелері және хатшысы қол қояды.</w:t>
      </w:r>
    </w:p>
    <w:bookmarkEnd w:id="316"/>
    <w:bookmarkStart w:name="z518" w:id="317"/>
    <w:p>
      <w:pPr>
        <w:spacing w:after="0"/>
        <w:ind w:left="0"/>
        <w:jc w:val="both"/>
      </w:pPr>
      <w:r>
        <w:rPr>
          <w:rFonts w:ascii="Times New Roman"/>
          <w:b w:val="false"/>
          <w:i w:val="false"/>
          <w:color w:val="000000"/>
          <w:sz w:val="28"/>
        </w:rPr>
        <w:t>
      Портал арқылы қызметті алушының "жеке кабинетіне" ветеринария саласында кәсіпкерлік қызметті жүзеге асыратын жеке және заңды тұлғаларды аттестаттаудың өткізілетін күні, уақыты, орыны туралы және қызметті берушінің уәкілетті адамының электрондық цифрлық қолтаңбасымен куәландырылған, мемлекеттік қызмет көрсету нәтижелерін электрондық құжат нысанында хабарлама жолданады.</w:t>
      </w:r>
    </w:p>
    <w:bookmarkEnd w:id="317"/>
    <w:bookmarkStart w:name="z519" w:id="3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(қызметшілерінің) </w:t>
      </w:r>
      <w:r>
        <w:rPr>
          <w:rFonts w:ascii="Times New Roman"/>
          <w:b/>
          <w:i w:val="false"/>
          <w:color w:val="000000"/>
        </w:rPr>
        <w:t>іс-қимылдар тәртібін сипаттау</w:t>
      </w:r>
    </w:p>
    <w:bookmarkEnd w:id="318"/>
    <w:bookmarkStart w:name="z521" w:id="319"/>
    <w:p>
      <w:pPr>
        <w:spacing w:after="0"/>
        <w:ind w:left="0"/>
        <w:jc w:val="both"/>
      </w:pPr>
      <w:r>
        <w:rPr>
          <w:rFonts w:ascii="Times New Roman"/>
          <w:b w:val="false"/>
          <w:i w:val="false"/>
          <w:color w:val="000000"/>
          <w:sz w:val="28"/>
        </w:rPr>
        <w:t>
      4. Мемлекеттік қызмет көрсету бойынша рәсімдердің (іс – қимылдарды) бастауға негіздеме стандарттың 9 тармағында көрсетілген құжаттарды және белгіленген нысан бойынша қызметті алушымен өтініш беру болып табылады.</w:t>
      </w:r>
    </w:p>
    <w:bookmarkEnd w:id="319"/>
    <w:bookmarkStart w:name="z522" w:id="320"/>
    <w:p>
      <w:pPr>
        <w:spacing w:after="0"/>
        <w:ind w:left="0"/>
        <w:jc w:val="both"/>
      </w:pPr>
      <w:r>
        <w:rPr>
          <w:rFonts w:ascii="Times New Roman"/>
          <w:b w:val="false"/>
          <w:i w:val="false"/>
          <w:color w:val="000000"/>
          <w:sz w:val="28"/>
        </w:rPr>
        <w:t>
      5. Мемлекеттiк қызметті көрсету процесінің құрамына кiретiн әрбiр рәсiмнiң (iс-қимылдың) мазмұны, оның орындалу ұзақтығы:</w:t>
      </w:r>
    </w:p>
    <w:bookmarkEnd w:id="320"/>
    <w:bookmarkStart w:name="z523" w:id="321"/>
    <w:p>
      <w:pPr>
        <w:spacing w:after="0"/>
        <w:ind w:left="0"/>
        <w:jc w:val="both"/>
      </w:pPr>
      <w:r>
        <w:rPr>
          <w:rFonts w:ascii="Times New Roman"/>
          <w:b w:val="false"/>
          <w:i w:val="false"/>
          <w:color w:val="000000"/>
          <w:sz w:val="28"/>
        </w:rPr>
        <w:t xml:space="preserve">
      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қызметті алушыға береді - 30 (отыз) минуттан аспайды. </w:t>
      </w:r>
    </w:p>
    <w:bookmarkEnd w:id="321"/>
    <w:bookmarkStart w:name="z524" w:id="322"/>
    <w:p>
      <w:pPr>
        <w:spacing w:after="0"/>
        <w:ind w:left="0"/>
        <w:jc w:val="both"/>
      </w:pPr>
      <w:r>
        <w:rPr>
          <w:rFonts w:ascii="Times New Roman"/>
          <w:b w:val="false"/>
          <w:i w:val="false"/>
          <w:color w:val="000000"/>
          <w:sz w:val="28"/>
        </w:rPr>
        <w:t xml:space="preserve">
      2) қызметті берушінің басшысы кіріс құжаттаманы қарайды, жауапты орындаушыны айқындайды және бұрыштама қояды – 30 (отыз) минуттан аспайды. </w:t>
      </w:r>
    </w:p>
    <w:bookmarkEnd w:id="322"/>
    <w:bookmarkStart w:name="z525" w:id="323"/>
    <w:p>
      <w:pPr>
        <w:spacing w:after="0"/>
        <w:ind w:left="0"/>
        <w:jc w:val="both"/>
      </w:pPr>
      <w:r>
        <w:rPr>
          <w:rFonts w:ascii="Times New Roman"/>
          <w:b w:val="false"/>
          <w:i w:val="false"/>
          <w:color w:val="000000"/>
          <w:sz w:val="28"/>
        </w:rPr>
        <w:t xml:space="preserve">
      3) қызметті берушінің жауапты орындаушысы стандарттың 9-тармағында көзделген тізбеге сәйкес ұсынылған құжаттардың толықтығын тексереді – өтініштің түскен күні. </w:t>
      </w:r>
    </w:p>
    <w:bookmarkEnd w:id="323"/>
    <w:bookmarkStart w:name="z526" w:id="324"/>
    <w:p>
      <w:pPr>
        <w:spacing w:after="0"/>
        <w:ind w:left="0"/>
        <w:jc w:val="both"/>
      </w:pPr>
      <w:r>
        <w:rPr>
          <w:rFonts w:ascii="Times New Roman"/>
          <w:b w:val="false"/>
          <w:i w:val="false"/>
          <w:color w:val="000000"/>
          <w:sz w:val="28"/>
        </w:rPr>
        <w:t xml:space="preserve">
      4) атестаттау кестесіне сәйкес комиссия аттестаттауды жүргізеді. </w:t>
      </w:r>
    </w:p>
    <w:bookmarkEnd w:id="324"/>
    <w:bookmarkStart w:name="z527" w:id="325"/>
    <w:p>
      <w:pPr>
        <w:spacing w:after="0"/>
        <w:ind w:left="0"/>
        <w:jc w:val="both"/>
      </w:pPr>
      <w:r>
        <w:rPr>
          <w:rFonts w:ascii="Times New Roman"/>
          <w:b w:val="false"/>
          <w:i w:val="false"/>
          <w:color w:val="000000"/>
          <w:sz w:val="28"/>
        </w:rPr>
        <w:t>
      Атестаттау бір күнде өткізіледі - 1 (бір) жұмыс күні ішінде және екі кезеңнен тұрады: тестілеу және әңгімелесу.</w:t>
      </w:r>
    </w:p>
    <w:bookmarkEnd w:id="325"/>
    <w:bookmarkStart w:name="z528" w:id="326"/>
    <w:p>
      <w:pPr>
        <w:spacing w:after="0"/>
        <w:ind w:left="0"/>
        <w:jc w:val="both"/>
      </w:pPr>
      <w:r>
        <w:rPr>
          <w:rFonts w:ascii="Times New Roman"/>
          <w:b w:val="false"/>
          <w:i w:val="false"/>
          <w:color w:val="000000"/>
          <w:sz w:val="28"/>
        </w:rPr>
        <w:t>
      Көрсетілетін қызметті алушы тестілеуден теріс нәтиже алған кезде атестаттаудың екінші кезеңіне өтпейді (әңгімелесуге)</w:t>
      </w:r>
    </w:p>
    <w:bookmarkEnd w:id="326"/>
    <w:bookmarkStart w:name="z529" w:id="327"/>
    <w:p>
      <w:pPr>
        <w:spacing w:after="0"/>
        <w:ind w:left="0"/>
        <w:jc w:val="both"/>
      </w:pPr>
      <w:r>
        <w:rPr>
          <w:rFonts w:ascii="Times New Roman"/>
          <w:b w:val="false"/>
          <w:i w:val="false"/>
          <w:color w:val="000000"/>
          <w:sz w:val="28"/>
        </w:rPr>
        <w:t>
      Мемлекеттік қызметті көрсету стандартында көрсетілген қайта тестілеуден өту тәртібі алғашқы тестілеуден алты ай өткенен кейін.</w:t>
      </w:r>
    </w:p>
    <w:bookmarkEnd w:id="327"/>
    <w:bookmarkStart w:name="z530" w:id="328"/>
    <w:p>
      <w:pPr>
        <w:spacing w:after="0"/>
        <w:ind w:left="0"/>
        <w:jc w:val="both"/>
      </w:pPr>
      <w:r>
        <w:rPr>
          <w:rFonts w:ascii="Times New Roman"/>
          <w:b w:val="false"/>
          <w:i w:val="false"/>
          <w:color w:val="000000"/>
          <w:sz w:val="28"/>
        </w:rPr>
        <w:t>
      Комиссия шешімімен қайта әңгімелесуге тиіс. Алғашқы әңгімелесу күнінен бір ай өткенен кейін қайта әңгімелесу өтеді.</w:t>
      </w:r>
    </w:p>
    <w:bookmarkEnd w:id="328"/>
    <w:bookmarkStart w:name="z531" w:id="329"/>
    <w:p>
      <w:pPr>
        <w:spacing w:after="0"/>
        <w:ind w:left="0"/>
        <w:jc w:val="both"/>
      </w:pPr>
      <w:r>
        <w:rPr>
          <w:rFonts w:ascii="Times New Roman"/>
          <w:b w:val="false"/>
          <w:i w:val="false"/>
          <w:color w:val="000000"/>
          <w:sz w:val="28"/>
        </w:rPr>
        <w:t>
      Атестаттаудан өтпегенде, көрсетілетін қызметті алушы атестаттау нәтижесін алғанына бір жыл өткенен кейі қайта атестаттауға қатысуға құқылы.</w:t>
      </w:r>
    </w:p>
    <w:bookmarkEnd w:id="329"/>
    <w:bookmarkStart w:name="z532" w:id="330"/>
    <w:p>
      <w:pPr>
        <w:spacing w:after="0"/>
        <w:ind w:left="0"/>
        <w:jc w:val="both"/>
      </w:pPr>
      <w:r>
        <w:rPr>
          <w:rFonts w:ascii="Times New Roman"/>
          <w:b w:val="false"/>
          <w:i w:val="false"/>
          <w:color w:val="000000"/>
          <w:sz w:val="28"/>
        </w:rPr>
        <w:t xml:space="preserve">
      5) кеңсе орындаушысы қызметті алушыға мемлекеттік көрсетілетін қызметтің нәтижелерін беру – 30 (отыз) минуттан аспайды. </w:t>
      </w:r>
    </w:p>
    <w:bookmarkEnd w:id="330"/>
    <w:bookmarkStart w:name="z533" w:id="331"/>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 – келесі шешімдерді көрсете отыра аттестаттау парағы:</w:t>
      </w:r>
    </w:p>
    <w:bookmarkEnd w:id="331"/>
    <w:bookmarkStart w:name="z534" w:id="332"/>
    <w:p>
      <w:pPr>
        <w:spacing w:after="0"/>
        <w:ind w:left="0"/>
        <w:jc w:val="both"/>
      </w:pPr>
      <w:r>
        <w:rPr>
          <w:rFonts w:ascii="Times New Roman"/>
          <w:b w:val="false"/>
          <w:i w:val="false"/>
          <w:color w:val="000000"/>
          <w:sz w:val="28"/>
        </w:rPr>
        <w:t>
      1) мемлекеттік қызмет берушінің жауапты орындаушысы құжаттарды басшыға немесе құзырлы тұлғасына жібереді;</w:t>
      </w:r>
    </w:p>
    <w:bookmarkEnd w:id="332"/>
    <w:bookmarkStart w:name="z535" w:id="333"/>
    <w:p>
      <w:pPr>
        <w:spacing w:after="0"/>
        <w:ind w:left="0"/>
        <w:jc w:val="both"/>
      </w:pPr>
      <w:r>
        <w:rPr>
          <w:rFonts w:ascii="Times New Roman"/>
          <w:b w:val="false"/>
          <w:i w:val="false"/>
          <w:color w:val="000000"/>
          <w:sz w:val="28"/>
        </w:rPr>
        <w:t>
      2) басшы немесе құзырлы тұлғаға құжаттарды қарап, жауапты орындаушыны анықтайды;</w:t>
      </w:r>
    </w:p>
    <w:bookmarkEnd w:id="333"/>
    <w:bookmarkStart w:name="z536" w:id="334"/>
    <w:p>
      <w:pPr>
        <w:spacing w:after="0"/>
        <w:ind w:left="0"/>
        <w:jc w:val="both"/>
      </w:pPr>
      <w:r>
        <w:rPr>
          <w:rFonts w:ascii="Times New Roman"/>
          <w:b w:val="false"/>
          <w:i w:val="false"/>
          <w:color w:val="000000"/>
          <w:sz w:val="28"/>
        </w:rPr>
        <w:t>
      3) мемлекеттік қызмет берушінің жауапты орындаушысы құжаттарды комиссияға жібереді;</w:t>
      </w:r>
    </w:p>
    <w:bookmarkEnd w:id="334"/>
    <w:bookmarkStart w:name="z537" w:id="335"/>
    <w:p>
      <w:pPr>
        <w:spacing w:after="0"/>
        <w:ind w:left="0"/>
        <w:jc w:val="both"/>
      </w:pPr>
      <w:r>
        <w:rPr>
          <w:rFonts w:ascii="Times New Roman"/>
          <w:b w:val="false"/>
          <w:i w:val="false"/>
          <w:color w:val="000000"/>
          <w:sz w:val="28"/>
        </w:rPr>
        <w:t>
      4) аттестация жүргізіледі және орындаушыға нәтижені табыстау үшін жібереді.</w:t>
      </w:r>
    </w:p>
    <w:bookmarkEnd w:id="335"/>
    <w:bookmarkStart w:name="z538" w:id="336"/>
    <w:p>
      <w:pPr>
        <w:spacing w:after="0"/>
        <w:ind w:left="0"/>
        <w:jc w:val="both"/>
      </w:pPr>
      <w:r>
        <w:rPr>
          <w:rFonts w:ascii="Times New Roman"/>
          <w:b w:val="false"/>
          <w:i w:val="false"/>
          <w:color w:val="000000"/>
          <w:sz w:val="28"/>
        </w:rPr>
        <w:t>
      5) қызмет алушыға аттестациялық парақ беріледі.</w:t>
      </w:r>
    </w:p>
    <w:bookmarkEnd w:id="336"/>
    <w:bookmarkStart w:name="z539" w:id="3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w:t>
      </w:r>
      <w:r>
        <w:rPr>
          <w:rFonts w:ascii="Times New Roman"/>
          <w:b/>
          <w:i w:val="false"/>
          <w:color w:val="000000"/>
        </w:rPr>
        <w:t>іс-қимыл тәртібін сипаттау</w:t>
      </w:r>
    </w:p>
    <w:bookmarkEnd w:id="337"/>
    <w:bookmarkStart w:name="z541" w:id="338"/>
    <w:p>
      <w:pPr>
        <w:spacing w:after="0"/>
        <w:ind w:left="0"/>
        <w:jc w:val="both"/>
      </w:pPr>
      <w:r>
        <w:rPr>
          <w:rFonts w:ascii="Times New Roman"/>
          <w:b w:val="false"/>
          <w:i w:val="false"/>
          <w:color w:val="000000"/>
          <w:sz w:val="28"/>
        </w:rPr>
        <w:t>
      7. Мемлекеттік қызметті көрсету процесіне қатысатын қызметті берушілердің, құрылымдық бөлімшелерінің (қызметшілер) тізбесі:</w:t>
      </w:r>
    </w:p>
    <w:bookmarkEnd w:id="338"/>
    <w:bookmarkStart w:name="z542" w:id="339"/>
    <w:p>
      <w:pPr>
        <w:spacing w:after="0"/>
        <w:ind w:left="0"/>
        <w:jc w:val="both"/>
      </w:pPr>
      <w:r>
        <w:rPr>
          <w:rFonts w:ascii="Times New Roman"/>
          <w:b w:val="false"/>
          <w:i w:val="false"/>
          <w:color w:val="000000"/>
          <w:sz w:val="28"/>
        </w:rPr>
        <w:t xml:space="preserve">
      1) қызметті берушінің кеңсесі; </w:t>
      </w:r>
    </w:p>
    <w:bookmarkEnd w:id="339"/>
    <w:bookmarkStart w:name="z543" w:id="340"/>
    <w:p>
      <w:pPr>
        <w:spacing w:after="0"/>
        <w:ind w:left="0"/>
        <w:jc w:val="both"/>
      </w:pPr>
      <w:r>
        <w:rPr>
          <w:rFonts w:ascii="Times New Roman"/>
          <w:b w:val="false"/>
          <w:i w:val="false"/>
          <w:color w:val="000000"/>
          <w:sz w:val="28"/>
        </w:rPr>
        <w:t>
      2) қызметті берушінің басшысы;</w:t>
      </w:r>
    </w:p>
    <w:bookmarkEnd w:id="340"/>
    <w:bookmarkStart w:name="z544" w:id="341"/>
    <w:p>
      <w:pPr>
        <w:spacing w:after="0"/>
        <w:ind w:left="0"/>
        <w:jc w:val="both"/>
      </w:pPr>
      <w:r>
        <w:rPr>
          <w:rFonts w:ascii="Times New Roman"/>
          <w:b w:val="false"/>
          <w:i w:val="false"/>
          <w:color w:val="000000"/>
          <w:sz w:val="28"/>
        </w:rPr>
        <w:t>
      3) қызметті берушінің жауапты орындаушысы;</w:t>
      </w:r>
    </w:p>
    <w:bookmarkEnd w:id="341"/>
    <w:bookmarkStart w:name="z545" w:id="342"/>
    <w:p>
      <w:pPr>
        <w:spacing w:after="0"/>
        <w:ind w:left="0"/>
        <w:jc w:val="both"/>
      </w:pPr>
      <w:r>
        <w:rPr>
          <w:rFonts w:ascii="Times New Roman"/>
          <w:b w:val="false"/>
          <w:i w:val="false"/>
          <w:color w:val="000000"/>
          <w:sz w:val="28"/>
        </w:rPr>
        <w:t>
      4) комиссия.</w:t>
      </w:r>
    </w:p>
    <w:bookmarkEnd w:id="342"/>
    <w:bookmarkStart w:name="z546" w:id="34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343"/>
    <w:bookmarkStart w:name="z547" w:id="344"/>
    <w:p>
      <w:pPr>
        <w:spacing w:after="0"/>
        <w:ind w:left="0"/>
        <w:jc w:val="both"/>
      </w:pPr>
      <w:r>
        <w:rPr>
          <w:rFonts w:ascii="Times New Roman"/>
          <w:b w:val="false"/>
          <w:i w:val="false"/>
          <w:color w:val="000000"/>
          <w:sz w:val="28"/>
        </w:rPr>
        <w:t>
      1) қызметті берушінің кеңсесі қызметті алушы қажетті құжаттарды ұсынған сәттен бастап, қабылдауды және оларды тіркеуді жүзеге асырады, құжаттарды қабылдаған күні мен уақыты көрсетілген тіркеу туралы өтініштің көшірмесін қызметті алушыға береді - 30 (отыз) минуттан аспайды;</w:t>
      </w:r>
    </w:p>
    <w:bookmarkEnd w:id="344"/>
    <w:bookmarkStart w:name="z548" w:id="345"/>
    <w:p>
      <w:pPr>
        <w:spacing w:after="0"/>
        <w:ind w:left="0"/>
        <w:jc w:val="both"/>
      </w:pPr>
      <w:r>
        <w:rPr>
          <w:rFonts w:ascii="Times New Roman"/>
          <w:b w:val="false"/>
          <w:i w:val="false"/>
          <w:color w:val="000000"/>
          <w:sz w:val="28"/>
        </w:rPr>
        <w:t xml:space="preserve">
      2) қызметті берушінің басшысы кіріс құжаттаманы қарайды, жауапты орындаушыны айқындайды және бұрыштама қояды – 30 (отыз) минуттан аспайды; </w:t>
      </w:r>
    </w:p>
    <w:bookmarkEnd w:id="345"/>
    <w:bookmarkStart w:name="z549" w:id="346"/>
    <w:p>
      <w:pPr>
        <w:spacing w:after="0"/>
        <w:ind w:left="0"/>
        <w:jc w:val="both"/>
      </w:pPr>
      <w:r>
        <w:rPr>
          <w:rFonts w:ascii="Times New Roman"/>
          <w:b w:val="false"/>
          <w:i w:val="false"/>
          <w:color w:val="000000"/>
          <w:sz w:val="28"/>
        </w:rPr>
        <w:t>
      3) қызметті берушінің жауапты орындаушысы стандарттың 9-тармағында көзделген тізбеге сәйкес ұсынылған құжаттардың толықтығын тексереді – өтініштің түскен күні;</w:t>
      </w:r>
    </w:p>
    <w:bookmarkEnd w:id="346"/>
    <w:bookmarkStart w:name="z550" w:id="347"/>
    <w:p>
      <w:pPr>
        <w:spacing w:after="0"/>
        <w:ind w:left="0"/>
        <w:jc w:val="both"/>
      </w:pPr>
      <w:r>
        <w:rPr>
          <w:rFonts w:ascii="Times New Roman"/>
          <w:b w:val="false"/>
          <w:i w:val="false"/>
          <w:color w:val="000000"/>
          <w:sz w:val="28"/>
        </w:rPr>
        <w:t>
      4) комиссия аттестаттауды жүргізеді – аттестаттау тізбесіне сәйкес 1 (бір) жұмыс күннен аспайды;</w:t>
      </w:r>
    </w:p>
    <w:bookmarkEnd w:id="347"/>
    <w:bookmarkStart w:name="z551" w:id="348"/>
    <w:p>
      <w:pPr>
        <w:spacing w:after="0"/>
        <w:ind w:left="0"/>
        <w:jc w:val="both"/>
      </w:pPr>
      <w:r>
        <w:rPr>
          <w:rFonts w:ascii="Times New Roman"/>
          <w:b w:val="false"/>
          <w:i w:val="false"/>
          <w:color w:val="000000"/>
          <w:sz w:val="28"/>
        </w:rPr>
        <w:t xml:space="preserve">
      5) кеңсе орындаушысы қызметті алушыға мемлекеттік көрсетілетін қызметтің нәтижелерін беру – 30 (отыз) минуттан аспайды. </w:t>
      </w:r>
    </w:p>
    <w:bookmarkEnd w:id="348"/>
    <w:bookmarkStart w:name="z553" w:id="349"/>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көрсету процесінде ақпараттық жүйелерді пайдалану тәртібін сипаттау</w:t>
      </w:r>
    </w:p>
    <w:bookmarkEnd w:id="349"/>
    <w:bookmarkStart w:name="z554" w:id="350"/>
    <w:p>
      <w:pPr>
        <w:spacing w:after="0"/>
        <w:ind w:left="0"/>
        <w:jc w:val="both"/>
      </w:pPr>
      <w:r>
        <w:rPr>
          <w:rFonts w:ascii="Times New Roman"/>
          <w:b w:val="false"/>
          <w:i w:val="false"/>
          <w:color w:val="000000"/>
          <w:sz w:val="28"/>
        </w:rPr>
        <w:t>
      9. Портал арқылы мемлекеттік қызмет көрсеткенде қызметті берушінің және қызметті алушының өтініш беру тәртібінің және рәсімі (іс-қимыл) жүйелілігінің сипаттамасы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келтірілген:</w:t>
      </w:r>
    </w:p>
    <w:bookmarkEnd w:id="350"/>
    <w:bookmarkStart w:name="z555" w:id="351"/>
    <w:p>
      <w:pPr>
        <w:spacing w:after="0"/>
        <w:ind w:left="0"/>
        <w:jc w:val="both"/>
      </w:pPr>
      <w:r>
        <w:rPr>
          <w:rFonts w:ascii="Times New Roman"/>
          <w:b w:val="false"/>
          <w:i w:val="false"/>
          <w:color w:val="000000"/>
          <w:sz w:val="28"/>
        </w:rPr>
        <w:t>
      1) қызметті алушы өзінің электрондық цифрлық қолтаңба тіркеу куәлігінің көмегiмен порталда тiркелуді жүзеге асырады, ол қызметті алушы компьютерінің интернет-браузерінде сақталады (порталда тiркелмеген қызметті алушылар үшiн жүзеге асырылады);</w:t>
      </w:r>
    </w:p>
    <w:bookmarkEnd w:id="351"/>
    <w:bookmarkStart w:name="z556" w:id="352"/>
    <w:p>
      <w:pPr>
        <w:spacing w:after="0"/>
        <w:ind w:left="0"/>
        <w:jc w:val="both"/>
      </w:pPr>
      <w:r>
        <w:rPr>
          <w:rFonts w:ascii="Times New Roman"/>
          <w:b w:val="false"/>
          <w:i w:val="false"/>
          <w:color w:val="000000"/>
          <w:sz w:val="28"/>
        </w:rPr>
        <w:t>
      2) 1-процесс – қызметті алушы компьютерінің интернет-браузерінде электрондық цифрлық қолтаңбаның тіркеу куәлігін бекіту, мемлекеттік көрсетілетін қызметті алу үшін порталға қызметті алушының паролін енгізу процесі (авторизациялау процесі);</w:t>
      </w:r>
    </w:p>
    <w:bookmarkEnd w:id="352"/>
    <w:bookmarkStart w:name="z557" w:id="353"/>
    <w:p>
      <w:pPr>
        <w:spacing w:after="0"/>
        <w:ind w:left="0"/>
        <w:jc w:val="both"/>
      </w:pPr>
      <w:r>
        <w:rPr>
          <w:rFonts w:ascii="Times New Roman"/>
          <w:b w:val="false"/>
          <w:i w:val="false"/>
          <w:color w:val="000000"/>
          <w:sz w:val="28"/>
        </w:rPr>
        <w:t>
      3) 1-шарт – тіркелген қызметті алушы туралы деректердің дұрыстығын логин жеке сәйкестендіру нөмірі немесе бизнес-сәйкестендiру нөмiрi мен пароль порталмен тексеру;</w:t>
      </w:r>
    </w:p>
    <w:bookmarkEnd w:id="353"/>
    <w:bookmarkStart w:name="z558" w:id="354"/>
    <w:p>
      <w:pPr>
        <w:spacing w:after="0"/>
        <w:ind w:left="0"/>
        <w:jc w:val="both"/>
      </w:pPr>
      <w:r>
        <w:rPr>
          <w:rFonts w:ascii="Times New Roman"/>
          <w:b w:val="false"/>
          <w:i w:val="false"/>
          <w:color w:val="000000"/>
          <w:sz w:val="28"/>
        </w:rPr>
        <w:t>
      4) 2-процесс – қызметті алушының деректерiнде бұзушылықтар болуына байланысты порталда авторизациялаудан бас тарту туралы хабарламаны қалыптастыру;</w:t>
      </w:r>
    </w:p>
    <w:bookmarkEnd w:id="354"/>
    <w:bookmarkStart w:name="z559" w:id="355"/>
    <w:p>
      <w:pPr>
        <w:spacing w:after="0"/>
        <w:ind w:left="0"/>
        <w:jc w:val="both"/>
      </w:pPr>
      <w:r>
        <w:rPr>
          <w:rFonts w:ascii="Times New Roman"/>
          <w:b w:val="false"/>
          <w:i w:val="false"/>
          <w:color w:val="000000"/>
          <w:sz w:val="28"/>
        </w:rPr>
        <w:t>
      5) 3-процесс –қызметті алушының осы регламентте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қызметті алушының нысанды оның құрылымы мен форматтық талаптарын ескере отырып толтыруы (деректерді енгізу);</w:t>
      </w:r>
    </w:p>
    <w:bookmarkEnd w:id="355"/>
    <w:bookmarkStart w:name="z560" w:id="356"/>
    <w:p>
      <w:pPr>
        <w:spacing w:after="0"/>
        <w:ind w:left="0"/>
        <w:jc w:val="both"/>
      </w:pPr>
      <w:r>
        <w:rPr>
          <w:rFonts w:ascii="Times New Roman"/>
          <w:b w:val="false"/>
          <w:i w:val="false"/>
          <w:color w:val="000000"/>
          <w:sz w:val="28"/>
        </w:rPr>
        <w:t>
      6) 4-процесс – қызметті алушының сұратуды куәландыру (қол қою) үшін электрондық цифрлық қолтаңбаның тіркеу куәлігін таңдауы;</w:t>
      </w:r>
    </w:p>
    <w:bookmarkEnd w:id="356"/>
    <w:bookmarkStart w:name="z561" w:id="357"/>
    <w:p>
      <w:pPr>
        <w:spacing w:after="0"/>
        <w:ind w:left="0"/>
        <w:jc w:val="both"/>
      </w:pPr>
      <w:r>
        <w:rPr>
          <w:rFonts w:ascii="Times New Roman"/>
          <w:b w:val="false"/>
          <w:i w:val="false"/>
          <w:color w:val="000000"/>
          <w:sz w:val="28"/>
        </w:rPr>
        <w:t>
      7) 2-шарт – порталмен электрондық цифрлық қолтаңбаның тіркеу куәлігінің қолдану мерзімін және кері қайтарылған (күші жойылған) тіркеу куәліктерінің ішінде болмауын, сондай-ақ сұратуда көрсетілген жеке сәйкестендіру нөмірі немесе бизнес-сәйкестендiру нөмiрi және электрондық цифрлық қолтаңбаның тіркеу куәлігінде көрсетілген жеке сәйкестендіру нөмірі немесе бизнес-сәйкестендiру нөмiрi арасындағы сәйкестендіру деректерінің сәйкестігін тексеру;</w:t>
      </w:r>
    </w:p>
    <w:bookmarkEnd w:id="357"/>
    <w:bookmarkStart w:name="z562" w:id="358"/>
    <w:p>
      <w:pPr>
        <w:spacing w:after="0"/>
        <w:ind w:left="0"/>
        <w:jc w:val="both"/>
      </w:pPr>
      <w:r>
        <w:rPr>
          <w:rFonts w:ascii="Times New Roman"/>
          <w:b w:val="false"/>
          <w:i w:val="false"/>
          <w:color w:val="000000"/>
          <w:sz w:val="28"/>
        </w:rPr>
        <w:t>
      8) 5-процесс – қызметті алушы электрондық цифрлық қолтаңбаның дұрыстығы расталмауына байланысты сұратылған қызметтен бас тарту туралы хабарламаны қалыптастыру;</w:t>
      </w:r>
    </w:p>
    <w:bookmarkEnd w:id="358"/>
    <w:bookmarkStart w:name="z563" w:id="359"/>
    <w:p>
      <w:pPr>
        <w:spacing w:after="0"/>
        <w:ind w:left="0"/>
        <w:jc w:val="both"/>
      </w:pPr>
      <w:r>
        <w:rPr>
          <w:rFonts w:ascii="Times New Roman"/>
          <w:b w:val="false"/>
          <w:i w:val="false"/>
          <w:color w:val="000000"/>
          <w:sz w:val="28"/>
        </w:rPr>
        <w:t>
      9) 6-процесс – қызметті көрсетуге сұратуға толтырылған нысанды (енгiзiлген деректердi) қызметті алушының электрондық цифрлық қолтаңба арқылы растауы (қол қою);</w:t>
      </w:r>
    </w:p>
    <w:bookmarkEnd w:id="359"/>
    <w:bookmarkStart w:name="z564" w:id="360"/>
    <w:p>
      <w:pPr>
        <w:spacing w:after="0"/>
        <w:ind w:left="0"/>
        <w:jc w:val="both"/>
      </w:pPr>
      <w:r>
        <w:rPr>
          <w:rFonts w:ascii="Times New Roman"/>
          <w:b w:val="false"/>
          <w:i w:val="false"/>
          <w:color w:val="000000"/>
          <w:sz w:val="28"/>
        </w:rPr>
        <w:t>
      10) 7-процесс – қызметті беруші қызметті алушыдан агроөнеркәсіптік кешеннің салаларын басқарудың бірыңғай автоматтандырылған жүйесі "e-Agriculture" порталына түскен өтінішті қайта өңдейді;</w:t>
      </w:r>
    </w:p>
    <w:bookmarkEnd w:id="360"/>
    <w:bookmarkStart w:name="z565" w:id="361"/>
    <w:p>
      <w:pPr>
        <w:spacing w:after="0"/>
        <w:ind w:left="0"/>
        <w:jc w:val="both"/>
      </w:pPr>
      <w:r>
        <w:rPr>
          <w:rFonts w:ascii="Times New Roman"/>
          <w:b w:val="false"/>
          <w:i w:val="false"/>
          <w:color w:val="000000"/>
          <w:sz w:val="28"/>
        </w:rPr>
        <w:t>
      11) 3-шарт – рұқсат беру үшін қызметті алушы ұсынған құжаттардың сәйкестігін және негіздерге сай екенін қызмет көрсетушінің тексеруі;</w:t>
      </w:r>
    </w:p>
    <w:bookmarkEnd w:id="361"/>
    <w:bookmarkStart w:name="z566" w:id="362"/>
    <w:p>
      <w:pPr>
        <w:spacing w:after="0"/>
        <w:ind w:left="0"/>
        <w:jc w:val="both"/>
      </w:pPr>
      <w:r>
        <w:rPr>
          <w:rFonts w:ascii="Times New Roman"/>
          <w:b w:val="false"/>
          <w:i w:val="false"/>
          <w:color w:val="000000"/>
          <w:sz w:val="28"/>
        </w:rPr>
        <w:t>
      12) 8-процесс – басқарудың бірыңғай автоматтандырылған жүйесі ақпараттық жүйелерінде қызметті алушының деректерінде бұзушылықтардың болуына байланысты сұратылған қызметінен бас тарту туралы хабарламаны қалыптастыру;</w:t>
      </w:r>
    </w:p>
    <w:bookmarkEnd w:id="362"/>
    <w:bookmarkStart w:name="z567" w:id="363"/>
    <w:p>
      <w:pPr>
        <w:spacing w:after="0"/>
        <w:ind w:left="0"/>
        <w:jc w:val="both"/>
      </w:pPr>
      <w:r>
        <w:rPr>
          <w:rFonts w:ascii="Times New Roman"/>
          <w:b w:val="false"/>
          <w:i w:val="false"/>
          <w:color w:val="000000"/>
          <w:sz w:val="28"/>
        </w:rPr>
        <w:t xml:space="preserve">
      13) 9-процесс – қызметті алушының порталда қалыптастырылған мемлекеттік қызметтің нәтижесін алу (ветеринария саласында кәсіпкерлік қызметті жүзеге асыратын жеке және заңды тұлғаларды аттестаттау). Мемлекеттік қызмет көрсетудің нәтижесі порталда қызметте брушінің уәкілетті тұлғаның электрондық цифрлық қолтаңбамен қол қойылған электрондық құжат түрінде "жеке кабинетке" жібереді. </w:t>
      </w:r>
    </w:p>
    <w:bookmarkEnd w:id="363"/>
    <w:bookmarkStart w:name="z568" w:id="364"/>
    <w:p>
      <w:pPr>
        <w:spacing w:after="0"/>
        <w:ind w:left="0"/>
        <w:jc w:val="both"/>
      </w:pPr>
      <w:r>
        <w:rPr>
          <w:rFonts w:ascii="Times New Roman"/>
          <w:b w:val="false"/>
          <w:i w:val="false"/>
          <w:color w:val="000000"/>
          <w:sz w:val="28"/>
        </w:rPr>
        <w:t>
      Қызмет көрсетушінің қызмет қадамдары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64"/>
    <w:bookmarkStart w:name="z569" w:id="365"/>
    <w:p>
      <w:pPr>
        <w:spacing w:after="0"/>
        <w:ind w:left="0"/>
        <w:jc w:val="both"/>
      </w:pPr>
      <w:r>
        <w:rPr>
          <w:rFonts w:ascii="Times New Roman"/>
          <w:b w:val="false"/>
          <w:i w:val="false"/>
          <w:color w:val="000000"/>
          <w:sz w:val="28"/>
        </w:rPr>
        <w:t>
      1) 1-процесс – қызметті берушінің орындаушысы мемлекеттік қызметті көрсету үшін басқарудың бірыңғай автоматтандырылған жүйесі ақпараттық жүйелер логині мен паролін енгізу процесі (авторизациялау процесі);</w:t>
      </w:r>
    </w:p>
    <w:bookmarkEnd w:id="365"/>
    <w:bookmarkStart w:name="z570" w:id="366"/>
    <w:p>
      <w:pPr>
        <w:spacing w:after="0"/>
        <w:ind w:left="0"/>
        <w:jc w:val="both"/>
      </w:pPr>
      <w:r>
        <w:rPr>
          <w:rFonts w:ascii="Times New Roman"/>
          <w:b w:val="false"/>
          <w:i w:val="false"/>
          <w:color w:val="000000"/>
          <w:sz w:val="28"/>
        </w:rPr>
        <w:t>
      2) 1-шарт – қызметті берушінің тіркелген орындаушысы туралы деректердің дұрыстығын логин мен пароль арқылы басқарудың бірыңғай автоматтандырылған жүйесі ақпараттық жүйелерінде тексеру;</w:t>
      </w:r>
    </w:p>
    <w:bookmarkEnd w:id="366"/>
    <w:bookmarkStart w:name="z571" w:id="367"/>
    <w:p>
      <w:pPr>
        <w:spacing w:after="0"/>
        <w:ind w:left="0"/>
        <w:jc w:val="both"/>
      </w:pPr>
      <w:r>
        <w:rPr>
          <w:rFonts w:ascii="Times New Roman"/>
          <w:b w:val="false"/>
          <w:i w:val="false"/>
          <w:color w:val="000000"/>
          <w:sz w:val="28"/>
        </w:rPr>
        <w:t>
      3) 2-процесс – қызметті берушінің орындаушысы деректерiнде бұзушылықтар болуына байланысты басқарудың бірыңғай автоматтандырылған жүйесі ақпараттық жүйелерінде авторизациялаудан бас тарту туралы хабарламаны қалыптастыру;</w:t>
      </w:r>
    </w:p>
    <w:bookmarkEnd w:id="367"/>
    <w:bookmarkStart w:name="z572" w:id="368"/>
    <w:p>
      <w:pPr>
        <w:spacing w:after="0"/>
        <w:ind w:left="0"/>
        <w:jc w:val="both"/>
      </w:pPr>
      <w:r>
        <w:rPr>
          <w:rFonts w:ascii="Times New Roman"/>
          <w:b w:val="false"/>
          <w:i w:val="false"/>
          <w:color w:val="000000"/>
          <w:sz w:val="28"/>
        </w:rPr>
        <w:t>
      4) 3-процесс – қызметті берушінің орындаушысы осы регламентте көрсетiлген қызметтi таңдауы, қызметтi көрсету үшiн сұрату нысанын экранға шығаруы және қызметті берушінің орындаушысымен қызметті алушының деректерін енгізуі;</w:t>
      </w:r>
    </w:p>
    <w:bookmarkEnd w:id="368"/>
    <w:bookmarkStart w:name="z573" w:id="369"/>
    <w:p>
      <w:pPr>
        <w:spacing w:after="0"/>
        <w:ind w:left="0"/>
        <w:jc w:val="both"/>
      </w:pPr>
      <w:r>
        <w:rPr>
          <w:rFonts w:ascii="Times New Roman"/>
          <w:b w:val="false"/>
          <w:i w:val="false"/>
          <w:color w:val="000000"/>
          <w:sz w:val="28"/>
        </w:rPr>
        <w:t>
      5) 4-процесс – қызметті алушының деректері туралы "Жеке тұлғалар" немесе "Заңды тұлғалар" мемлекеттік деректер қорына "электрондық үкімет" шлюзі арқылы сұратуды жолдау;</w:t>
      </w:r>
    </w:p>
    <w:bookmarkEnd w:id="369"/>
    <w:bookmarkStart w:name="z574" w:id="370"/>
    <w:p>
      <w:pPr>
        <w:spacing w:after="0"/>
        <w:ind w:left="0"/>
        <w:jc w:val="both"/>
      </w:pPr>
      <w:r>
        <w:rPr>
          <w:rFonts w:ascii="Times New Roman"/>
          <w:b w:val="false"/>
          <w:i w:val="false"/>
          <w:color w:val="000000"/>
          <w:sz w:val="28"/>
        </w:rPr>
        <w:t>
      6) 2-шарт – қызметті алушы деректерінің "Жеке тұлғалар" немесе "Заңды тұлғалар" мемлекеттік деректер қорында болуын тексеру;</w:t>
      </w:r>
    </w:p>
    <w:bookmarkEnd w:id="370"/>
    <w:bookmarkStart w:name="z575" w:id="371"/>
    <w:p>
      <w:pPr>
        <w:spacing w:after="0"/>
        <w:ind w:left="0"/>
        <w:jc w:val="both"/>
      </w:pPr>
      <w:r>
        <w:rPr>
          <w:rFonts w:ascii="Times New Roman"/>
          <w:b w:val="false"/>
          <w:i w:val="false"/>
          <w:color w:val="000000"/>
          <w:sz w:val="28"/>
        </w:rPr>
        <w:t>
      7) 5-процесс – қызметті алушы деректерінің "Жеке тұлғалар" немесе "Заңды тұлғалар" мемлекеттік деректер қорында болмауына байланысты деректерді алу мүмкін еместігі туралы хабарламаны қалыптастыру;</w:t>
      </w:r>
    </w:p>
    <w:bookmarkEnd w:id="371"/>
    <w:bookmarkStart w:name="z576" w:id="372"/>
    <w:p>
      <w:pPr>
        <w:spacing w:after="0"/>
        <w:ind w:left="0"/>
        <w:jc w:val="both"/>
      </w:pPr>
      <w:r>
        <w:rPr>
          <w:rFonts w:ascii="Times New Roman"/>
          <w:b w:val="false"/>
          <w:i w:val="false"/>
          <w:color w:val="000000"/>
          <w:sz w:val="28"/>
        </w:rPr>
        <w:t>
      8) 6-процесс – өтініш нысанын құжаттардың қағаз нысанында болуы туралы белгі қою бөлігінде толтыру және қызметті берушінің орындаушысы қызметті алушы ұсынған қажетті құжаттарды сканерлеуі және оларды өтініш нысанына тіркеуі;</w:t>
      </w:r>
    </w:p>
    <w:bookmarkEnd w:id="372"/>
    <w:bookmarkStart w:name="z577" w:id="373"/>
    <w:p>
      <w:pPr>
        <w:spacing w:after="0"/>
        <w:ind w:left="0"/>
        <w:jc w:val="both"/>
      </w:pPr>
      <w:r>
        <w:rPr>
          <w:rFonts w:ascii="Times New Roman"/>
          <w:b w:val="false"/>
          <w:i w:val="false"/>
          <w:color w:val="000000"/>
          <w:sz w:val="28"/>
        </w:rPr>
        <w:t>
      9) 7-процесс – сұратуды басқарудың бірыңғай автоматтандырылған жүйесі ақпараттық жүйелерінде тіркеу және өңдеу;</w:t>
      </w:r>
    </w:p>
    <w:bookmarkEnd w:id="373"/>
    <w:bookmarkStart w:name="z578" w:id="374"/>
    <w:p>
      <w:pPr>
        <w:spacing w:after="0"/>
        <w:ind w:left="0"/>
        <w:jc w:val="both"/>
      </w:pPr>
      <w:r>
        <w:rPr>
          <w:rFonts w:ascii="Times New Roman"/>
          <w:b w:val="false"/>
          <w:i w:val="false"/>
          <w:color w:val="000000"/>
          <w:sz w:val="28"/>
        </w:rPr>
        <w:t>
      10) 3-шарт – рұқсат беру үшін қызметті алушы ұсынған құжаттардың сәйкестігін және негіздерге сай екенін қызмет көрсетушінің тексеруі;</w:t>
      </w:r>
    </w:p>
    <w:bookmarkEnd w:id="374"/>
    <w:bookmarkStart w:name="z579" w:id="375"/>
    <w:p>
      <w:pPr>
        <w:spacing w:after="0"/>
        <w:ind w:left="0"/>
        <w:jc w:val="both"/>
      </w:pPr>
      <w:r>
        <w:rPr>
          <w:rFonts w:ascii="Times New Roman"/>
          <w:b w:val="false"/>
          <w:i w:val="false"/>
          <w:color w:val="000000"/>
          <w:sz w:val="28"/>
        </w:rPr>
        <w:t>
      11) 8-процесс – мемлекеттік қызметті көрсету нәтижесі – мынадай шешімдердің бірі көрсетілген аттестаттау парағы:</w:t>
      </w:r>
    </w:p>
    <w:bookmarkEnd w:id="375"/>
    <w:bookmarkStart w:name="z580" w:id="376"/>
    <w:p>
      <w:pPr>
        <w:spacing w:after="0"/>
        <w:ind w:left="0"/>
        <w:jc w:val="both"/>
      </w:pPr>
      <w:r>
        <w:rPr>
          <w:rFonts w:ascii="Times New Roman"/>
          <w:b w:val="false"/>
          <w:i w:val="false"/>
          <w:color w:val="000000"/>
          <w:sz w:val="28"/>
        </w:rPr>
        <w:t>
      1) аттестатталды;</w:t>
      </w:r>
    </w:p>
    <w:bookmarkEnd w:id="376"/>
    <w:bookmarkStart w:name="z581" w:id="377"/>
    <w:p>
      <w:pPr>
        <w:spacing w:after="0"/>
        <w:ind w:left="0"/>
        <w:jc w:val="both"/>
      </w:pPr>
      <w:r>
        <w:rPr>
          <w:rFonts w:ascii="Times New Roman"/>
          <w:b w:val="false"/>
          <w:i w:val="false"/>
          <w:color w:val="000000"/>
          <w:sz w:val="28"/>
        </w:rPr>
        <w:t>
      2) қайта аттестаттауға жатады;</w:t>
      </w:r>
    </w:p>
    <w:bookmarkEnd w:id="377"/>
    <w:bookmarkStart w:name="z582" w:id="378"/>
    <w:p>
      <w:pPr>
        <w:spacing w:after="0"/>
        <w:ind w:left="0"/>
        <w:jc w:val="both"/>
      </w:pPr>
      <w:r>
        <w:rPr>
          <w:rFonts w:ascii="Times New Roman"/>
          <w:b w:val="false"/>
          <w:i w:val="false"/>
          <w:color w:val="000000"/>
          <w:sz w:val="28"/>
        </w:rPr>
        <w:t>
      3) аттестатталған жоқ;</w:t>
      </w:r>
    </w:p>
    <w:bookmarkEnd w:id="378"/>
    <w:bookmarkStart w:name="z583" w:id="379"/>
    <w:p>
      <w:pPr>
        <w:spacing w:after="0"/>
        <w:ind w:left="0"/>
        <w:jc w:val="both"/>
      </w:pPr>
      <w:r>
        <w:rPr>
          <w:rFonts w:ascii="Times New Roman"/>
          <w:b w:val="false"/>
          <w:i w:val="false"/>
          <w:color w:val="000000"/>
          <w:sz w:val="28"/>
        </w:rPr>
        <w:t>
      12) 9-процесс – аттестаттау парағы электрондық нысанда ресімделеді, арнайы бланкке басып шығарылады, оған қызметті беруші басшысының қолы қойылады және мөрмен расталады.</w:t>
      </w:r>
    </w:p>
    <w:bookmarkEnd w:id="379"/>
    <w:bookmarkStart w:name="z584" w:id="380"/>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ретінің, қызметті берушінің құрылымдық бөлімшелерінің (қызметкерлерінің) өзара іс-қимылдарының толық сипаттамасы,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380"/>
    <w:bookmarkStart w:name="z585" w:id="381"/>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интернет-ресурстарында орналастырылады.</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 кәсіпкерлік қызметті</w:t>
            </w:r>
            <w:r>
              <w:br/>
            </w:r>
            <w:r>
              <w:rPr>
                <w:rFonts w:ascii="Times New Roman"/>
                <w:b w:val="false"/>
                <w:i w:val="false"/>
                <w:color w:val="000000"/>
                <w:sz w:val="20"/>
              </w:rPr>
              <w:t>жүзеге асыратын жеке және заңды тұлғаларды</w:t>
            </w:r>
            <w:r>
              <w:br/>
            </w:r>
            <w:r>
              <w:rPr>
                <w:rFonts w:ascii="Times New Roman"/>
                <w:b w:val="false"/>
                <w:i w:val="false"/>
                <w:color w:val="000000"/>
                <w:sz w:val="20"/>
              </w:rPr>
              <w:t>аттестаттау" мемлекеттік көрсетілетін</w:t>
            </w:r>
            <w:r>
              <w:br/>
            </w:r>
            <w:r>
              <w:rPr>
                <w:rFonts w:ascii="Times New Roman"/>
                <w:b w:val="false"/>
                <w:i w:val="false"/>
                <w:color w:val="000000"/>
                <w:sz w:val="20"/>
              </w:rPr>
              <w:t>қызмет регламетіне</w:t>
            </w:r>
            <w:r>
              <w:br/>
            </w:r>
            <w:r>
              <w:rPr>
                <w:rFonts w:ascii="Times New Roman"/>
                <w:b w:val="false"/>
                <w:i w:val="false"/>
                <w:color w:val="000000"/>
                <w:sz w:val="20"/>
              </w:rPr>
              <w:t>1-қосымша</w:t>
            </w:r>
          </w:p>
        </w:tc>
      </w:tr>
    </w:tbl>
    <w:bookmarkStart w:name="z590" w:id="382"/>
    <w:p>
      <w:pPr>
        <w:spacing w:after="0"/>
        <w:ind w:left="0"/>
        <w:jc w:val="left"/>
      </w:pPr>
      <w:r>
        <w:rPr>
          <w:rFonts w:ascii="Times New Roman"/>
          <w:b/>
          <w:i w:val="false"/>
          <w:color w:val="000000"/>
        </w:rPr>
        <w:t xml:space="preserve"> Портал арқылы "Ветеринария саласында кәсіпкерлік қызметті жүзеге асыратын жеке және заңды тұлғаларды аттестаттау" мемлекеттік қызмет көрсету кезіндегі функционалдық өзара әрекеттесудің диаграммасы</w:t>
      </w:r>
    </w:p>
    <w:bookmarkEnd w:id="382"/>
    <w:p>
      <w:pPr>
        <w:spacing w:after="0"/>
        <w:ind w:left="0"/>
        <w:jc w:val="left"/>
      </w:pP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 кәсіпкерлік қызметті жүзеге</w:t>
            </w:r>
            <w:r>
              <w:br/>
            </w:r>
            <w:r>
              <w:rPr>
                <w:rFonts w:ascii="Times New Roman"/>
                <w:b w:val="false"/>
                <w:i w:val="false"/>
                <w:color w:val="000000"/>
                <w:sz w:val="20"/>
              </w:rPr>
              <w:t>асыратын жеке және заңды тұлғаларды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регламетіне</w:t>
            </w:r>
            <w:r>
              <w:br/>
            </w:r>
            <w:r>
              <w:rPr>
                <w:rFonts w:ascii="Times New Roman"/>
                <w:b w:val="false"/>
                <w:i w:val="false"/>
                <w:color w:val="000000"/>
                <w:sz w:val="20"/>
              </w:rPr>
              <w:t>2-қосымша</w:t>
            </w:r>
          </w:p>
        </w:tc>
      </w:tr>
    </w:tbl>
    <w:bookmarkStart w:name="z607" w:id="383"/>
    <w:p>
      <w:pPr>
        <w:spacing w:after="0"/>
        <w:ind w:left="0"/>
        <w:jc w:val="left"/>
      </w:pPr>
      <w:r>
        <w:rPr>
          <w:rFonts w:ascii="Times New Roman"/>
          <w:b/>
          <w:i w:val="false"/>
          <w:color w:val="000000"/>
        </w:rPr>
        <w:t xml:space="preserve"> Көрсетілетін қызметті беруші арқылы "Ветеринария саласында кәсіпкерлік қызметті жүзеге асыратын жеке және заңды тұлғаларды аттестаттау" мемлекттік қызмет көрсету кезіндегі функционалдық өзара әрекеттесудің диограммасы</w:t>
      </w:r>
    </w:p>
    <w:bookmarkEnd w:id="383"/>
    <w:p>
      <w:pPr>
        <w:spacing w:after="0"/>
        <w:ind w:left="0"/>
        <w:jc w:val="left"/>
      </w:pP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Ветеринария саласында кәсіпкерлік қызметті</w:t>
            </w:r>
            <w:r>
              <w:br/>
            </w:r>
            <w:r>
              <w:rPr>
                <w:rFonts w:ascii="Times New Roman"/>
                <w:b w:val="false"/>
                <w:i w:val="false"/>
                <w:color w:val="000000"/>
                <w:sz w:val="20"/>
              </w:rPr>
              <w:t>жүзеге асыратын жеке және заңды тұлғаларды аттестаттау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регламетіне</w:t>
            </w:r>
            <w:r>
              <w:br/>
            </w:r>
            <w:r>
              <w:rPr>
                <w:rFonts w:ascii="Times New Roman"/>
                <w:b w:val="false"/>
                <w:i w:val="false"/>
                <w:color w:val="000000"/>
                <w:sz w:val="20"/>
              </w:rPr>
              <w:t>3-қосымша</w:t>
            </w:r>
          </w:p>
        </w:tc>
      </w:tr>
    </w:tbl>
    <w:bookmarkStart w:name="z623" w:id="384"/>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аттестаттау" мемлекеттік көрсетілетін қызметтің бизнес-процестерінің анықтамалығы</w:t>
      </w:r>
    </w:p>
    <w:bookmarkEnd w:id="384"/>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5" w:id="385"/>
    <w:p>
      <w:pPr>
        <w:spacing w:after="0"/>
        <w:ind w:left="0"/>
        <w:jc w:val="left"/>
      </w:pPr>
      <w:r>
        <w:rPr>
          <w:rFonts w:ascii="Times New Roman"/>
          <w:b/>
          <w:i w:val="false"/>
          <w:color w:val="000000"/>
        </w:rPr>
        <w:t xml:space="preserve"> Шартты белгілер:</w:t>
      </w:r>
    </w:p>
    <w:bookmarkEnd w:id="385"/>
    <w:p>
      <w:pPr>
        <w:spacing w:after="0"/>
        <w:ind w:left="0"/>
        <w:jc w:val="left"/>
      </w:pPr>
      <w:r>
        <w:br/>
      </w:r>
    </w:p>
    <w:p>
      <w:pPr>
        <w:spacing w:after="0"/>
        <w:ind w:left="0"/>
        <w:jc w:val="both"/>
      </w:pPr>
      <w:r>
        <w:drawing>
          <wp:inline distT="0" distB="0" distL="0" distR="0">
            <wp:extent cx="66040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6040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"20" ақпанындағы</w:t>
            </w:r>
            <w:r>
              <w:br/>
            </w:r>
            <w:r>
              <w:rPr>
                <w:rFonts w:ascii="Times New Roman"/>
                <w:b w:val="false"/>
                <w:i w:val="false"/>
                <w:color w:val="000000"/>
                <w:sz w:val="20"/>
              </w:rPr>
              <w:t>№ 20 қаулысымен бекітілген</w:t>
            </w:r>
          </w:p>
        </w:tc>
      </w:tr>
    </w:tbl>
    <w:bookmarkStart w:name="z633" w:id="386"/>
    <w:p>
      <w:pPr>
        <w:spacing w:after="0"/>
        <w:ind w:left="0"/>
        <w:jc w:val="left"/>
      </w:pPr>
      <w:r>
        <w:rPr>
          <w:rFonts w:ascii="Times New Roman"/>
          <w:b/>
          <w:i w:val="false"/>
          <w:color w:val="000000"/>
        </w:rPr>
        <w:t xml:space="preserve"> " Ветеринария саласындағы қызметпен айналысуға лицензия беру" мемлекеттік көрсетілетін қызмет регламенті</w:t>
      </w:r>
    </w:p>
    <w:bookmarkEnd w:id="386"/>
    <w:bookmarkStart w:name="z634" w:id="387"/>
    <w:p>
      <w:pPr>
        <w:spacing w:after="0"/>
        <w:ind w:left="0"/>
        <w:jc w:val="left"/>
      </w:pPr>
      <w:r>
        <w:rPr>
          <w:rFonts w:ascii="Times New Roman"/>
          <w:b/>
          <w:i w:val="false"/>
          <w:color w:val="000000"/>
        </w:rPr>
        <w:t xml:space="preserve"> 1. Жалпы ережелер</w:t>
      </w:r>
    </w:p>
    <w:bookmarkEnd w:id="387"/>
    <w:bookmarkStart w:name="z635" w:id="388"/>
    <w:p>
      <w:pPr>
        <w:spacing w:after="0"/>
        <w:ind w:left="0"/>
        <w:jc w:val="both"/>
      </w:pPr>
      <w:r>
        <w:rPr>
          <w:rFonts w:ascii="Times New Roman"/>
          <w:b w:val="false"/>
          <w:i w:val="false"/>
          <w:color w:val="000000"/>
          <w:sz w:val="28"/>
        </w:rPr>
        <w:t xml:space="preserve">
      1. "Ветеринария саласындағы қызметпен айналысуға лицензия беру" мемлекеттік көрсетілетін қызметті оның ішінде жануарлардан алынатын өнімдер мен шикізатқа ветеринариялық-санитариялық сараптама жүргізу жөніндегі қызметпен айналысуға лицензия беруді (бұдан әрі –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(Нормативтік құқықтық актілердің мемлекеттік тіркеу тізілімінде №11959 болып тіркелген) бұйрығымен бекітілген "Ветеринария саласындағы қызметпен айналысуға лицензия беру" мемлекеттік көрсетілетін қызмет стандартына (бұдан әрі - стандарт) сәйкес "Жамбыл облысы әкімдігінің ветеринария басқармасы" коммуналдық мемлекеттік мекемесі (бұдан әрі –қызметті беруші) көрсетеді.</w:t>
      </w:r>
    </w:p>
    <w:bookmarkEnd w:id="388"/>
    <w:bookmarkStart w:name="z636" w:id="389"/>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389"/>
    <w:bookmarkStart w:name="z637" w:id="390"/>
    <w:p>
      <w:pPr>
        <w:spacing w:after="0"/>
        <w:ind w:left="0"/>
        <w:jc w:val="both"/>
      </w:pPr>
      <w:r>
        <w:rPr>
          <w:rFonts w:ascii="Times New Roman"/>
          <w:b w:val="false"/>
          <w:i w:val="false"/>
          <w:color w:val="000000"/>
          <w:sz w:val="28"/>
        </w:rPr>
        <w:t>
      1) қызметті берушінің кеңсесі;</w:t>
      </w:r>
    </w:p>
    <w:bookmarkEnd w:id="390"/>
    <w:bookmarkStart w:name="z638" w:id="391"/>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391"/>
    <w:bookmarkStart w:name="z639" w:id="392"/>
    <w:p>
      <w:pPr>
        <w:spacing w:after="0"/>
        <w:ind w:left="0"/>
        <w:jc w:val="both"/>
      </w:pPr>
      <w:r>
        <w:rPr>
          <w:rFonts w:ascii="Times New Roman"/>
          <w:b w:val="false"/>
          <w:i w:val="false"/>
          <w:color w:val="000000"/>
          <w:sz w:val="28"/>
        </w:rPr>
        <w:t>
      Мемлекеттік қызметті көрсету нысаны – электрондық (ішінара автоматтандырылған) немесе қағаз түрінде.</w:t>
      </w:r>
    </w:p>
    <w:bookmarkEnd w:id="392"/>
    <w:bookmarkStart w:name="z640" w:id="393"/>
    <w:p>
      <w:pPr>
        <w:spacing w:after="0"/>
        <w:ind w:left="0"/>
        <w:jc w:val="both"/>
      </w:pPr>
      <w:r>
        <w:rPr>
          <w:rFonts w:ascii="Times New Roman"/>
          <w:b w:val="false"/>
          <w:i w:val="false"/>
          <w:color w:val="000000"/>
          <w:sz w:val="28"/>
        </w:rPr>
        <w:t>
      3. 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не стандарттың 10-тармағында көрсетілген жағдайларда және негіздер бойынша мемлекеттік қызметті көрсетуден бас тарту туралы дәлелді жауап.</w:t>
      </w:r>
    </w:p>
    <w:bookmarkEnd w:id="393"/>
    <w:bookmarkStart w:name="z641" w:id="394"/>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End w:id="394"/>
    <w:bookmarkStart w:name="z642" w:id="395"/>
    <w:p>
      <w:pPr>
        <w:spacing w:after="0"/>
        <w:ind w:left="0"/>
        <w:jc w:val="both"/>
      </w:pPr>
      <w:r>
        <w:rPr>
          <w:rFonts w:ascii="Times New Roman"/>
          <w:b w:val="false"/>
          <w:i w:val="false"/>
          <w:color w:val="000000"/>
          <w:sz w:val="28"/>
        </w:rPr>
        <w:t>
      Қызметті алушы қызметті берушіге жүгінген жағдайда, мемлекеттік қызметті көрсету нәтижесі электрондық нысанда ресімделеді, басып шығарылады, қызметті беруші басшысының қолы қойылады және мөрмен куәландырылады.</w:t>
      </w:r>
    </w:p>
    <w:bookmarkEnd w:id="395"/>
    <w:bookmarkStart w:name="z643" w:id="396"/>
    <w:p>
      <w:pPr>
        <w:spacing w:after="0"/>
        <w:ind w:left="0"/>
        <w:jc w:val="both"/>
      </w:pPr>
      <w:r>
        <w:rPr>
          <w:rFonts w:ascii="Times New Roman"/>
          <w:b w:val="false"/>
          <w:i w:val="false"/>
          <w:color w:val="000000"/>
          <w:sz w:val="28"/>
        </w:rPr>
        <w:t>
      Қызметті алушы портал арқылы жүгінген жағдайда мемлекеттік қызметті көрсету нәтижесі қызметті алушының "жеке кабинетіне" қызметті берушінің уәкілетті адамының электрондық цифрлық қолтаңбасымен куәландырылған электрондық құжат нысанында жолданады.</w:t>
      </w:r>
    </w:p>
    <w:bookmarkEnd w:id="396"/>
    <w:bookmarkStart w:name="z644" w:id="397"/>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берушiнiң құрылымдық бөлiмшелерiнiң (қызметкерлерiнiң) iс-қимылы тәртiбiн сипаттау</w:t>
      </w:r>
    </w:p>
    <w:bookmarkEnd w:id="397"/>
    <w:bookmarkStart w:name="z645" w:id="39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w:t>
      </w:r>
    </w:p>
    <w:bookmarkEnd w:id="398"/>
    <w:bookmarkStart w:name="z646" w:id="399"/>
    <w:p>
      <w:pPr>
        <w:spacing w:after="0"/>
        <w:ind w:left="0"/>
        <w:jc w:val="both"/>
      </w:pPr>
      <w:r>
        <w:rPr>
          <w:rFonts w:ascii="Times New Roman"/>
          <w:b w:val="false"/>
          <w:i w:val="false"/>
          <w:color w:val="000000"/>
          <w:sz w:val="28"/>
        </w:rPr>
        <w:t>
      қызметті берушіге жүгінген кезінде өтініш беру;</w:t>
      </w:r>
    </w:p>
    <w:bookmarkEnd w:id="399"/>
    <w:bookmarkStart w:name="z647" w:id="400"/>
    <w:p>
      <w:pPr>
        <w:spacing w:after="0"/>
        <w:ind w:left="0"/>
        <w:jc w:val="both"/>
      </w:pPr>
      <w:r>
        <w:rPr>
          <w:rFonts w:ascii="Times New Roman"/>
          <w:b w:val="false"/>
          <w:i w:val="false"/>
          <w:color w:val="000000"/>
          <w:sz w:val="28"/>
        </w:rPr>
        <w:t>
      портал арқылы электрондық цифрлық қолтаңбасы куәландырылған электрондық құжат нысанына сұрау салу.</w:t>
      </w:r>
    </w:p>
    <w:bookmarkEnd w:id="400"/>
    <w:bookmarkStart w:name="z648" w:id="401"/>
    <w:p>
      <w:pPr>
        <w:spacing w:after="0"/>
        <w:ind w:left="0"/>
        <w:jc w:val="both"/>
      </w:pPr>
      <w:r>
        <w:rPr>
          <w:rFonts w:ascii="Times New Roman"/>
          <w:b w:val="false"/>
          <w:i w:val="false"/>
          <w:color w:val="000000"/>
          <w:sz w:val="28"/>
        </w:rPr>
        <w:t>
      5. Мемлекеттiк қызметті көрсету процесінің құрамына кiретiн әрбiр рәсiмнiң (iс-қимылдың) мазмұны, оның орындалу ұзақтығы:</w:t>
      </w:r>
    </w:p>
    <w:bookmarkEnd w:id="401"/>
    <w:bookmarkStart w:name="z649" w:id="402"/>
    <w:p>
      <w:pPr>
        <w:spacing w:after="0"/>
        <w:ind w:left="0"/>
        <w:jc w:val="both"/>
      </w:pPr>
      <w:r>
        <w:rPr>
          <w:rFonts w:ascii="Times New Roman"/>
          <w:b w:val="false"/>
          <w:i w:val="false"/>
          <w:color w:val="000000"/>
          <w:sz w:val="28"/>
        </w:rPr>
        <w:t xml:space="preserve">
      1) лицензияны және (немесе) лицензияға қосымшаны беру кезінде: </w:t>
      </w:r>
    </w:p>
    <w:bookmarkEnd w:id="402"/>
    <w:bookmarkStart w:name="z650" w:id="403"/>
    <w:p>
      <w:pPr>
        <w:spacing w:after="0"/>
        <w:ind w:left="0"/>
        <w:jc w:val="both"/>
      </w:pPr>
      <w:r>
        <w:rPr>
          <w:rFonts w:ascii="Times New Roman"/>
          <w:b w:val="false"/>
          <w:i w:val="false"/>
          <w:color w:val="000000"/>
          <w:sz w:val="28"/>
        </w:rPr>
        <w:t xml:space="preserve">
      қызметті берушінің кеңсе маманы қызметті алушымен стандарттың 9 – тармағында көрсетілген қажетті құжаттарды (бұдан әрі – құжаттар) берген сәттен бастап 30 (отыз) минут ішінде қабылдауды және оларды тіркеуді жүзеге асырады. </w:t>
      </w:r>
    </w:p>
    <w:bookmarkEnd w:id="403"/>
    <w:bookmarkStart w:name="z651" w:id="404"/>
    <w:p>
      <w:pPr>
        <w:spacing w:after="0"/>
        <w:ind w:left="0"/>
        <w:jc w:val="both"/>
      </w:pPr>
      <w:r>
        <w:rPr>
          <w:rFonts w:ascii="Times New Roman"/>
          <w:b w:val="false"/>
          <w:i w:val="false"/>
          <w:color w:val="000000"/>
          <w:sz w:val="28"/>
        </w:rPr>
        <w:t xml:space="preserve">
      қызметті беруші басшылығы 1 (бір) жұмыс күні ішінде келіп түскен құжаттармен танысады және қызмет берушінің жауапты орындаушысын белгілейді. </w:t>
      </w:r>
    </w:p>
    <w:bookmarkEnd w:id="404"/>
    <w:bookmarkStart w:name="z652" w:id="405"/>
    <w:p>
      <w:pPr>
        <w:spacing w:after="0"/>
        <w:ind w:left="0"/>
        <w:jc w:val="both"/>
      </w:pPr>
      <w:r>
        <w:rPr>
          <w:rFonts w:ascii="Times New Roman"/>
          <w:b w:val="false"/>
          <w:i w:val="false"/>
          <w:color w:val="000000"/>
          <w:sz w:val="28"/>
        </w:rPr>
        <w:t xml:space="preserve">
      қызметті берушінің жауапты орындаушысы 1 (бір) жұмыс күні ішінде түскен құжаттарды қарайды. Тапсырылған құжаттар толық болмағаны анықталған жағдайда қызметті берушінің жауапты орындаушысы бас тарту туралы дәлелді жауап дайындайды. Тапсырылған құжаттар толық болған жағдайда 10 (он) жұмыс күн ішінде түскен құжаттарды қарайды, лицензия дайындайды. </w:t>
      </w:r>
    </w:p>
    <w:bookmarkEnd w:id="405"/>
    <w:bookmarkStart w:name="z653" w:id="406"/>
    <w:p>
      <w:pPr>
        <w:spacing w:after="0"/>
        <w:ind w:left="0"/>
        <w:jc w:val="both"/>
      </w:pPr>
      <w:r>
        <w:rPr>
          <w:rFonts w:ascii="Times New Roman"/>
          <w:b w:val="false"/>
          <w:i w:val="false"/>
          <w:color w:val="000000"/>
          <w:sz w:val="28"/>
        </w:rPr>
        <w:t xml:space="preserve">
      қызметті беруші басшылығы 1 (бір) жұмыс күні ішінде лицензияға немесе бас тарту туралы дәлелді жауапқа қол қояды. </w:t>
      </w:r>
    </w:p>
    <w:bookmarkEnd w:id="406"/>
    <w:bookmarkStart w:name="z654" w:id="407"/>
    <w:p>
      <w:pPr>
        <w:spacing w:after="0"/>
        <w:ind w:left="0"/>
        <w:jc w:val="both"/>
      </w:pPr>
      <w:r>
        <w:rPr>
          <w:rFonts w:ascii="Times New Roman"/>
          <w:b w:val="false"/>
          <w:i w:val="false"/>
          <w:color w:val="000000"/>
          <w:sz w:val="28"/>
        </w:rPr>
        <w:t xml:space="preserve">
      қызметті берушінің кеңсе маманы 30 (отыз) минут ішінде қызметті алушыға лицензия немесе бас тарту туралы дәлелді жауап береді. </w:t>
      </w:r>
    </w:p>
    <w:bookmarkEnd w:id="407"/>
    <w:bookmarkStart w:name="z655" w:id="408"/>
    <w:p>
      <w:pPr>
        <w:spacing w:after="0"/>
        <w:ind w:left="0"/>
        <w:jc w:val="both"/>
      </w:pPr>
      <w:r>
        <w:rPr>
          <w:rFonts w:ascii="Times New Roman"/>
          <w:b w:val="false"/>
          <w:i w:val="false"/>
          <w:color w:val="000000"/>
          <w:sz w:val="28"/>
        </w:rPr>
        <w:t>
      2) лицензияны қайта ресімдеу кезінде:</w:t>
      </w:r>
    </w:p>
    <w:bookmarkEnd w:id="408"/>
    <w:bookmarkStart w:name="z656" w:id="409"/>
    <w:p>
      <w:pPr>
        <w:spacing w:after="0"/>
        <w:ind w:left="0"/>
        <w:jc w:val="both"/>
      </w:pPr>
      <w:r>
        <w:rPr>
          <w:rFonts w:ascii="Times New Roman"/>
          <w:b w:val="false"/>
          <w:i w:val="false"/>
          <w:color w:val="000000"/>
          <w:sz w:val="28"/>
        </w:rPr>
        <w:t xml:space="preserve">
      қызметті берушінің кеңсе маманы қызметті алушымен құжаттарды берген сәттен бастап 30 (отыз) минуттың ішінде қабылдауды және оларды тіркеуді жүзеге асырады. </w:t>
      </w:r>
    </w:p>
    <w:bookmarkEnd w:id="409"/>
    <w:bookmarkStart w:name="z657" w:id="410"/>
    <w:p>
      <w:pPr>
        <w:spacing w:after="0"/>
        <w:ind w:left="0"/>
        <w:jc w:val="both"/>
      </w:pPr>
      <w:r>
        <w:rPr>
          <w:rFonts w:ascii="Times New Roman"/>
          <w:b w:val="false"/>
          <w:i w:val="false"/>
          <w:color w:val="000000"/>
          <w:sz w:val="28"/>
        </w:rPr>
        <w:t xml:space="preserve">
      қызметті берушінің басшылығы 2 (екі) сағат ішінде келіп түскен құжаттарды қарайды және қызметті берушінің жауапты орындаушысын белгілейді. </w:t>
      </w:r>
    </w:p>
    <w:bookmarkEnd w:id="410"/>
    <w:bookmarkStart w:name="z658" w:id="411"/>
    <w:p>
      <w:pPr>
        <w:spacing w:after="0"/>
        <w:ind w:left="0"/>
        <w:jc w:val="both"/>
      </w:pPr>
      <w:r>
        <w:rPr>
          <w:rFonts w:ascii="Times New Roman"/>
          <w:b w:val="false"/>
          <w:i w:val="false"/>
          <w:color w:val="000000"/>
          <w:sz w:val="28"/>
        </w:rPr>
        <w:t xml:space="preserve">
      қызметті берушінің жауапты орындаушысы 1 (бір) жұмыс күні ішінде келіп түскен құжаттарды қарайды, лицензияны қайта ресімдейді немесе бас тарту туралы дәлелді жауап дайындайды. </w:t>
      </w:r>
    </w:p>
    <w:bookmarkEnd w:id="411"/>
    <w:bookmarkStart w:name="z659" w:id="412"/>
    <w:p>
      <w:pPr>
        <w:spacing w:after="0"/>
        <w:ind w:left="0"/>
        <w:jc w:val="both"/>
      </w:pPr>
      <w:r>
        <w:rPr>
          <w:rFonts w:ascii="Times New Roman"/>
          <w:b w:val="false"/>
          <w:i w:val="false"/>
          <w:color w:val="000000"/>
          <w:sz w:val="28"/>
        </w:rPr>
        <w:t xml:space="preserve">
      қызметті берушінің басшылығы 1 (бір) жұмыс күні ішінде қайта ресімделген лицензияға немесе бас тарту туралы дәлелді жауапқа қол қояды. </w:t>
      </w:r>
    </w:p>
    <w:bookmarkEnd w:id="412"/>
    <w:bookmarkStart w:name="z660" w:id="413"/>
    <w:p>
      <w:pPr>
        <w:spacing w:after="0"/>
        <w:ind w:left="0"/>
        <w:jc w:val="both"/>
      </w:pPr>
      <w:r>
        <w:rPr>
          <w:rFonts w:ascii="Times New Roman"/>
          <w:b w:val="false"/>
          <w:i w:val="false"/>
          <w:color w:val="000000"/>
          <w:sz w:val="28"/>
        </w:rPr>
        <w:t xml:space="preserve">
      қызметті берушінің кеңсе маманы 30 (отыз) минут ішінде қызметті алушыға қайта ресімделген лицензияны немесе бас тарту туралы дәлелді жауапты береді. </w:t>
      </w:r>
    </w:p>
    <w:bookmarkEnd w:id="413"/>
    <w:bookmarkStart w:name="z661" w:id="414"/>
    <w:p>
      <w:pPr>
        <w:spacing w:after="0"/>
        <w:ind w:left="0"/>
        <w:jc w:val="both"/>
      </w:pPr>
      <w:r>
        <w:rPr>
          <w:rFonts w:ascii="Times New Roman"/>
          <w:b w:val="false"/>
          <w:i w:val="false"/>
          <w:color w:val="000000"/>
          <w:sz w:val="28"/>
        </w:rPr>
        <w:t>
      3) лицензияға қосымшаның телнұсқасын берген кезде:</w:t>
      </w:r>
    </w:p>
    <w:bookmarkEnd w:id="414"/>
    <w:bookmarkStart w:name="z662" w:id="415"/>
    <w:p>
      <w:pPr>
        <w:spacing w:after="0"/>
        <w:ind w:left="0"/>
        <w:jc w:val="both"/>
      </w:pPr>
      <w:r>
        <w:rPr>
          <w:rFonts w:ascii="Times New Roman"/>
          <w:b w:val="false"/>
          <w:i w:val="false"/>
          <w:color w:val="000000"/>
          <w:sz w:val="28"/>
        </w:rPr>
        <w:t xml:space="preserve">
      қызметті берушінің кеңсе маманы қызметті алушымен құжаттарды берген сәттен бастап 30 (отыз) минут ішінде қабылдауды және оларды тіркеуді жүзеге асырады. </w:t>
      </w:r>
    </w:p>
    <w:bookmarkEnd w:id="415"/>
    <w:bookmarkStart w:name="z663" w:id="416"/>
    <w:p>
      <w:pPr>
        <w:spacing w:after="0"/>
        <w:ind w:left="0"/>
        <w:jc w:val="both"/>
      </w:pPr>
      <w:r>
        <w:rPr>
          <w:rFonts w:ascii="Times New Roman"/>
          <w:b w:val="false"/>
          <w:i w:val="false"/>
          <w:color w:val="000000"/>
          <w:sz w:val="28"/>
        </w:rPr>
        <w:t xml:space="preserve">
      қызметті беруші басшылығы 4 (төрт) сағат ішінде түскен құжаттармен танысады және қызметті беруші жауапты орындаушысын белгілейді. </w:t>
      </w:r>
    </w:p>
    <w:bookmarkEnd w:id="416"/>
    <w:bookmarkStart w:name="z664" w:id="417"/>
    <w:p>
      <w:pPr>
        <w:spacing w:after="0"/>
        <w:ind w:left="0"/>
        <w:jc w:val="both"/>
      </w:pPr>
      <w:r>
        <w:rPr>
          <w:rFonts w:ascii="Times New Roman"/>
          <w:b w:val="false"/>
          <w:i w:val="false"/>
          <w:color w:val="000000"/>
          <w:sz w:val="28"/>
        </w:rPr>
        <w:t>
      қызметті берушінің жауапты орындаушысы 1 (бір) жұмыс күні ішінде келіп түскен құжаттарды қарайды, қызметті алушыға лицензияның телнұсқасын немесе бас тарту туралы дәлелді жауапты дайындайды.</w:t>
      </w:r>
    </w:p>
    <w:bookmarkEnd w:id="417"/>
    <w:bookmarkStart w:name="z665" w:id="418"/>
    <w:p>
      <w:pPr>
        <w:spacing w:after="0"/>
        <w:ind w:left="0"/>
        <w:jc w:val="both"/>
      </w:pPr>
      <w:r>
        <w:rPr>
          <w:rFonts w:ascii="Times New Roman"/>
          <w:b w:val="false"/>
          <w:i w:val="false"/>
          <w:color w:val="000000"/>
          <w:sz w:val="28"/>
        </w:rPr>
        <w:t>
      қызметті беруші басшылығы 2 (екі) сағат ішінде лицензияның телнұсқасына немесе бас тарту туралы дәлелді жауапқа қол қояды.</w:t>
      </w:r>
    </w:p>
    <w:bookmarkEnd w:id="418"/>
    <w:bookmarkStart w:name="z666" w:id="419"/>
    <w:p>
      <w:pPr>
        <w:spacing w:after="0"/>
        <w:ind w:left="0"/>
        <w:jc w:val="both"/>
      </w:pPr>
      <w:r>
        <w:rPr>
          <w:rFonts w:ascii="Times New Roman"/>
          <w:b w:val="false"/>
          <w:i w:val="false"/>
          <w:color w:val="000000"/>
          <w:sz w:val="28"/>
        </w:rPr>
        <w:t xml:space="preserve">
      қызметті беруші кеңсе маманы 30 (отыз) минут ішінде қызметті алушыға лицензияның телнұсқасын немесе бас тарту туралы дәлелді жауапты береді. </w:t>
      </w:r>
    </w:p>
    <w:bookmarkEnd w:id="419"/>
    <w:bookmarkStart w:name="z667" w:id="420"/>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ресімдердің (іс-қимылдардың) нәтижесі:</w:t>
      </w:r>
    </w:p>
    <w:bookmarkEnd w:id="420"/>
    <w:bookmarkStart w:name="z668" w:id="421"/>
    <w:p>
      <w:pPr>
        <w:spacing w:after="0"/>
        <w:ind w:left="0"/>
        <w:jc w:val="both"/>
      </w:pPr>
      <w:r>
        <w:rPr>
          <w:rFonts w:ascii="Times New Roman"/>
          <w:b w:val="false"/>
          <w:i w:val="false"/>
          <w:color w:val="000000"/>
          <w:sz w:val="28"/>
        </w:rPr>
        <w:t xml:space="preserve">
      1) лицензияны және (немесе) лицензияға қосымшаны беру кезінде: </w:t>
      </w:r>
    </w:p>
    <w:bookmarkEnd w:id="421"/>
    <w:bookmarkStart w:name="z669" w:id="422"/>
    <w:p>
      <w:pPr>
        <w:spacing w:after="0"/>
        <w:ind w:left="0"/>
        <w:jc w:val="both"/>
      </w:pPr>
      <w:r>
        <w:rPr>
          <w:rFonts w:ascii="Times New Roman"/>
          <w:b w:val="false"/>
          <w:i w:val="false"/>
          <w:color w:val="000000"/>
          <w:sz w:val="28"/>
        </w:rPr>
        <w:t>
      қызметті беруші басшылығының қарауына жолдайды;</w:t>
      </w:r>
    </w:p>
    <w:bookmarkEnd w:id="422"/>
    <w:bookmarkStart w:name="z670" w:id="423"/>
    <w:p>
      <w:pPr>
        <w:spacing w:after="0"/>
        <w:ind w:left="0"/>
        <w:jc w:val="both"/>
      </w:pPr>
      <w:r>
        <w:rPr>
          <w:rFonts w:ascii="Times New Roman"/>
          <w:b w:val="false"/>
          <w:i w:val="false"/>
          <w:color w:val="000000"/>
          <w:sz w:val="28"/>
        </w:rPr>
        <w:t>
      құжаттарды мемлекеттік қызметті көрсету үшін қызметті берушінің жауапты орындаушысына жолдайды;</w:t>
      </w:r>
    </w:p>
    <w:bookmarkEnd w:id="423"/>
    <w:bookmarkStart w:name="z671" w:id="424"/>
    <w:p>
      <w:pPr>
        <w:spacing w:after="0"/>
        <w:ind w:left="0"/>
        <w:jc w:val="both"/>
      </w:pPr>
      <w:r>
        <w:rPr>
          <w:rFonts w:ascii="Times New Roman"/>
          <w:b w:val="false"/>
          <w:i w:val="false"/>
          <w:color w:val="000000"/>
          <w:sz w:val="28"/>
        </w:rPr>
        <w:t>
      ресімделген лицензияға немесе бас тарту туралы дәлелді жауапқа қол қою үшін басшылыққа жібереді;</w:t>
      </w:r>
    </w:p>
    <w:bookmarkEnd w:id="424"/>
    <w:bookmarkStart w:name="z672" w:id="425"/>
    <w:p>
      <w:pPr>
        <w:spacing w:after="0"/>
        <w:ind w:left="0"/>
        <w:jc w:val="both"/>
      </w:pPr>
      <w:r>
        <w:rPr>
          <w:rFonts w:ascii="Times New Roman"/>
          <w:b w:val="false"/>
          <w:i w:val="false"/>
          <w:color w:val="000000"/>
          <w:sz w:val="28"/>
        </w:rPr>
        <w:t>
      қол қойылған лицензияны немесе бас тарту туралы дәлелді жауапты кеңсеге жібереді;</w:t>
      </w:r>
    </w:p>
    <w:bookmarkEnd w:id="425"/>
    <w:bookmarkStart w:name="z673" w:id="426"/>
    <w:p>
      <w:pPr>
        <w:spacing w:after="0"/>
        <w:ind w:left="0"/>
        <w:jc w:val="both"/>
      </w:pPr>
      <w:r>
        <w:rPr>
          <w:rFonts w:ascii="Times New Roman"/>
          <w:b w:val="false"/>
          <w:i w:val="false"/>
          <w:color w:val="000000"/>
          <w:sz w:val="28"/>
        </w:rPr>
        <w:t>
      қызметті алушыға лицензияны немесе бас тарту туралы дәлелді жауапты береді;</w:t>
      </w:r>
    </w:p>
    <w:bookmarkEnd w:id="426"/>
    <w:bookmarkStart w:name="z674" w:id="427"/>
    <w:p>
      <w:pPr>
        <w:spacing w:after="0"/>
        <w:ind w:left="0"/>
        <w:jc w:val="both"/>
      </w:pPr>
      <w:r>
        <w:rPr>
          <w:rFonts w:ascii="Times New Roman"/>
          <w:b w:val="false"/>
          <w:i w:val="false"/>
          <w:color w:val="000000"/>
          <w:sz w:val="28"/>
        </w:rPr>
        <w:t>
      2) лицензияны қайта ресімдеу кезінде:</w:t>
      </w:r>
    </w:p>
    <w:bookmarkEnd w:id="427"/>
    <w:bookmarkStart w:name="z675" w:id="428"/>
    <w:p>
      <w:pPr>
        <w:spacing w:after="0"/>
        <w:ind w:left="0"/>
        <w:jc w:val="both"/>
      </w:pPr>
      <w:r>
        <w:rPr>
          <w:rFonts w:ascii="Times New Roman"/>
          <w:b w:val="false"/>
          <w:i w:val="false"/>
          <w:color w:val="000000"/>
          <w:sz w:val="28"/>
        </w:rPr>
        <w:t>
      қызметті беруші басшылығының қарауына жолдайды;</w:t>
      </w:r>
    </w:p>
    <w:bookmarkEnd w:id="428"/>
    <w:bookmarkStart w:name="z676" w:id="429"/>
    <w:p>
      <w:pPr>
        <w:spacing w:after="0"/>
        <w:ind w:left="0"/>
        <w:jc w:val="both"/>
      </w:pPr>
      <w:r>
        <w:rPr>
          <w:rFonts w:ascii="Times New Roman"/>
          <w:b w:val="false"/>
          <w:i w:val="false"/>
          <w:color w:val="000000"/>
          <w:sz w:val="28"/>
        </w:rPr>
        <w:t>
      құжаттарды қызметті берушінің жауапты орындаушысына жолдайды;</w:t>
      </w:r>
    </w:p>
    <w:bookmarkEnd w:id="429"/>
    <w:bookmarkStart w:name="z677" w:id="430"/>
    <w:p>
      <w:pPr>
        <w:spacing w:after="0"/>
        <w:ind w:left="0"/>
        <w:jc w:val="both"/>
      </w:pPr>
      <w:r>
        <w:rPr>
          <w:rFonts w:ascii="Times New Roman"/>
          <w:b w:val="false"/>
          <w:i w:val="false"/>
          <w:color w:val="000000"/>
          <w:sz w:val="28"/>
        </w:rPr>
        <w:t>
      қайта ресімделген лицензияны немесе бас тарту туралы дәлелді жауапты басшылыққа қол қоюға жібереді;</w:t>
      </w:r>
    </w:p>
    <w:bookmarkEnd w:id="430"/>
    <w:bookmarkStart w:name="z678" w:id="431"/>
    <w:p>
      <w:pPr>
        <w:spacing w:after="0"/>
        <w:ind w:left="0"/>
        <w:jc w:val="both"/>
      </w:pPr>
      <w:r>
        <w:rPr>
          <w:rFonts w:ascii="Times New Roman"/>
          <w:b w:val="false"/>
          <w:i w:val="false"/>
          <w:color w:val="000000"/>
          <w:sz w:val="28"/>
        </w:rPr>
        <w:t>
      қайта рәсімделген лицензияны немесе бас тарту туралы дәлелді жауапты кеңсеге жібереді;</w:t>
      </w:r>
    </w:p>
    <w:bookmarkEnd w:id="431"/>
    <w:bookmarkStart w:name="z679" w:id="432"/>
    <w:p>
      <w:pPr>
        <w:spacing w:after="0"/>
        <w:ind w:left="0"/>
        <w:jc w:val="both"/>
      </w:pPr>
      <w:r>
        <w:rPr>
          <w:rFonts w:ascii="Times New Roman"/>
          <w:b w:val="false"/>
          <w:i w:val="false"/>
          <w:color w:val="000000"/>
          <w:sz w:val="28"/>
        </w:rPr>
        <w:t>
      қызметті алушыға қайта ресімделген лицензияны немесе бас тарту туралы дәлелді жауапты береді;</w:t>
      </w:r>
    </w:p>
    <w:bookmarkEnd w:id="432"/>
    <w:bookmarkStart w:name="z680" w:id="433"/>
    <w:p>
      <w:pPr>
        <w:spacing w:after="0"/>
        <w:ind w:left="0"/>
        <w:jc w:val="both"/>
      </w:pPr>
      <w:r>
        <w:rPr>
          <w:rFonts w:ascii="Times New Roman"/>
          <w:b w:val="false"/>
          <w:i w:val="false"/>
          <w:color w:val="000000"/>
          <w:sz w:val="28"/>
        </w:rPr>
        <w:t>
      3) лицензияның телнұсқасын беру кезінде:</w:t>
      </w:r>
    </w:p>
    <w:bookmarkEnd w:id="433"/>
    <w:bookmarkStart w:name="z681" w:id="434"/>
    <w:p>
      <w:pPr>
        <w:spacing w:after="0"/>
        <w:ind w:left="0"/>
        <w:jc w:val="both"/>
      </w:pPr>
      <w:r>
        <w:rPr>
          <w:rFonts w:ascii="Times New Roman"/>
          <w:b w:val="false"/>
          <w:i w:val="false"/>
          <w:color w:val="000000"/>
          <w:sz w:val="28"/>
        </w:rPr>
        <w:t>
      құжаттар қызметті беруші басшылығының қарауына жолдайды;</w:t>
      </w:r>
    </w:p>
    <w:bookmarkEnd w:id="434"/>
    <w:bookmarkStart w:name="z682" w:id="435"/>
    <w:p>
      <w:pPr>
        <w:spacing w:after="0"/>
        <w:ind w:left="0"/>
        <w:jc w:val="both"/>
      </w:pPr>
      <w:r>
        <w:rPr>
          <w:rFonts w:ascii="Times New Roman"/>
          <w:b w:val="false"/>
          <w:i w:val="false"/>
          <w:color w:val="000000"/>
          <w:sz w:val="28"/>
        </w:rPr>
        <w:t>
      құжаттарды мемлекеттік қызметті көрсету үшін көрсетілетін қызметті берушінің жауапты орындаушысына жолдайды;</w:t>
      </w:r>
    </w:p>
    <w:bookmarkEnd w:id="435"/>
    <w:bookmarkStart w:name="z683" w:id="436"/>
    <w:p>
      <w:pPr>
        <w:spacing w:after="0"/>
        <w:ind w:left="0"/>
        <w:jc w:val="both"/>
      </w:pPr>
      <w:r>
        <w:rPr>
          <w:rFonts w:ascii="Times New Roman"/>
          <w:b w:val="false"/>
          <w:i w:val="false"/>
          <w:color w:val="000000"/>
          <w:sz w:val="28"/>
        </w:rPr>
        <w:t>
      лицензияның телнұсқасына немесе бас тарту туралы дәлелді жауапқа қол қою үшін басшылыққа жібереді;</w:t>
      </w:r>
    </w:p>
    <w:bookmarkEnd w:id="436"/>
    <w:bookmarkStart w:name="z684" w:id="437"/>
    <w:p>
      <w:pPr>
        <w:spacing w:after="0"/>
        <w:ind w:left="0"/>
        <w:jc w:val="both"/>
      </w:pPr>
      <w:r>
        <w:rPr>
          <w:rFonts w:ascii="Times New Roman"/>
          <w:b w:val="false"/>
          <w:i w:val="false"/>
          <w:color w:val="000000"/>
          <w:sz w:val="28"/>
        </w:rPr>
        <w:t>
      қол қойылған лицензияның телнұсқасын немесе бас тарту туралы дәлелді жауапты кеңсеге жібереді;</w:t>
      </w:r>
    </w:p>
    <w:bookmarkEnd w:id="437"/>
    <w:bookmarkStart w:name="z685" w:id="438"/>
    <w:p>
      <w:pPr>
        <w:spacing w:after="0"/>
        <w:ind w:left="0"/>
        <w:jc w:val="both"/>
      </w:pPr>
      <w:r>
        <w:rPr>
          <w:rFonts w:ascii="Times New Roman"/>
          <w:b w:val="false"/>
          <w:i w:val="false"/>
          <w:color w:val="000000"/>
          <w:sz w:val="28"/>
        </w:rPr>
        <w:t>
      қызметті алушыға лицензияның телнұсқасын немесе бас тарту туралы дәлелді жауап береді.</w:t>
      </w:r>
    </w:p>
    <w:bookmarkEnd w:id="438"/>
    <w:bookmarkStart w:name="z686" w:id="43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w:t>
      </w:r>
      <w:r>
        <w:br/>
      </w:r>
      <w:r>
        <w:rPr>
          <w:rFonts w:ascii="Times New Roman"/>
          <w:b/>
          <w:i w:val="false"/>
          <w:color w:val="000000"/>
        </w:rPr>
        <w:t>іс-қимылы тәртібін сипаттау</w:t>
      </w:r>
    </w:p>
    <w:bookmarkEnd w:id="439"/>
    <w:bookmarkStart w:name="z688" w:id="440"/>
    <w:p>
      <w:pPr>
        <w:spacing w:after="0"/>
        <w:ind w:left="0"/>
        <w:jc w:val="both"/>
      </w:pPr>
      <w:r>
        <w:rPr>
          <w:rFonts w:ascii="Times New Roman"/>
          <w:b w:val="false"/>
          <w:i w:val="false"/>
          <w:color w:val="000000"/>
          <w:sz w:val="28"/>
        </w:rPr>
        <w:t>
      6. Мемлекеттiк қызмет көрсету процесіне қатысатын қызметті берушiнiң, құрылымдық бөлiмшелерінің (қызметкерлерінің) тiзбесі:</w:t>
      </w:r>
    </w:p>
    <w:bookmarkEnd w:id="440"/>
    <w:bookmarkStart w:name="z689" w:id="441"/>
    <w:p>
      <w:pPr>
        <w:spacing w:after="0"/>
        <w:ind w:left="0"/>
        <w:jc w:val="both"/>
      </w:pPr>
      <w:r>
        <w:rPr>
          <w:rFonts w:ascii="Times New Roman"/>
          <w:b w:val="false"/>
          <w:i w:val="false"/>
          <w:color w:val="000000"/>
          <w:sz w:val="28"/>
        </w:rPr>
        <w:t>
      1) қызметті берушінің кеңсе маманы;</w:t>
      </w:r>
    </w:p>
    <w:bookmarkEnd w:id="441"/>
    <w:bookmarkStart w:name="z690" w:id="442"/>
    <w:p>
      <w:pPr>
        <w:spacing w:after="0"/>
        <w:ind w:left="0"/>
        <w:jc w:val="both"/>
      </w:pPr>
      <w:r>
        <w:rPr>
          <w:rFonts w:ascii="Times New Roman"/>
          <w:b w:val="false"/>
          <w:i w:val="false"/>
          <w:color w:val="000000"/>
          <w:sz w:val="28"/>
        </w:rPr>
        <w:t>
      2) қызметті берушінің басшысы;</w:t>
      </w:r>
    </w:p>
    <w:bookmarkEnd w:id="442"/>
    <w:bookmarkStart w:name="z691" w:id="443"/>
    <w:p>
      <w:pPr>
        <w:spacing w:after="0"/>
        <w:ind w:left="0"/>
        <w:jc w:val="both"/>
      </w:pPr>
      <w:r>
        <w:rPr>
          <w:rFonts w:ascii="Times New Roman"/>
          <w:b w:val="false"/>
          <w:i w:val="false"/>
          <w:color w:val="000000"/>
          <w:sz w:val="28"/>
        </w:rPr>
        <w:t>
      3) қызметті берушінің жауапты орындаушысы.</w:t>
      </w:r>
    </w:p>
    <w:bookmarkEnd w:id="443"/>
    <w:bookmarkStart w:name="z692" w:id="44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w:t>
      </w:r>
    </w:p>
    <w:bookmarkEnd w:id="444"/>
    <w:bookmarkStart w:name="z693" w:id="445"/>
    <w:p>
      <w:pPr>
        <w:spacing w:after="0"/>
        <w:ind w:left="0"/>
        <w:jc w:val="both"/>
      </w:pPr>
      <w:r>
        <w:rPr>
          <w:rFonts w:ascii="Times New Roman"/>
          <w:b w:val="false"/>
          <w:i w:val="false"/>
          <w:color w:val="000000"/>
          <w:sz w:val="28"/>
        </w:rPr>
        <w:t>
      1) лицензия беру кезінде:</w:t>
      </w:r>
    </w:p>
    <w:bookmarkEnd w:id="445"/>
    <w:bookmarkStart w:name="z694" w:id="446"/>
    <w:p>
      <w:pPr>
        <w:spacing w:after="0"/>
        <w:ind w:left="0"/>
        <w:jc w:val="both"/>
      </w:pPr>
      <w:r>
        <w:rPr>
          <w:rFonts w:ascii="Times New Roman"/>
          <w:b w:val="false"/>
          <w:i w:val="false"/>
          <w:color w:val="000000"/>
          <w:sz w:val="28"/>
        </w:rPr>
        <w:t>
      қызметті берушінің кеңсе маманы қызметті алушымен құжаттарды берген сәттен бастап 30 (отыз) минут ішінде қабылдауды және оларды тіркеуді жүзеге асырады;</w:t>
      </w:r>
    </w:p>
    <w:bookmarkEnd w:id="446"/>
    <w:bookmarkStart w:name="z695" w:id="447"/>
    <w:p>
      <w:pPr>
        <w:spacing w:after="0"/>
        <w:ind w:left="0"/>
        <w:jc w:val="both"/>
      </w:pPr>
      <w:r>
        <w:rPr>
          <w:rFonts w:ascii="Times New Roman"/>
          <w:b w:val="false"/>
          <w:i w:val="false"/>
          <w:color w:val="000000"/>
          <w:sz w:val="28"/>
        </w:rPr>
        <w:t>
      қызметті беруші басшылығы 1 (бір) жұмыс күні ішінде келіп түскен құжаттармен танысады және қызмет берушінің жауапты орындаушысын белгілейді;</w:t>
      </w:r>
    </w:p>
    <w:bookmarkEnd w:id="447"/>
    <w:bookmarkStart w:name="z696" w:id="448"/>
    <w:p>
      <w:pPr>
        <w:spacing w:after="0"/>
        <w:ind w:left="0"/>
        <w:jc w:val="both"/>
      </w:pPr>
      <w:r>
        <w:rPr>
          <w:rFonts w:ascii="Times New Roman"/>
          <w:b w:val="false"/>
          <w:i w:val="false"/>
          <w:color w:val="000000"/>
          <w:sz w:val="28"/>
        </w:rPr>
        <w:t>
      қызметті берушінің жауапты орындаушысы 1 (бір) жұмыс күні ішінде түскен құжаттарды қарайды. Тапсырылған құжаттар толық болмағаны анықталған жағдайда қызметті берушінің жауапты орындаушысы бас тарту туралы дәлелді жауап дайындайды. Тапсырылған құжаттар толық болған жағдайда 10 (он) жұмыс күн ішінде түскен құжаттарды қарайды, лицензия дайындайды;</w:t>
      </w:r>
    </w:p>
    <w:bookmarkEnd w:id="448"/>
    <w:bookmarkStart w:name="z697" w:id="449"/>
    <w:p>
      <w:pPr>
        <w:spacing w:after="0"/>
        <w:ind w:left="0"/>
        <w:jc w:val="both"/>
      </w:pPr>
      <w:r>
        <w:rPr>
          <w:rFonts w:ascii="Times New Roman"/>
          <w:b w:val="false"/>
          <w:i w:val="false"/>
          <w:color w:val="000000"/>
          <w:sz w:val="28"/>
        </w:rPr>
        <w:t>
      қызметті беруші басшылығы 1 (бір) жұмыс күні ішінде лицензияға немесе бас тарту туралы дәлелді жауапқа қол қояды;</w:t>
      </w:r>
    </w:p>
    <w:bookmarkEnd w:id="449"/>
    <w:bookmarkStart w:name="z698" w:id="450"/>
    <w:p>
      <w:pPr>
        <w:spacing w:after="0"/>
        <w:ind w:left="0"/>
        <w:jc w:val="both"/>
      </w:pPr>
      <w:r>
        <w:rPr>
          <w:rFonts w:ascii="Times New Roman"/>
          <w:b w:val="false"/>
          <w:i w:val="false"/>
          <w:color w:val="000000"/>
          <w:sz w:val="28"/>
        </w:rPr>
        <w:t>
      қызметті берушінің кеңсе маманы 30 (отыз) минут ішінде қызметті алушыға лицензия немесе бас тарту туралы дәлелді жауап береді;</w:t>
      </w:r>
    </w:p>
    <w:bookmarkEnd w:id="450"/>
    <w:bookmarkStart w:name="z699" w:id="451"/>
    <w:p>
      <w:pPr>
        <w:spacing w:after="0"/>
        <w:ind w:left="0"/>
        <w:jc w:val="both"/>
      </w:pPr>
      <w:r>
        <w:rPr>
          <w:rFonts w:ascii="Times New Roman"/>
          <w:b w:val="false"/>
          <w:i w:val="false"/>
          <w:color w:val="000000"/>
          <w:sz w:val="28"/>
        </w:rPr>
        <w:t xml:space="preserve">
      2) лицензияны қайта ресімдеу кезінде: </w:t>
      </w:r>
    </w:p>
    <w:bookmarkEnd w:id="451"/>
    <w:bookmarkStart w:name="z700" w:id="452"/>
    <w:p>
      <w:pPr>
        <w:spacing w:after="0"/>
        <w:ind w:left="0"/>
        <w:jc w:val="both"/>
      </w:pPr>
      <w:r>
        <w:rPr>
          <w:rFonts w:ascii="Times New Roman"/>
          <w:b w:val="false"/>
          <w:i w:val="false"/>
          <w:color w:val="000000"/>
          <w:sz w:val="28"/>
        </w:rPr>
        <w:t>
      қызметті берушінің кеңсе маманы қызметті алушымен құжаттарды берген сәттен бастап 30 (отыз) минуттың ішінде қабылдауды және оларды тіркеуді жүзеге асырады;</w:t>
      </w:r>
    </w:p>
    <w:bookmarkEnd w:id="452"/>
    <w:bookmarkStart w:name="z701" w:id="453"/>
    <w:p>
      <w:pPr>
        <w:spacing w:after="0"/>
        <w:ind w:left="0"/>
        <w:jc w:val="both"/>
      </w:pPr>
      <w:r>
        <w:rPr>
          <w:rFonts w:ascii="Times New Roman"/>
          <w:b w:val="false"/>
          <w:i w:val="false"/>
          <w:color w:val="000000"/>
          <w:sz w:val="28"/>
        </w:rPr>
        <w:t>
      қызметті берушінің басшылығы 2 (екі) сағат ішінде келіп түскен құжаттарды қарайды және қызметті берушінің жауапты орындаушысын белгілейді;</w:t>
      </w:r>
    </w:p>
    <w:bookmarkEnd w:id="453"/>
    <w:bookmarkStart w:name="z702" w:id="454"/>
    <w:p>
      <w:pPr>
        <w:spacing w:after="0"/>
        <w:ind w:left="0"/>
        <w:jc w:val="both"/>
      </w:pPr>
      <w:r>
        <w:rPr>
          <w:rFonts w:ascii="Times New Roman"/>
          <w:b w:val="false"/>
          <w:i w:val="false"/>
          <w:color w:val="000000"/>
          <w:sz w:val="28"/>
        </w:rPr>
        <w:t>
      қызметті берушінің жауапты орындаушысы 1 (бір) жұмыс күні ішінде келіп түскен құжаттарды қарайды, лицензияны қайта ресімдейді немесе бас тарту туралы дәлелді жауап дайындайды;</w:t>
      </w:r>
    </w:p>
    <w:bookmarkEnd w:id="454"/>
    <w:bookmarkStart w:name="z703" w:id="455"/>
    <w:p>
      <w:pPr>
        <w:spacing w:after="0"/>
        <w:ind w:left="0"/>
        <w:jc w:val="both"/>
      </w:pPr>
      <w:r>
        <w:rPr>
          <w:rFonts w:ascii="Times New Roman"/>
          <w:b w:val="false"/>
          <w:i w:val="false"/>
          <w:color w:val="000000"/>
          <w:sz w:val="28"/>
        </w:rPr>
        <w:t>
      қызметті беруші басшылығы 1 (бір) жұмыс күні ішінде қайта ресімделген лицензияға немесе бас тарту туралы дәлелді жауапқа қол қояды;</w:t>
      </w:r>
    </w:p>
    <w:bookmarkEnd w:id="455"/>
    <w:bookmarkStart w:name="z704" w:id="456"/>
    <w:p>
      <w:pPr>
        <w:spacing w:after="0"/>
        <w:ind w:left="0"/>
        <w:jc w:val="both"/>
      </w:pPr>
      <w:r>
        <w:rPr>
          <w:rFonts w:ascii="Times New Roman"/>
          <w:b w:val="false"/>
          <w:i w:val="false"/>
          <w:color w:val="000000"/>
          <w:sz w:val="28"/>
        </w:rPr>
        <w:t xml:space="preserve">
      қызметті берушінің кеңсе маманы 30 (отыз) минут ішінде қызметті алушыға қайта ресімделген лицензияны немесе бас тарту туралы дәлелді жауапты береді; </w:t>
      </w:r>
    </w:p>
    <w:bookmarkEnd w:id="456"/>
    <w:bookmarkStart w:name="z705" w:id="457"/>
    <w:p>
      <w:pPr>
        <w:spacing w:after="0"/>
        <w:ind w:left="0"/>
        <w:jc w:val="both"/>
      </w:pPr>
      <w:r>
        <w:rPr>
          <w:rFonts w:ascii="Times New Roman"/>
          <w:b w:val="false"/>
          <w:i w:val="false"/>
          <w:color w:val="000000"/>
          <w:sz w:val="28"/>
        </w:rPr>
        <w:t xml:space="preserve">
      3) лицензияның телнұсқасын беру кезінде: </w:t>
      </w:r>
    </w:p>
    <w:bookmarkEnd w:id="457"/>
    <w:bookmarkStart w:name="z706" w:id="458"/>
    <w:p>
      <w:pPr>
        <w:spacing w:after="0"/>
        <w:ind w:left="0"/>
        <w:jc w:val="both"/>
      </w:pPr>
      <w:r>
        <w:rPr>
          <w:rFonts w:ascii="Times New Roman"/>
          <w:b w:val="false"/>
          <w:i w:val="false"/>
          <w:color w:val="000000"/>
          <w:sz w:val="28"/>
        </w:rPr>
        <w:t>
      қызметті берушінің кеңсе маманы қызметті алушымен құжаттарды берген сәттен бастап 30 (отыз) минут ішінде қабылдауды және оларды тіркеуді жүзеге асырады;</w:t>
      </w:r>
    </w:p>
    <w:bookmarkEnd w:id="458"/>
    <w:bookmarkStart w:name="z707" w:id="459"/>
    <w:p>
      <w:pPr>
        <w:spacing w:after="0"/>
        <w:ind w:left="0"/>
        <w:jc w:val="both"/>
      </w:pPr>
      <w:r>
        <w:rPr>
          <w:rFonts w:ascii="Times New Roman"/>
          <w:b w:val="false"/>
          <w:i w:val="false"/>
          <w:color w:val="000000"/>
          <w:sz w:val="28"/>
        </w:rPr>
        <w:t>
      қызметті беруші басшылығы 4 (төрт) сағат ішінде түскен құжаттармен танысады және қызметті беруші жауапты орындаушысын белгілейді;</w:t>
      </w:r>
    </w:p>
    <w:bookmarkEnd w:id="459"/>
    <w:bookmarkStart w:name="z708" w:id="460"/>
    <w:p>
      <w:pPr>
        <w:spacing w:after="0"/>
        <w:ind w:left="0"/>
        <w:jc w:val="both"/>
      </w:pPr>
      <w:r>
        <w:rPr>
          <w:rFonts w:ascii="Times New Roman"/>
          <w:b w:val="false"/>
          <w:i w:val="false"/>
          <w:color w:val="000000"/>
          <w:sz w:val="28"/>
        </w:rPr>
        <w:t>
      қызметті берушінің жауапты орындаушысы 1(бір) жұмыс күні ішінде келіп түскен құжаттарды қарайды, қызметті алушыға лицензияның телнұсқасын немесе бас тарту туралы дәлелді жауапты дайындайды;</w:t>
      </w:r>
    </w:p>
    <w:bookmarkEnd w:id="460"/>
    <w:bookmarkStart w:name="z709" w:id="461"/>
    <w:p>
      <w:pPr>
        <w:spacing w:after="0"/>
        <w:ind w:left="0"/>
        <w:jc w:val="both"/>
      </w:pPr>
      <w:r>
        <w:rPr>
          <w:rFonts w:ascii="Times New Roman"/>
          <w:b w:val="false"/>
          <w:i w:val="false"/>
          <w:color w:val="000000"/>
          <w:sz w:val="28"/>
        </w:rPr>
        <w:t>
      қызметті беруші басшылығы 2 (екі) сағат ішінде лицензияның телнұсқасына немесе бас тарту туралы дәлелді жауапқа қол қояды;</w:t>
      </w:r>
    </w:p>
    <w:bookmarkEnd w:id="461"/>
    <w:bookmarkStart w:name="z710" w:id="462"/>
    <w:p>
      <w:pPr>
        <w:spacing w:after="0"/>
        <w:ind w:left="0"/>
        <w:jc w:val="both"/>
      </w:pPr>
      <w:r>
        <w:rPr>
          <w:rFonts w:ascii="Times New Roman"/>
          <w:b w:val="false"/>
          <w:i w:val="false"/>
          <w:color w:val="000000"/>
          <w:sz w:val="28"/>
        </w:rPr>
        <w:t xml:space="preserve">
      қызметті беруші кеңсе маманы 30 (отыз) минут ішінде қызметті алушыға лицензияның телнұсқасын немесе бас тарту туралы дәлелді жауапты береді. </w:t>
      </w:r>
    </w:p>
    <w:bookmarkEnd w:id="462"/>
    <w:bookmarkStart w:name="z711" w:id="463"/>
    <w:p>
      <w:pPr>
        <w:spacing w:after="0"/>
        <w:ind w:left="0"/>
        <w:jc w:val="left"/>
      </w:pPr>
      <w:r>
        <w:rPr>
          <w:rFonts w:ascii="Times New Roman"/>
          <w:b/>
          <w:i w:val="false"/>
          <w:color w:val="000000"/>
        </w:rPr>
        <w:t xml:space="preserve"> 4.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63"/>
    <w:bookmarkStart w:name="z712" w:id="464"/>
    <w:p>
      <w:pPr>
        <w:spacing w:after="0"/>
        <w:ind w:left="0"/>
        <w:jc w:val="both"/>
      </w:pPr>
      <w:r>
        <w:rPr>
          <w:rFonts w:ascii="Times New Roman"/>
          <w:b w:val="false"/>
          <w:i w:val="false"/>
          <w:color w:val="000000"/>
          <w:sz w:val="28"/>
        </w:rPr>
        <w:t>
      8. Электрондық үкімет порталы арқылы мемлекеттік қызметті көрсету кезіндегі қызметті алушының жолығу тәртібін және рәсімнің (iс-қимылдың) реттілігін сипаттау:</w:t>
      </w:r>
    </w:p>
    <w:bookmarkEnd w:id="464"/>
    <w:bookmarkStart w:name="z713" w:id="465"/>
    <w:p>
      <w:pPr>
        <w:spacing w:after="0"/>
        <w:ind w:left="0"/>
        <w:jc w:val="both"/>
      </w:pPr>
      <w:r>
        <w:rPr>
          <w:rFonts w:ascii="Times New Roman"/>
          <w:b w:val="false"/>
          <w:i w:val="false"/>
          <w:color w:val="000000"/>
          <w:sz w:val="28"/>
        </w:rPr>
        <w:t>
      1) қызметті алушы компьютердегі интернет-браузерінде сақталып жатқан өзінің электрондық цифрлық қолтаңбасын тіркеу куәлігінің көмегімен электрондық үкімет порталында тіркеуді жүзеге асырады (электрондық үкімет порталында тіркелмеген қызметті алушылар үшін жүзеге асырылады);</w:t>
      </w:r>
    </w:p>
    <w:bookmarkEnd w:id="465"/>
    <w:bookmarkStart w:name="z714" w:id="466"/>
    <w:p>
      <w:pPr>
        <w:spacing w:after="0"/>
        <w:ind w:left="0"/>
        <w:jc w:val="both"/>
      </w:pPr>
      <w:r>
        <w:rPr>
          <w:rFonts w:ascii="Times New Roman"/>
          <w:b w:val="false"/>
          <w:i w:val="false"/>
          <w:color w:val="000000"/>
          <w:sz w:val="28"/>
        </w:rPr>
        <w:t>
      2) 1-үдеріс – мемлекеттік қызметті алу үшін қызметті алушы компьютердегі интернет-браузеріне электрондық цифлық қолтаңбасын тіркеу куәлігін бекіту, қызметті алушының паролді электрондық үкімет порталына енгізу үдерісі (авторлау үдерісі);</w:t>
      </w:r>
    </w:p>
    <w:bookmarkEnd w:id="466"/>
    <w:bookmarkStart w:name="z715" w:id="467"/>
    <w:p>
      <w:pPr>
        <w:spacing w:after="0"/>
        <w:ind w:left="0"/>
        <w:jc w:val="both"/>
      </w:pPr>
      <w:r>
        <w:rPr>
          <w:rFonts w:ascii="Times New Roman"/>
          <w:b w:val="false"/>
          <w:i w:val="false"/>
          <w:color w:val="000000"/>
          <w:sz w:val="28"/>
        </w:rPr>
        <w:t>
      3) 1 – шарт – тіркелген қызметті алушы туралы деректердің дұрыстығын жеке сәйкестендіру нөмірі мен бизнес сәйкестендiру нөмiрi, сонымен қатар пароль арқылы электрондық үкімет порталында тексеру;</w:t>
      </w:r>
    </w:p>
    <w:bookmarkEnd w:id="467"/>
    <w:bookmarkStart w:name="z716" w:id="468"/>
    <w:p>
      <w:pPr>
        <w:spacing w:after="0"/>
        <w:ind w:left="0"/>
        <w:jc w:val="both"/>
      </w:pPr>
      <w:r>
        <w:rPr>
          <w:rFonts w:ascii="Times New Roman"/>
          <w:b w:val="false"/>
          <w:i w:val="false"/>
          <w:color w:val="000000"/>
          <w:sz w:val="28"/>
        </w:rPr>
        <w:t>
      4) 2-үдеріс – қызметті алушының деректерінде бар бұзушылықтарға байланысты авторлаудан бас тарту туралы хабарламаны электрондық үкімет порталында қалыптастыру;</w:t>
      </w:r>
    </w:p>
    <w:bookmarkEnd w:id="468"/>
    <w:bookmarkStart w:name="z717" w:id="469"/>
    <w:p>
      <w:pPr>
        <w:spacing w:after="0"/>
        <w:ind w:left="0"/>
        <w:jc w:val="both"/>
      </w:pPr>
      <w:r>
        <w:rPr>
          <w:rFonts w:ascii="Times New Roman"/>
          <w:b w:val="false"/>
          <w:i w:val="false"/>
          <w:color w:val="000000"/>
          <w:sz w:val="28"/>
        </w:rPr>
        <w:t>
      5) 3-үдеріс –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p>
    <w:bookmarkEnd w:id="469"/>
    <w:bookmarkStart w:name="z718" w:id="470"/>
    <w:p>
      <w:pPr>
        <w:spacing w:after="0"/>
        <w:ind w:left="0"/>
        <w:jc w:val="both"/>
      </w:pPr>
      <w:r>
        <w:rPr>
          <w:rFonts w:ascii="Times New Roman"/>
          <w:b w:val="false"/>
          <w:i w:val="false"/>
          <w:color w:val="000000"/>
          <w:sz w:val="28"/>
        </w:rPr>
        <w:t>
      6 ) 4 – үдеріс – "электрондық үкiметтiң" төлем шлюзiнде қызметке ақы төлеу, бұдан кейін осы ақпарат "Е-лицензиялау" веб-порталына) келіп түседі;</w:t>
      </w:r>
    </w:p>
    <w:bookmarkEnd w:id="470"/>
    <w:bookmarkStart w:name="z719" w:id="471"/>
    <w:p>
      <w:pPr>
        <w:spacing w:after="0"/>
        <w:ind w:left="0"/>
        <w:jc w:val="both"/>
      </w:pPr>
      <w:r>
        <w:rPr>
          <w:rFonts w:ascii="Times New Roman"/>
          <w:b w:val="false"/>
          <w:i w:val="false"/>
          <w:color w:val="000000"/>
          <w:sz w:val="28"/>
        </w:rPr>
        <w:t>
      7) 2- шарт – "Е-лицензиялау" мемлекеттік деректеме базасы ақпараттық жүйесінде қызметті көрсету үшін төлем дерегін тексеру;</w:t>
      </w:r>
    </w:p>
    <w:bookmarkEnd w:id="471"/>
    <w:bookmarkStart w:name="z720" w:id="472"/>
    <w:p>
      <w:pPr>
        <w:spacing w:after="0"/>
        <w:ind w:left="0"/>
        <w:jc w:val="both"/>
      </w:pPr>
      <w:r>
        <w:rPr>
          <w:rFonts w:ascii="Times New Roman"/>
          <w:b w:val="false"/>
          <w:i w:val="false"/>
          <w:color w:val="000000"/>
          <w:sz w:val="28"/>
        </w:rPr>
        <w:t>
      8) 5-үдеріс – "Е-лицензиялау" мемлекеттік деректеме базасы ақпараттық жүйесінде қызмет көрсету үшін төлемнің болмауына байланысты сұратылатын қызметтен бас тарту туралы хабарламаны қалыптастыру;</w:t>
      </w:r>
    </w:p>
    <w:bookmarkEnd w:id="472"/>
    <w:bookmarkStart w:name="z721" w:id="473"/>
    <w:p>
      <w:pPr>
        <w:spacing w:after="0"/>
        <w:ind w:left="0"/>
        <w:jc w:val="both"/>
      </w:pPr>
      <w:r>
        <w:rPr>
          <w:rFonts w:ascii="Times New Roman"/>
          <w:b w:val="false"/>
          <w:i w:val="false"/>
          <w:color w:val="000000"/>
          <w:sz w:val="28"/>
        </w:rPr>
        <w:t>
      9) 6-үдеріс – сұранысты куәландыру (қол қою) үшін қызметті алушының тіркелген электрондық цифрлы қолтаңба куәлігін таңдау;</w:t>
      </w:r>
    </w:p>
    <w:bookmarkEnd w:id="473"/>
    <w:bookmarkStart w:name="z722" w:id="474"/>
    <w:p>
      <w:pPr>
        <w:spacing w:after="0"/>
        <w:ind w:left="0"/>
        <w:jc w:val="both"/>
      </w:pPr>
      <w:r>
        <w:rPr>
          <w:rFonts w:ascii="Times New Roman"/>
          <w:b w:val="false"/>
          <w:i w:val="false"/>
          <w:color w:val="000000"/>
          <w:sz w:val="28"/>
        </w:rPr>
        <w:t>
      10) 3-шарт – электрондық цифрлы қолтаңбада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жеке сәйкестендіру нөмірі немесе бизнес сәйкестендіру нөмірі және электрондық цифрлы қолтаңбаны тіркеу куәлігінде көрсетілген жеке сәйкестендіру нөмірі немесе бизнес сәйкестендіру нөмірі арасында сәйкестендіру деректерінің сәйкестігін электрондық үкімет порталында тексеру;</w:t>
      </w:r>
    </w:p>
    <w:bookmarkEnd w:id="474"/>
    <w:bookmarkStart w:name="z723" w:id="475"/>
    <w:p>
      <w:pPr>
        <w:spacing w:after="0"/>
        <w:ind w:left="0"/>
        <w:jc w:val="both"/>
      </w:pPr>
      <w:r>
        <w:rPr>
          <w:rFonts w:ascii="Times New Roman"/>
          <w:b w:val="false"/>
          <w:i w:val="false"/>
          <w:color w:val="000000"/>
          <w:sz w:val="28"/>
        </w:rPr>
        <w:t>
      11) 7-үдеріс – қызметті алушының электрондық үкімет порталында түпнұсқалығының расталмауына байланысты сұратылатын қызметтен бас тарту туралы хабарламаны қалыптастыру;</w:t>
      </w:r>
    </w:p>
    <w:bookmarkEnd w:id="475"/>
    <w:bookmarkStart w:name="z724" w:id="476"/>
    <w:p>
      <w:pPr>
        <w:spacing w:after="0"/>
        <w:ind w:left="0"/>
        <w:jc w:val="both"/>
      </w:pP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электрондық үкімет порталы арқылы куәландыру (қол қою);</w:t>
      </w:r>
    </w:p>
    <w:bookmarkEnd w:id="476"/>
    <w:bookmarkStart w:name="z725" w:id="477"/>
    <w:p>
      <w:pPr>
        <w:spacing w:after="0"/>
        <w:ind w:left="0"/>
        <w:jc w:val="both"/>
      </w:pPr>
      <w:r>
        <w:rPr>
          <w:rFonts w:ascii="Times New Roman"/>
          <w:b w:val="false"/>
          <w:i w:val="false"/>
          <w:color w:val="000000"/>
          <w:sz w:val="28"/>
        </w:rPr>
        <w:t>
      13) 9 - үдеріс – "Е-лицензиялау мемлекеттік деректеме базасының ақпараттық жүйесінде электрондық құжатты тіркеу (қызмет алушының сұранысы) және "Е-лицензиялау" мемлекеттік деректеме базасы ақпараттық жүйесінде сұранысты өңдеу;</w:t>
      </w:r>
    </w:p>
    <w:bookmarkEnd w:id="477"/>
    <w:bookmarkStart w:name="z726" w:id="478"/>
    <w:p>
      <w:pPr>
        <w:spacing w:after="0"/>
        <w:ind w:left="0"/>
        <w:jc w:val="both"/>
      </w:pPr>
      <w:r>
        <w:rPr>
          <w:rFonts w:ascii="Times New Roman"/>
          <w:b w:val="false"/>
          <w:i w:val="false"/>
          <w:color w:val="000000"/>
          <w:sz w:val="28"/>
        </w:rPr>
        <w:t>
      14) 4-шарт – лицензияны беру үшін қызмет беруші қызметті алушының біліктілік талаптарына және негіздемелеріне сәйкестігін тексеру;</w:t>
      </w:r>
    </w:p>
    <w:bookmarkEnd w:id="478"/>
    <w:bookmarkStart w:name="z727" w:id="479"/>
    <w:p>
      <w:pPr>
        <w:spacing w:after="0"/>
        <w:ind w:left="0"/>
        <w:jc w:val="both"/>
      </w:pPr>
      <w:r>
        <w:rPr>
          <w:rFonts w:ascii="Times New Roman"/>
          <w:b w:val="false"/>
          <w:i w:val="false"/>
          <w:color w:val="000000"/>
          <w:sz w:val="28"/>
        </w:rPr>
        <w:t>
      15) 10-үдеріс – "Е-лицензиялау" мемлекеттік деректеме базасы ақпараттық жүйесінде қызметті алушының деректерінде бар бұзушылықтарға байланысты сұратылатын қызметтен бас тарту туралы хабарламаны қалыптастыру;</w:t>
      </w:r>
    </w:p>
    <w:bookmarkEnd w:id="479"/>
    <w:bookmarkStart w:name="z728" w:id="480"/>
    <w:p>
      <w:pPr>
        <w:spacing w:after="0"/>
        <w:ind w:left="0"/>
        <w:jc w:val="both"/>
      </w:pPr>
      <w:r>
        <w:rPr>
          <w:rFonts w:ascii="Times New Roman"/>
          <w:b w:val="false"/>
          <w:i w:val="false"/>
          <w:color w:val="000000"/>
          <w:sz w:val="28"/>
        </w:rPr>
        <w:t>
      16) 11-үдеріс – қызметті алушының электрондық үкімет порталында қалыптастырылған қызмет нәтижесін (электрондық лицензияны) алуы. Электрондық құжат қызметті берушінің электрондық цифрлы қолтаңбаны пайдалана отырып қалыптастырылады.</w:t>
      </w:r>
    </w:p>
    <w:bookmarkEnd w:id="480"/>
    <w:bookmarkStart w:name="z729" w:id="481"/>
    <w:p>
      <w:pPr>
        <w:spacing w:after="0"/>
        <w:ind w:left="0"/>
        <w:jc w:val="both"/>
      </w:pPr>
      <w:r>
        <w:rPr>
          <w:rFonts w:ascii="Times New Roman"/>
          <w:b w:val="false"/>
          <w:i w:val="false"/>
          <w:color w:val="000000"/>
          <w:sz w:val="28"/>
        </w:rPr>
        <w:t>
      9. Электрондық үкімет порталында және қызметті беруші арқылы мемлекеттiк қызмет көрсету процесінде ақпараттық жүйелердi қолдану тәртiбi осы регламенттiң </w:t>
      </w:r>
      <w:r>
        <w:rPr>
          <w:rFonts w:ascii="Times New Roman"/>
          <w:b w:val="false"/>
          <w:i w:val="false"/>
          <w:color w:val="000000"/>
          <w:sz w:val="28"/>
        </w:rPr>
        <w:t>1 - қосымшасында</w:t>
      </w:r>
      <w:r>
        <w:rPr>
          <w:rFonts w:ascii="Times New Roman"/>
          <w:b w:val="false"/>
          <w:i w:val="false"/>
          <w:color w:val="000000"/>
          <w:sz w:val="28"/>
        </w:rPr>
        <w:t xml:space="preserve"> ұсынылады.</w:t>
      </w:r>
    </w:p>
    <w:bookmarkEnd w:id="481"/>
    <w:bookmarkStart w:name="z730" w:id="482"/>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(лицензия беру кезінде), </w:t>
      </w:r>
      <w:r>
        <w:rPr>
          <w:rFonts w:ascii="Times New Roman"/>
          <w:b w:val="false"/>
          <w:i w:val="false"/>
          <w:color w:val="000000"/>
          <w:sz w:val="28"/>
        </w:rPr>
        <w:t>3</w:t>
      </w:r>
      <w:r>
        <w:rPr>
          <w:rFonts w:ascii="Times New Roman"/>
          <w:b w:val="false"/>
          <w:i w:val="false"/>
          <w:color w:val="000000"/>
          <w:sz w:val="28"/>
        </w:rPr>
        <w:t xml:space="preserve"> (лицензияны қайта рәсімдеу кезінде және лицензияның телнұсқасын беру кезінде) және </w:t>
      </w:r>
      <w:r>
        <w:rPr>
          <w:rFonts w:ascii="Times New Roman"/>
          <w:b w:val="false"/>
          <w:i w:val="false"/>
          <w:color w:val="000000"/>
          <w:sz w:val="28"/>
        </w:rPr>
        <w:t>4 -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482"/>
    <w:bookmarkStart w:name="z731" w:id="483"/>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интернет-ресурстарында орналастырылады.</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қаулысымен бекiтiлген</w:t>
            </w:r>
            <w:r>
              <w:br/>
            </w: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 xml:space="preserve"> айналысуға лицензия беру" мемлекеттiк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Электрондық үкімет порталы арқылы мемлекеттiк қызмет көрсету үдерісiнде ақпараттық жүйелердi пайдалану тәртiбi</w:t>
      </w:r>
    </w:p>
    <w:bookmarkStart w:name="z738"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0" w:id="485"/>
    <w:p>
      <w:pPr>
        <w:spacing w:after="0"/>
        <w:ind w:left="0"/>
        <w:jc w:val="left"/>
      </w:pPr>
      <w:r>
        <w:rPr>
          <w:rFonts w:ascii="Times New Roman"/>
          <w:b/>
          <w:i w:val="false"/>
          <w:color w:val="000000"/>
        </w:rPr>
        <w:t xml:space="preserve"> Шартты белгілер:</w:t>
      </w:r>
    </w:p>
    <w:bookmarkEnd w:id="485"/>
    <w:bookmarkStart w:name="z741"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65151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5151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қаулысымен бекiтiлген</w:t>
            </w:r>
            <w:r>
              <w:br/>
            </w: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мемлекеттiк көрсетілетін</w:t>
            </w:r>
            <w:r>
              <w:br/>
            </w:r>
            <w:r>
              <w:rPr>
                <w:rFonts w:ascii="Times New Roman"/>
                <w:b w:val="false"/>
                <w:i w:val="false"/>
                <w:color w:val="000000"/>
                <w:sz w:val="20"/>
              </w:rPr>
              <w:t>қызмет регламентіне 2-қосымша</w:t>
            </w:r>
          </w:p>
        </w:tc>
      </w:tr>
    </w:tbl>
    <w:bookmarkStart w:name="z745" w:id="487"/>
    <w:p>
      <w:pPr>
        <w:spacing w:after="0"/>
        <w:ind w:left="0"/>
        <w:jc w:val="left"/>
      </w:pPr>
      <w:r>
        <w:rPr>
          <w:rFonts w:ascii="Times New Roman"/>
          <w:b/>
          <w:i w:val="false"/>
          <w:color w:val="000000"/>
        </w:rPr>
        <w:t xml:space="preserve"> Мемлекеттік көрсетілетін қызметті көрсетудің бизнес-процестерінің анықтамалығы</w:t>
      </w:r>
    </w:p>
    <w:bookmarkEnd w:id="487"/>
    <w:bookmarkStart w:name="z746" w:id="488"/>
    <w:p>
      <w:pPr>
        <w:spacing w:after="0"/>
        <w:ind w:left="0"/>
        <w:jc w:val="left"/>
      </w:pPr>
      <w:r>
        <w:rPr>
          <w:rFonts w:ascii="Times New Roman"/>
          <w:b/>
          <w:i w:val="false"/>
          <w:color w:val="000000"/>
        </w:rPr>
        <w:t xml:space="preserve"> (лицензия беру кезінде)</w:t>
      </w:r>
    </w:p>
    <w:bookmarkEnd w:id="488"/>
    <w:p>
      <w:pPr>
        <w:spacing w:after="0"/>
        <w:ind w:left="0"/>
        <w:jc w:val="left"/>
      </w:pPr>
      <w:r>
        <w:br/>
      </w:r>
    </w:p>
    <w:p>
      <w:pPr>
        <w:spacing w:after="0"/>
        <w:ind w:left="0"/>
        <w:jc w:val="both"/>
      </w:pPr>
      <w:r>
        <w:drawing>
          <wp:inline distT="0" distB="0" distL="0" distR="0">
            <wp:extent cx="57912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7912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қаулысымен бекiтiлген</w:t>
            </w:r>
            <w:r>
              <w:br/>
            </w: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мемлекеттiк көрсетілетін</w:t>
            </w:r>
            <w:r>
              <w:br/>
            </w:r>
            <w:r>
              <w:rPr>
                <w:rFonts w:ascii="Times New Roman"/>
                <w:b w:val="false"/>
                <w:i w:val="false"/>
                <w:color w:val="000000"/>
                <w:sz w:val="20"/>
              </w:rPr>
              <w:t>қызмет регламентіне 3-қосымша</w:t>
            </w:r>
          </w:p>
        </w:tc>
      </w:tr>
    </w:tbl>
    <w:bookmarkStart w:name="z750" w:id="489"/>
    <w:p>
      <w:pPr>
        <w:spacing w:after="0"/>
        <w:ind w:left="0"/>
        <w:jc w:val="left"/>
      </w:pPr>
      <w:r>
        <w:rPr>
          <w:rFonts w:ascii="Times New Roman"/>
          <w:b/>
          <w:i w:val="false"/>
          <w:color w:val="000000"/>
        </w:rPr>
        <w:t xml:space="preserve"> Мемлекеттік көрсетілетін қызметті көрсетудің бизнес-процестерінің анықтамалығы</w:t>
      </w:r>
      <w:r>
        <w:br/>
      </w:r>
      <w:r>
        <w:rPr>
          <w:rFonts w:ascii="Times New Roman"/>
          <w:b/>
          <w:i w:val="false"/>
          <w:color w:val="000000"/>
        </w:rPr>
        <w:t xml:space="preserve"> (лицензияны қайта ресімдеу кезінде және лицензияның телнұсқасын беру кезінде )</w:t>
      </w:r>
    </w:p>
    <w:bookmarkEnd w:id="489"/>
    <w:p>
      <w:pPr>
        <w:spacing w:after="0"/>
        <w:ind w:left="0"/>
        <w:jc w:val="left"/>
      </w:pPr>
      <w:r>
        <w:br/>
      </w:r>
    </w:p>
    <w:p>
      <w:pPr>
        <w:spacing w:after="0"/>
        <w:ind w:left="0"/>
        <w:jc w:val="both"/>
      </w:pPr>
      <w:r>
        <w:drawing>
          <wp:inline distT="0" distB="0" distL="0" distR="0">
            <wp:extent cx="58801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8801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әкімдігініңқаулысымен бекiтiлген</w:t>
            </w:r>
            <w:r>
              <w:br/>
            </w:r>
            <w:r>
              <w:rPr>
                <w:rFonts w:ascii="Times New Roman"/>
                <w:b w:val="false"/>
                <w:i w:val="false"/>
                <w:color w:val="000000"/>
                <w:sz w:val="20"/>
              </w:rPr>
              <w:t>" Ветеринария саласындағы қызметпен</w:t>
            </w:r>
            <w:r>
              <w:br/>
            </w:r>
            <w:r>
              <w:rPr>
                <w:rFonts w:ascii="Times New Roman"/>
                <w:b w:val="false"/>
                <w:i w:val="false"/>
                <w:color w:val="000000"/>
                <w:sz w:val="20"/>
              </w:rPr>
              <w:t>айналысуға лицензия беру" мемлекеттiк көрсетілетін</w:t>
            </w:r>
            <w:r>
              <w:br/>
            </w:r>
            <w:r>
              <w:rPr>
                <w:rFonts w:ascii="Times New Roman"/>
                <w:b w:val="false"/>
                <w:i w:val="false"/>
                <w:color w:val="000000"/>
                <w:sz w:val="20"/>
              </w:rPr>
              <w:t>қызмет регламентіне 4-қосымша</w:t>
            </w:r>
          </w:p>
        </w:tc>
      </w:tr>
    </w:tbl>
    <w:bookmarkStart w:name="z756" w:id="490"/>
    <w:p>
      <w:pPr>
        <w:spacing w:after="0"/>
        <w:ind w:left="0"/>
        <w:jc w:val="left"/>
      </w:pPr>
      <w:r>
        <w:rPr>
          <w:rFonts w:ascii="Times New Roman"/>
          <w:b/>
          <w:i w:val="false"/>
          <w:color w:val="000000"/>
        </w:rPr>
        <w:t xml:space="preserve">  "е-үкімет" веб-порталы арқылы мемлекеттік көрсетілетін қызметті көрсетудің</w:t>
      </w:r>
    </w:p>
    <w:bookmarkEnd w:id="490"/>
    <w:bookmarkStart w:name="z757" w:id="491"/>
    <w:p>
      <w:pPr>
        <w:spacing w:after="0"/>
        <w:ind w:left="0"/>
        <w:jc w:val="left"/>
      </w:pPr>
      <w:r>
        <w:rPr>
          <w:rFonts w:ascii="Times New Roman"/>
          <w:b/>
          <w:i w:val="false"/>
          <w:color w:val="000000"/>
        </w:rPr>
        <w:t xml:space="preserve">  бизнес-процестерінің анықтамалығы</w:t>
      </w:r>
    </w:p>
    <w:bookmarkEnd w:id="491"/>
    <w:p>
      <w:pPr>
        <w:spacing w:after="0"/>
        <w:ind w:left="0"/>
        <w:jc w:val="left"/>
      </w:pPr>
      <w:r>
        <w:br/>
      </w:r>
    </w:p>
    <w:p>
      <w:pPr>
        <w:spacing w:after="0"/>
        <w:ind w:left="0"/>
        <w:jc w:val="both"/>
      </w:pPr>
      <w:r>
        <w:drawing>
          <wp:inline distT="0" distB="0" distL="0" distR="0">
            <wp:extent cx="57531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7531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8" w:id="492"/>
    <w:p>
      <w:pPr>
        <w:spacing w:after="0"/>
        <w:ind w:left="0"/>
        <w:jc w:val="left"/>
      </w:pPr>
      <w:r>
        <w:rPr>
          <w:rFonts w:ascii="Times New Roman"/>
          <w:b/>
          <w:i w:val="false"/>
          <w:color w:val="000000"/>
        </w:rPr>
        <w:t xml:space="preserve"> Шартты белгілер:</w:t>
      </w:r>
    </w:p>
    <w:bookmarkEnd w:id="492"/>
    <w:p>
      <w:pPr>
        <w:spacing w:after="0"/>
        <w:ind w:left="0"/>
        <w:jc w:val="left"/>
      </w:pPr>
      <w:r>
        <w:br/>
      </w:r>
    </w:p>
    <w:p>
      <w:pPr>
        <w:spacing w:after="0"/>
        <w:ind w:left="0"/>
        <w:jc w:val="both"/>
      </w:pPr>
      <w:r>
        <w:drawing>
          <wp:inline distT="0" distB="0" distL="0" distR="0">
            <wp:extent cx="43942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942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header.xml" Type="http://schemas.openxmlformats.org/officeDocument/2006/relationships/header" Id="rId4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