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1cd8" w14:textId="eec1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асыл тұқымды мал шаруашылығын дамытуды, мал шаруашылығының өнімділігін және өнім сапасын арттыруды субсидиялау бағыттары бойынша субсидиялар нормативтері мен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17 сәуірдегі № 68 қаулысы. Жамбыл облысы Әділет департаментінде 2017 жылғы 21 сәуірде № 3397 болып тіркелді. Күші жойылды - Жамбыл облысы әкімдігінің 2017 жылғы 11 желтоқсандағы № 272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11.12.2017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асыл тұқымды мал шаруашылығын дамытуды субсидиялау бағыттары бойынша субсидиялар нормативтері мен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мал шаруашылығының өнiмдiлiгiн және өнiм сапасын арттыруды субсидиялау бағыттары бойынша субсидиялар нормативтері мен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 Нұралиевке жүктелсін.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сәуірдегі № 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2017 жылға асыл тұқымды мал шаруашылығын дамытуды, мал шаруашылығы өнімінің өнімділігі мен өнім сапасын арттыруды субсидиялау бағыттары бойынша субсидиялар нормативтері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Жамбыл облысы әкімдігінің 06.11.2017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239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5"/>
        <w:gridCol w:w="5325"/>
        <w:gridCol w:w="1013"/>
        <w:gridCol w:w="4107"/>
      </w:tblGrid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  <w:bookmarkEnd w:id="13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6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7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  <w:bookmarkEnd w:id="18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  <w:bookmarkEnd w:id="19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2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  <w:bookmarkEnd w:id="23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  <w:bookmarkEnd w:id="24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5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  <w:bookmarkEnd w:id="26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8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9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0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  <w:bookmarkEnd w:id="31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  <w:bookmarkEnd w:id="32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4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1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5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  <w:bookmarkEnd w:id="36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8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400 бастан басталатын шаруашылық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9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50 бастан басталатын шаруашылық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0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41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2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3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4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1000 бастан бастап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5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46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7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2816,56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8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  <w:bookmarkEnd w:id="49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1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тоннадан басталатын нақты өндіріс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  <w:bookmarkEnd w:id="52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4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млн. данадан басталатын нақты өндіріс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5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  <w:bookmarkEnd w:id="56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8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3 000 бастан бастап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59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1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2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4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5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6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өткізілген биязы және жартылай биязы жүн өндіру құнын арзандату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8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60-тан басталатын жүн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9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50-ден басталатын жүн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70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1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2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3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4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шаруашылығы</w:t>
            </w:r>
          </w:p>
          <w:bookmarkEnd w:id="75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6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ұясымен селекциялық және асыл тұқымдық жұмыс жүргізу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азығын өндіру</w:t>
            </w:r>
          </w:p>
          <w:bookmarkEnd w:id="77"/>
        </w:tc>
      </w:tr>
      <w:tr>
        <w:trPr>
          <w:trHeight w:val="30" w:hRule="atLeast"/>
        </w:trPr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8"/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 өндірумен айналысатын ауыл шаруашылығы кооперативтері үшін құрама жем зауыттары өткізген құрама жем құнын арзандату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сәуірдегі №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қаулысына 2-қосымша </w:t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асыл тұқымды мал шаруашылығын дамытуды, мал шаруашылығы өнімінің өнімділігі мен өнім сапасын арттыруды субсидиялау бағыттары бойынша субсидиялар көлемдері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– Жамбыл облысы әкімдігінің 06.11.2017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4755"/>
        <w:gridCol w:w="5765"/>
      </w:tblGrid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0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1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жүргізуге кеткен шығындарды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  <w:bookmarkEnd w:id="82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666 760 000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83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4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алуға кеткен шығындарды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1 132 160 000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мал шаруашылығы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5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жүргізуге кеткен шығындарды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  <w:bookmarkEnd w:id="86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7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алуға кеткен шығындарды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88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шаруашылықтардың асыл тұқымды ірі қара малы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170 000 000</w:t>
            </w:r>
          </w:p>
        </w:tc>
      </w:tr>
      <w:tr>
        <w:trPr>
          <w:trHeight w:val="30" w:hRule="atLeast"/>
        </w:trPr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9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  <w:bookmarkEnd w:id="90"/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1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 ірі қара малдың аналық басын қолдан ұрықтандыруды ұйымдастыру шығындарын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64 780 880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2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 шығындарын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69 780 880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3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жүргізуге кеткен шығындарды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723 710 000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4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алуға кеткен шығындарды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299 352 200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1 023 062 200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5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 сатып алуға кеткен шығындарды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шаруашылығы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6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ара ұясымен селекциялық және асыл тұқымдық жұмыс жүргізуге кеткен шығындарды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7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бордақылау шығындарын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8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3000 бастан бастап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415 080 000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99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1000 бастан бастап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00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100 бастан бастап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101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435 580 000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мал шаруашылығы: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2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өндірудің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3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400 бастан басталатын шаруашылықтар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04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жемдік мал басы 50 бастан басталатын шаруашылықтар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05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103 377 000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6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7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тоннадан басталатын нақты өндіріс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8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9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млн. данадан басталатын нақты өндіріс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50 004 120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10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51 604 120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1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2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3 000 бастан бастап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3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4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өткізілген биязы және жартылай биязы жүн өндіру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58 210 800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88 210 800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5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6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азығын өндіру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7"/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 өндірумен айналысатын ауыл шаруашылығы кооперативтері үшін құрама жем зауыттары өткізген құрама жем құнын арзандату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6 200 000</w:t>
            </w:r>
          </w:p>
        </w:tc>
      </w:tr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5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3 730 000 000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