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f0b5" w14:textId="e8df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инспекция саласындағы мемлекеттік көрсетілетін қызметтер регламенттерін бекіту туралы" Жамбыл облысы әкімдігінің 2015 жылғы 17 тамыздағы № 202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24 мамырдағы № 95 қаулысы. Жамбыл облысы Әділет департаментінде 2017 жылғы 8 маусымда № 3443 болып тіркелді. Күші жойылды - Жамбыл облысы әкімдігінің 2020 жылғы 12 қазандағы №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инспекция саласындағы мемлекеттік көрсетілетін қызметтер регламенттерін бекіту туралы" Жамбыл облысы әкімдігінің 2015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24 қазанында "Ақ жол" газетінде жарияланған) мынадай өзгеріс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Жамбыл облысы әкімдігінің интернет-ресурсында орналастырылуын қамтамасыз етсін.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Нұралиевке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