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753a" w14:textId="5387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 жылға асыл тұқымды мал шаруашылығын дамытуды, мал шаруашылығының өнімділігін және өнім сапасын арттыруды субсидиялау бағыттары бойынша субсидиялар нормативтері мен көлемдерін бекіту туралы" Жамбыл облысы әкімдігінің 2017 жылғы 17 сәуірдегі № 68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облысының әкімдігінің 2017 жылғы 31 шілдедегі № 167 қаулысы. Жамбыл облысы Әділет департаментінде 2017 жылғы 7 тамызда № 3498 болып тіркелді. Күші жойылды - Жамбыл облысы әкімдігінің 2017 жылғы 11 желтоқсандағы № 272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11.12.2017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 жылға асыл тұқымды мал шаруашылығын дамытуды, мал шаруашылығының өнімділігін және өнім сапасын арттыруды субсидиялау бағыттары бойынша субсидиялар нормативтері мен көлемдерін бекіту туралы" Жамбыл облысы әкімдігінің 2017 жылғы 17 сәуірдегі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3397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жылдың 26 сәуірінде Қазақстан Республикасы нормативтік құқықтық актілері электрондық түрдегі эталондық бақылау банкінде жарияланған) келесі өзгерістер енгізілсін: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М.Мұсаевқа жүктелсін.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№167 қаулысына 1-қосымша 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асыл тұқымды мал шаруашылығын дамытуды субсидиялау бағыттары бойынша субсидиялар нормативтері мен көлемдері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3072"/>
        <w:gridCol w:w="545"/>
        <w:gridCol w:w="2210"/>
        <w:gridCol w:w="2056"/>
        <w:gridCol w:w="3267"/>
      </w:tblGrid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соммасы, теңге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бағытындағы мал шаруашылығы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жүргізуге кеткен шығындарды арзандату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14"/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аналық бас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5"/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46 076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460760000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6"/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78000000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17"/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8"/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107000000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9"/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79500000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"/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алуға кеткен шығындарды арзандату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174900000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1132160000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бағыттағы мал шаруашылығы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1"/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жүргізуге кеткен шығындарды арзандату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22"/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3"/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55000000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4"/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5"/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алуға кеткен шығындарды арзандату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6"/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шаруашылықтардың асыл тұқымды ірі қара малы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170000000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7"/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және ТМД елдерінен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370000000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8"/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ірі қара малдың аналық басын қолдан ұрықтандыруды ұйымдастыру шығындарын өтеу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2816,56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64780880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9"/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және тауарлы табындарда етті, сүтті және сүтті-етті тұқымдардың асыл тұқымды тұқымдық бұқаларын күтіп-бағу шығындарын арзандату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69780880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0"/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жүргізуге кеткен шығындарды арзандату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1"/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қойлардың аналық басы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425000000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2"/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қойлардың аналық басы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298710000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3"/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алуға кеткен шығындарды арзандату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4"/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тұсақтар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108000000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5"/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54060000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885770000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6"/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айғырлар сатып алуға кеткен шығындарды арзандату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7"/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 сатып алуға кеткен шығындарды арзандату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ара шаруашылығы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8"/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ара ұясымен селекциялық және асыл тұқымдық жұмыс жүргізуге кеткен шығындарды арзандату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ара ұясы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2470752880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31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167 қаулысына 2-қосымша </w:t>
            </w:r>
          </w:p>
        </w:tc>
      </w:tr>
    </w:tbl>
    <w:bookmarkStart w:name="z6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мал шаруашылығы өнімінің өнімділігі мен өнім сапасын арттыруды субсидиялау бағыттары бойынша субсидиялар нормативтері мен көлемдері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2819"/>
        <w:gridCol w:w="416"/>
        <w:gridCol w:w="2013"/>
        <w:gridCol w:w="2814"/>
        <w:gridCol w:w="3449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0"/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соммасы теңге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бағытындағы мал шаруашылығы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1"/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Бұқашықтарды бордақылау шығындарын арзандату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2"/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3000 бастан бастап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320040000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3"/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1000 бастан бастап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44"/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100 бастан бастап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45"/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340540000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бағыттағы мал шаруашылығы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6"/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өндірудің құнын арзандату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7"/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жемдік мал басы 400 бастан басталатын шаруашылықтар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8"/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жемдік мал басы 50 бастан басталатын шаруашылықтар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49"/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құс шаруашылығы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0"/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(бройлер) етін өндіру құнын арзандату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1"/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тоннадан басталатын нақты өндіріс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2"/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3"/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млн. данадан басталатын нақты өндіріс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25002060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50004120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50004120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4"/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етін өндіру құнын арзандату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5"/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3 000 бастан бастап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6"/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етін өндіру құнын арзандату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7"/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өңдеуге өткізілген биязы және жартылай биязы жүн өндіру құнын арзандату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8"/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60-тан басталатын жүн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9"/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50-тан басталатын жүн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45503000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0"/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өндеу құнын арзандату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1"/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азығын өндіру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өнімін өндірумен айналысатын ауыл шаруашылығы кооперативтері үшін құрама жем зауыттары өткізген құрама жем құнын арзандату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1059247120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