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9bc1" w14:textId="7c99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31 шілдедегі № 150 қаулысы. Жамбыл облысы Әділет департаментінде 2017 жылғы 18 тамызда № 3504 болып тіркелді. Күші жойылды - Жамбыл облысы әкімдігінің 2017 жылғы 27 қарашадағы № 262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дене шынықтыру және спорт басқармасы" коммуналдық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Жамбыл облысы әкімдігінің интернет-ресурсында орналастырылуын; 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мемлекеттік тіркеуден өткеннен кейін он жұмыс күні ішінде облыс әкімі аппаратының мемлекеттік-құқықтық бөліміне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басқа да шаралардың қабылдануын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Е.Манжуовқа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қаулысына қосымша</w:t>
            </w:r>
          </w:p>
        </w:tc>
      </w:tr>
    </w:tbl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спорт түрлері бойынша Қазақстан Республикасы құрама командаларының (спорт түрлері бойынша ұлттық құрама командалардың) құрамына кіретін спортшыларға, олардың жаттықтырушыларына, сондай-ақ спорттың ойналатын түрлері бойынша Қазақстан Республикасы құрама командаларының (ұлттық құрама командалардың) құрамдарында қатысатын спортшыларға, олардың жаттықтырушыларына және клубтық командалардың жетекшілеріне ай сайынғы ақшалай жабдықталым төлемдерінің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7256"/>
        <w:gridCol w:w="3610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 санаты</w:t>
            </w:r>
          </w:p>
          <w:bookmarkEnd w:id="12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жабдықталым төлемдерінің мөлшері (теңге)</w:t>
            </w:r>
          </w:p>
          <w:bookmarkEnd w:id="13"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Қазақстан Республикасы құрама командаларының (спорт түрлері бойынша ұлттық құрама командалардың) құрамына кіретін спортшы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 бойынша Қазақстан Республикасы құрама командаларының (спорт түрлері бойынша ұлттық құрама командалардың) құрамына кіретін спортшының жаттықтырушысы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ойын түрлері бойынша Қазақстан Республикасы құрама командаларының (спорт түрлері бойынша ұлттық құрама командалардың) құрамына кіретін спортшы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ойын түрлері бойынша Қазақстан Республикасы құрама командаларының (спорт түрлері бойынша ұлттық құрама командалардың) құрамына кіретін спортшының жаттықтырушысы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ойын түрлері бойынша Қазақстан Республикасы құрама командаларының (спорт түрлері бойынша ұлттық құрама командалардың) құрамына кіретін спортшылардың клубтық команадаларының жетекшісі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