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0d2d" w14:textId="8410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 түрлерінің тізбесін және 1 бірлікке (литрге, килограмға, грамға, данаға)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31 шілдедегі № 158 қаулысы. Жамбыл облысы Әділет департаментінде 2017 жылғы 29 тамызда № 3513 болып тіркелді. Күші жойылды - Жамбыл облысы әкімдігінің 2018 жылғы 21 қыркүйектегі № 177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21.09.2018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Субсидияланатын өсімдіктерді қорғау құралдары түрлерінің тізбесі және 1 бірлікке (литрге, килограмға, грамға, данаға)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Күші жойылды деп танылсын: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"Субсидияланатын өсімдіктерді қорғау құралдары түрлерінің тізбесін және 1 бірлікке (литрге, килограмға, грамға, данаға) арналған субсидиялардың шекті нормаларын бекіту туралы" Жамбыл облысы әкімдігінің 2016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3151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29 тамызында "Әділет" ақпараттық-құқықтық жүйесінде жарияланған);</w:t>
      </w:r>
    </w:p>
    <w:bookmarkEnd w:id="8"/>
    <w:bookmarkStart w:name="z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"Субсидияланатын өсімдіктерді қорғау құралдары түрлерінің тізбесін және 1 бірлікке (литрге, килограмға, грамға, данаға) арналған субсидиялардың шекті нормаларын бекіту туралы" Жамбыл облысы әкімдігінің 2016 жылғы 28 шілдедегі № 240 қаулысына толықтырулар енгізу туралы" Жамбыл облысы әкімдігінің 2016 жылғы 14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3232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8 желтоқсанында Қазақстан Республикасы нормативтік құқықтық актілері электрондық түрдегі эталондық бақылау банкінде жарияланған).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облыс әкімінің орынбасары М. Мұсаевқа жүктелсін.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әділет органдарында мемлекеттiк тiркелген күннен бастап </w:t>
      </w:r>
      <w:r>
        <w:rPr>
          <w:rFonts w:ascii="Times New Roman"/>
          <w:b w:val="false"/>
          <w:i w:val="false"/>
          <w:color w:val="000000"/>
          <w:sz w:val="28"/>
        </w:rPr>
        <w:t>күшiне енедi және оның алғашқы ресми жарияланған күнінен кейін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"31"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қаулысына 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өсімдіктерді қорғау құралдары түрлерінің тізбесі және </w:t>
      </w:r>
      <w:r>
        <w:br/>
      </w:r>
      <w:r>
        <w:rPr>
          <w:rFonts w:ascii="Times New Roman"/>
          <w:b/>
          <w:i w:val="false"/>
          <w:color w:val="000000"/>
        </w:rPr>
        <w:t>1 бірлікке (литрге, килограмға, грамға, данаға) арналған субсидиялардың нормалары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778"/>
        <w:gridCol w:w="307"/>
        <w:gridCol w:w="2317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өсімдіктерді қорғау құралдарының түрлері және әрекет етуші затының құрамы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2,4-Д + оксим дикамбы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тұзы, 720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,сулы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БЕРЕКЕ 72%,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72%, сулы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 қышқылы, 344 грамм / литр + дикамба, 120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тектес 2,4-Д дихлорфеноксиуксус қышқылы, 600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тектес 2,4-Д қышқылы, 300 грамм / литр + флорасулам, 5,35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тектес 2,4-Д қышқылы, 410 грамм / литр + флорасулам, 7,4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2-этилгексилді эфир тектес 2,4-Д қышқылы, 500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2-этилгексилді эфир тектес 2,4-Д қышқылы, 850 грамм / имый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тектес 2,4-Д дихлорфеноксиуксус қышқылы, 820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ЭФИРАН 82% ,сулы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тектес 2,4-Д дихлорфеноксиуксус қышқылы, 905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 2 - этилгексилді эфир, 500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этилгексилді эфир тектес 2,4-Д қышқылы, 300 грамм / литр + флорасулам, 3, 7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этилгексилді эфир тектес 2,4-Д қышқылы, 420 грамм / литр + 2 - этилгексилді эфир дикамба қышқылы, 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этилгексилді эфир тектес 2,4-Д қышқылы, 564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этилгексилді эфир тектес 2,4-Д қышқылы, 564 грамм / литр + метсульфурон - метил, 600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бинарлы қаптама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этилгексилді эфир тектес 2,4-Д қышқылы, 564 грамм / литр + триасульфурон, 750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зауыттық бинарлы қаптама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этилгексилді эфир тектес 2,4-Д қышқылы, 720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 72%,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этилгексилді эфир тектес 2,4-Д қышқылы, 950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концентратты коллоидты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тұзы тектес 2,4-Д қышқылы, 344 грамм / литр + диметиламинді тұзы тектес дикамба қышқылы, 120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аминді тұз қоспасы тектес 2,4 -Д қышқылы, 550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 / литр + клопиралид, 40 грамм / литр күрделі 2-этилгексилді эфир тектес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ұшатын эфир түріндегі 2,4-Д қышқылы, 500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диметиламинді, калий және натрий тұзы түріндегі, 500 грамм / литр МЦПА қышқылы, 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еритiн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 3,6%,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 10%,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 / килограмм + флорасулам, 150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 тұзы, 12, 5%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БЕНТАМЕКС, суда еритiн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еритiн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натрий, 400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концентратты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 / литр + 2,4-Д қышқылы, 160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суда еритiн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 ,сулы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ПИЛАРАУНД,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36%,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 36%,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,сулы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,сулы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,сулы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тектес глифосат қышқылы, 540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тектес глифосат қышқылы, 600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изопропиламинді және калий тұзы тектес глифосат, 540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тектес глифосат, 500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тектес глифосат, 450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тектес глифосат қышқылы, 480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изопропиламинді тұзы тектес глифосата қышқылы, 360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,сулы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 / литр + хлорсульфурон қышқылы, 22,2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/ литр + 2, 4 Д, 357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тұзы тектес дикамба қышқылы, 480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 / килограмм + метсульфурон - метил, 28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/ килограмм + триасульфурон, 41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4 - Д диметиламинді тұзы, 357 грамм / литр + дикамба, 124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4 - Д диметиламинді тұзы, 860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тұзы МСРА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 75 %, суда еритiн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сулы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/ литр + имазапир, 15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4,8 %, суда еритiн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4,8 %, суда еритiн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ГРЕЙДЕР, сулы-гликолды ертінді 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сулы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10%, сулы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сулы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10 %, сулы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/ килограмм + хлоримурон - этил, 150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грамм / килограмм + тиенкарбазон - метил, 22, 5 грамм / килограмм + мефенпир - диэтил - антидот, 135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иодосульфурон - метил - натрий, 25 грамм / литр + амидосульфурон, 100 грамм / литр + мефенпир - диэтил - антидот 250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ПЛЮС, майлы шашырама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шашырама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/ литр + галоксифоп - п - метил, 80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майлы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КИНЕКТИК,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 240 грамм / литр + клоквинтоцет - мексил 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 ,концентратты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майлы-сулы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 / литр + клоксинтоцет - мексил, 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 48%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/ литр + флуроксипир, 15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концентратты коллоидты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300 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7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еритіг түйіршік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7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АХИЛЛЕС ,концентратты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/ литр + никосульфурон, 30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7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шашырама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/ литр + измазамокс, 25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7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концентратты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40%, концентратты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концентратты коллоидты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ЗЕНКОР, ультра концентратты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концентратты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8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8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8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суланатын ұнтақ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8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8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70% суланатын ұнтақ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 / килограмм + трибенурон - метил, 625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8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 / килограмм + трибенурон - метил, 450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 / килограмм + трибенурон - метил, 261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60%, суланатын ұнтақ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9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,сулы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9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9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9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9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,сулы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9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СТАР, 60%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20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20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20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60%, суланатын ұнтақ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20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 60% ,суланатын ұнтақ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20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70 грамм / килограмм + тифенсульфурон - метил, 680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0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 тектес МЦПА, 750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750, сулы ертінді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/ литр + клопиралид, 100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/ килограмм + тифенсульфурон - метил, 150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 / килограмм + тифенсульфурон - метил, 125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1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1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1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1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1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1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шашырама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 / литр + МЦПА, 350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2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ГОРГОН, суда еритiн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2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 / литр + клоквинтоцет - мексил - антидот, 90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2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шашырама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/ литр + пирибензоксим, 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2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2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АДМИРАЛ, концентратты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2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концентратты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концентратты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3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3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3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,құрғақ ақпа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3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 / литр + тербутилазин 187, 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3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концентратты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3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грамм / килограмм + метсульфурон - метил 70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 / килограмм + метсульфурон - метила, 164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4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құрғақ ақпа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4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4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75% , құрғақ ақпа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4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грамм / килограмм + метсульфурон - метил, 391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4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 / килограмм + тифенсульфурон - метил, 375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4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4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 / килограмм + тифенсульфурон - метил, 250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 / килограмм + флорасулам, 187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4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5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құрғақ ақпа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5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5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75%, құрғақ ақпа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5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5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5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5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 75%,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5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6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6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6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6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6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трифлуралин, 480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6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ТРИФЛЮР 48 %,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 - п - этил, 100 грамм / литр + клоквинтосет - мексил (антидот), 27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6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грамм / литр + мефенпир - диэтил (антидот), 75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 ,майлы-сулы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/ литр + клодинафоп - прапаргил, 90 грамм / литр + клоквинтоцет - мексил, 72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6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майлы-сулы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7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майлы-сулы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7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 / литр + клоквинтосет - мексил (антидот), 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7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майлы-сулы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 / литр + клоквинтоцет - мексил (антидот), 30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27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 / литр + мефенпир - диэтил (антидот), 27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7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7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7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фенклоразол-этил (антидот), 27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7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фенклоразол-этил (антидот), 30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7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,концентратты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фенклоразол-этил (антидот), 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27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28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28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ФУРОРЕ, ультра майлы-сулы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8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 / литр + мефенпир - диэтил (антидот), 33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28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фенклоразол-этил (антидот), 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28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/ литр + клохинтоцет-мексил (антидот), 47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28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/ литр + клодинафоп - пропаргил, 90 грамм / литр + клоквинтоцет - мексил, 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8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/ литр + клоквинтоцет - мексил (антидот), 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28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/ литр + клоквинтоцет - мексил (антидот), 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28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/ литр + фенклоразол - этил (антидот), 35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28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ОВСЮГЕН, экстра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64 грамм / литр + йодосульфурон - метил, 8 грамм / литр + мефенпир - диэтил (антидот), 24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29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 / литр + клоквинтосет - мексил - антидот, 34, 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29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29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 + клоквинтоцет-мексил, 35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29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,концентратты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/ литр + клоквинтосет-мексил (антидот), 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29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 / литр + нафталді ангидрид (антидот), 125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29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майлы-сулы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70 грамм / литр + фенхлоразол (антидот), 70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29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ЛАСТИК, майлы-сулы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 / литр + клодинафоп - пропаргил, 24 грамм / литр + мефенпир - диэтил, 30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29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 / литр + клодинафоп - пропагил, 45 грамм / литр + клоквинтосет - мексил, 34, 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29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29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 13,5%,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клодинафоп-пропаргил, 60 грамм / литр + клоквинтосет-мексил (антидот), 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30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 / литр + клодинафоп - пропаргил, 60 грамм / литр + клоквинтосет - мексил, 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30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микрокапсулді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 - п - бутил 150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30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30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30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,сулы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30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30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 / литр + иодосульфурон - метил - натрия, 1, 0 грамм / литр + тиенкарбазон - метил, 10 грамм / литр + ципросульфид - антидот, 15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30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шашырама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0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0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31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31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31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1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31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 / литр + имазамокс, 38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31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шашырама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31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п - этил, 50, 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31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31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концентратты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 4 - Д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31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 / килограмм + метсульфурон - метил, 333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32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 дисперленген түйiршiк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32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32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суланатын ұнтақ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/ литр + десмедифам, 70 грамм / литр + фенмедифам, 90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32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 / литр + фенмедифам, 91 грамм / литр + десмедифам, 71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32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концентратты эмульсиясы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32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,микрокапсулді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