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15f8" w14:textId="d871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"Кемтар балаларға арнаулы түзеу ұйымдары мен басқа да ұйымдарға медициналық, арнаулы бiлiм және арнаулы әлеуметтiк қызметтердi алуы үшiн жолдама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2017 жылғы 21 тамыздағы № 180 қаулысы. Жамбыл облысы Әділет департаментінде 2017 жылғы 12 қыркүйекте № 3519 болып тіркелді. Күші жойылды - Жамбыл облысы әкімдігінің 2022 жылғы 24 қарашадағы № 249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мәтініде түпнұсқаның пунктуациясы мен мен орфография сақталған.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"Кемтар балаларға арнаулы түзеу ұйымдары мен басқа да ұйымдарға медициналық, арнаулы бiлiм және арнаулы әлеуметтiк қызметтердi алуы үшiн жолдама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 заңнамада белгіленген тәртіппен: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Е. Манжуовқа жүктелсін.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қаулысына қосымша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"Кемтар балаларға арнаулы түзеу ұйымдары мен басқа да ұйымдарға медициналық, арнаулы бiлiм және арнаулы әлеуметтiк қызметтердi алуы үшiн жолдама беру" мемлекеттік көрсетілетін қызмет регламенті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"Кемтар балаларға арнаулы түзеу ұйымдары мен басқа да ұйымдарға медициналық, арнаулы бiлiм және арнаулы әлеуметтiк қызметтердi алуы үшiн жолдама беру" мемлекеттік көрсетілетін қызмет (бұдан әрі - мемлекеттік көрсетілетін қызмет) Қазақстан Республикасы Білім және ғылым министрінің 2017 жылғы 14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15317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"Кемтар балаларға арнаулы түзеу ұйымдары мен басқа да ұйымдарға медициналық, арнаулы бiлiм және арнаулы әлеуметтiк қызметтердi алуы үшiн жолдама беру" мемлекеттік көрсетілетін қызмет стандартына (бұдан әрі – стандарт) сәйкес психологиялық-медициналық-педагогикалық консультациялармен (бұдан әрі – көрсетілетін қызметті беруші) көрсетіледі.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 көрсету нәтижелерін беру көрсетілетін қызметті беруші арқылы жүзеге асырылады.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қағаз түрінде.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жолдама беру;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ата-аналарға консультативтік көмек көрсету.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қағаз түрінде.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қызметтер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бойынша рәсімдерді (әрекеттерді) бастау үшін негіздеме көрсетілетін қызметті алушының (не оның нотариалдық расталған сенімхаты бойынша ұсынуы)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қызметті көрсету үшін қажетті құжаттары (бұдан әрі – құжаттар ) болып табылады.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процесінің құрамына кіретін әрбір рәсімнің (әрекеттердің) мазмұны, оны орындау ұзақтығы: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 үшін қажетті құжаттарды қабылдау, тіркеу және консультацияға жолдау – 15 (он бес) минут;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кемтар балаларды психологиялық-медициналық-педагогикалық тексеру, ата-аналарға консультативтік көмек көрсету – 1 (бір) сағат;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 нәтижесін дайындау, қол қою – 30 (отыз) минут;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алушыға көрсетілетін қызмет нәтижесін беру – 15 (он бес) минут.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 топтамасын толық ұсынбаған және (немесе) қолданылу мерзімі өтіп кеткен құжаттарды ұсынған жағдайларда, көрсетілетін қызметті беруші құжаттар топтамасын қабылдаудан бас тартады. 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Келесі рәсімді (іс-қимылды) орындауды бастауға негіздеме болатын мемлекеттік қызмет көрсету рәсімінің (іс-қимылдың) нәтижесі: 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алушының құжаттарын қабылдау;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кемтар балаларды психологиялық-медициналық-педагогикалық тексеру, ата-аналарға консультативтік көмек көрсету;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көрсетілетін қызмет нәтижесін беру.</w:t>
      </w:r>
    </w:p>
    <w:bookmarkEnd w:id="29"/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көрсету процесіне қатысатын көрсетілетін қызметті берушінің құрылымдық бөлімшелерінің (қызметкерлерінің) тізбесі: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қызметкері;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мамандары;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құрылымдық бөлімшелер арасындағы өзара іс-қимылдың реттілігін сипаттау: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жауапты қызметкері 15 минут ішінде құжаттардың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тізбеге сәйкестігіне талдау жүргізіп, тіркейді және көрсетілетін қызметті берушінің мамандарына жолдайды;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мамандары 1 сағат ішінде ата-аналарға консультативтік көмек көрсетеді, кемтар балаларға психологиялық-медициналық-педагогикалық тексеру жүргізеді және көрсетілетін қызметті берушінің басшысына жолдайды;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30 минут ішінде көрсетілетін қызмет нәтижесін дайындап, қол қояды және көрсетілетін қызметті берушінің жауапты қызметкеріне жолдайды;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жауапты қызметкері көрсетілетін қызметті алушыға 15 минут ішінде мемлекеттік көрсетілетін қызмет нәтижесін береді. </w:t>
      </w:r>
    </w:p>
    <w:bookmarkEnd w:id="39"/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Стандартқа сәйкес мемлекеттік көрсетілетін қызметті Мемлекеттік корпорация арқылы көрсету қарастырылмаған.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Стандартқа сәйкес мемлекеттік көрсетілетін қызмет қағаз нысанда көрсетілуіне байланысты мемлекеттік қызмет көрсету процесінде ақпараттық жүйелер пайдаланылмайды.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"Электронды үкімет" (www.egov.kz) веб-порталында және көрсетілетін қызметті берушінің интернет-ресурстарында (www.zhambyl.gov.kz, www.zh-bilim.kz) орналастырылады.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"Кемтар балаларға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түзеу ұйымдары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ұйымдарға медициналық,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және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қызметтердi 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үшiн жолдама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қосымша</w:t>
            </w:r>
          </w:p>
        </w:tc>
      </w:tr>
    </w:tbl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"Кемтар балаларға арнаулы түзеу ұйымдары мен басқа да ұйымдарға медициналық, арнаулы бiлiм және арнаулы әлеуметтiк қызметтердi алуы үшiн жолдама беру" мемлекеттік көрсетілетін қызметі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