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cc8c" w14:textId="609c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шекарасындағы Балқаш көлінің "Аяқарал" аралында көпшіліктің демалуына, туризм мен спортқа арналған орынды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21 тамыздағы № 178 қаулысы. Жамбыл облысы Әділет департаментінде 2017 жылғы 25 қыркүйекте № 3531 болып тіркелді. Күші жойылды - Жамбыл облысы әкімдігінің 2024 жылғы 31 мамырдағы № 139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Жамбыл облысы әкімдігінің 31.05.2024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Су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шекарасындағы Балқаш көлінің "Аяқарал" аралында көпшiлiктiң демалуына, туризм мен спортқа арналған орын белгіленсін.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М. Мұсаевқа жүктелсін.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облысының шекарасындағы Балқаш көлінің "Аяқарал" аралында көпшiлiктiң демалуына, туризм мен спортқа арналған орынды белгілеу туралы" Жамбыл облысы әкімдігінің 2017 жылғы 21 тамыздағы №178 қаулысына келісім парағы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комитетінің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Балқаш-Алакөл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бассейндік инспекциясы басшысының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Р.М. Иманбет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"22" 08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денсаулық сақтау комитетінің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қоғамдық денсаулық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департаментінің басшысы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Б.К. Жарқынбеков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"23" 08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министрлігі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 және бақылау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Жамбыл облысы бойынша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департаментінің басшысы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Қ.Қ. Мәдібек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"23" 08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қаулысына 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шекарасындағы Балқаш көлінің "Аяқарал" аралында көпшiлiктiң демалуына, туризм мен спортқа арналған орын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көпшілік демалатын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шекарасындағы Балқаш көлінде "Аяқарал" аралы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шекарасындағы Балқаш көліндегі "Аяқарал" аралы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