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85c0" w14:textId="4208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Жамбыл облысы әкімдігінің 2015 жылғы 17 тамыздағы № 203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31 тамыздағы № 186 қаулысы. Жамбыл облысы Әділет департаментінің 2017 жылғы 28 қыркүйекте № 3537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34" w:id="1"/>
    <w:p>
      <w:pPr>
        <w:spacing w:after="0"/>
        <w:ind w:left="0"/>
        <w:jc w:val="both"/>
      </w:pPr>
      <w:r>
        <w:rPr>
          <w:rFonts w:ascii="Times New Roman"/>
          <w:b w:val="false"/>
          <w:i w:val="false"/>
          <w:color w:val="000000"/>
          <w:sz w:val="28"/>
        </w:rPr>
        <w:t xml:space="preserve">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Жамбыл облысы әкімдігінің 2015 жылғы 17 тамыздағы </w:t>
      </w:r>
      <w:r>
        <w:rPr>
          <w:rFonts w:ascii="Times New Roman"/>
          <w:b w:val="false"/>
          <w:i w:val="false"/>
          <w:color w:val="000000"/>
          <w:sz w:val="28"/>
        </w:rPr>
        <w:t>№ 203</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2782</w:t>
      </w:r>
      <w:r>
        <w:rPr>
          <w:rFonts w:ascii="Times New Roman"/>
          <w:b w:val="false"/>
          <w:i w:val="false"/>
          <w:color w:val="000000"/>
          <w:sz w:val="28"/>
        </w:rPr>
        <w:t xml:space="preserve"> болып тіркелген, 2015 жылдың 24 қазанында "Ақ жол" газетінде жарияланған) мынадай өзгерістер енгізілсін:</w:t>
      </w:r>
    </w:p>
    <w:bookmarkEnd w:id="1"/>
    <w:bookmarkStart w:name="z35" w:id="2"/>
    <w:p>
      <w:pPr>
        <w:spacing w:after="0"/>
        <w:ind w:left="0"/>
        <w:jc w:val="both"/>
      </w:pPr>
      <w:r>
        <w:rPr>
          <w:rFonts w:ascii="Times New Roman"/>
          <w:b w:val="false"/>
          <w:i w:val="false"/>
          <w:color w:val="000000"/>
          <w:sz w:val="28"/>
        </w:rPr>
        <w:t xml:space="preserve">
      көрсетілген қаулымен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6"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37"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38"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39"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40"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41" w:id="8"/>
    <w:p>
      <w:pPr>
        <w:spacing w:after="0"/>
        <w:ind w:left="0"/>
        <w:jc w:val="both"/>
      </w:pPr>
      <w:r>
        <w:rPr>
          <w:rFonts w:ascii="Times New Roman"/>
          <w:b w:val="false"/>
          <w:i w:val="false"/>
          <w:color w:val="000000"/>
          <w:sz w:val="28"/>
        </w:rPr>
        <w:t>
      3. Осы қаулының орындалуын бақылау облыс әкімінің орынбасары М. Мұсаевқа жүктелсін.</w:t>
      </w:r>
    </w:p>
    <w:bookmarkEnd w:id="8"/>
    <w:bookmarkStart w:name="z42"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"31" тамыздағы</w:t>
            </w:r>
            <w:r>
              <w:br/>
            </w:r>
            <w:r>
              <w:rPr>
                <w:rFonts w:ascii="Times New Roman"/>
                <w:b w:val="false"/>
                <w:i w:val="false"/>
                <w:color w:val="000000"/>
                <w:sz w:val="20"/>
              </w:rPr>
              <w:t>№ 186 қаулысына қосымша</w:t>
            </w:r>
          </w:p>
        </w:tc>
      </w:tr>
    </w:tbl>
    <w:bookmarkStart w:name="z47" w:id="10"/>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10"/>
    <w:bookmarkStart w:name="z48"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қызметті (бұдан әрі – көрсетілетін қызмет)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w:t>
      </w:r>
      <w:r>
        <w:rPr>
          <w:rFonts w:ascii="Times New Roman"/>
          <w:b w:val="false"/>
          <w:i w:val="false"/>
          <w:color w:val="000000"/>
          <w:sz w:val="28"/>
        </w:rPr>
        <w:t>№ 15-1/522</w:t>
      </w:r>
      <w:r>
        <w:rPr>
          <w:rFonts w:ascii="Times New Roman"/>
          <w:b w:val="false"/>
          <w:i w:val="false"/>
          <w:color w:val="000000"/>
          <w:sz w:val="28"/>
        </w:rPr>
        <w:t xml:space="preserve"> бұйрығымен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11684</w:t>
      </w:r>
      <w:r>
        <w:rPr>
          <w:rFonts w:ascii="Times New Roman"/>
          <w:b w:val="false"/>
          <w:i w:val="false"/>
          <w:color w:val="000000"/>
          <w:sz w:val="28"/>
        </w:rPr>
        <w:t xml:space="preserve"> болып тіркелген) (бұдан әрі - Стандарт) сәйкес "Жамбыл облысы әкімдігінің ауыл шаруашылығы басқармасы" коммуналдық мемлекеттік мекемесімен (бұдан әрі – Басқарма) көрсетіледі. </w:t>
      </w:r>
    </w:p>
    <w:bookmarkEnd w:id="12"/>
    <w:bookmarkStart w:name="z49" w:id="13"/>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3"/>
    <w:bookmarkStart w:name="z50" w:id="14"/>
    <w:p>
      <w:pPr>
        <w:spacing w:after="0"/>
        <w:ind w:left="0"/>
        <w:jc w:val="both"/>
      </w:pPr>
      <w:r>
        <w:rPr>
          <w:rFonts w:ascii="Times New Roman"/>
          <w:b w:val="false"/>
          <w:i w:val="false"/>
          <w:color w:val="000000"/>
          <w:sz w:val="28"/>
        </w:rPr>
        <w:t>
      2. Мемлекеттік қызмет көрсету нысаны: қағаз түрінде.</w:t>
      </w:r>
    </w:p>
    <w:bookmarkEnd w:id="14"/>
    <w:bookmarkStart w:name="z51" w:id="15"/>
    <w:p>
      <w:pPr>
        <w:spacing w:after="0"/>
        <w:ind w:left="0"/>
        <w:jc w:val="both"/>
      </w:pPr>
      <w:r>
        <w:rPr>
          <w:rFonts w:ascii="Times New Roman"/>
          <w:b w:val="false"/>
          <w:i w:val="false"/>
          <w:color w:val="000000"/>
          <w:sz w:val="28"/>
        </w:rPr>
        <w:t xml:space="preserve">
      3. Мемлекеттік қызмет көрсету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немесе отандық өндірушілердің банктік шоттарына тиесілі субсидияларды әрі қарай аудару үшін төлем құжаттарын ұсыну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w:t>
      </w:r>
    </w:p>
    <w:bookmarkEnd w:id="15"/>
    <w:bookmarkStart w:name="z52" w:id="16"/>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 бермеудің себептерін көрсете отырып,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End w:id="16"/>
    <w:bookmarkStart w:name="z53" w:id="1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7"/>
    <w:bookmarkStart w:name="z54"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55" w:id="19"/>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қимылдарды)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 болып табылады.</w:t>
      </w:r>
    </w:p>
    <w:bookmarkEnd w:id="19"/>
    <w:bookmarkStart w:name="z56"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0"/>
    <w:bookmarkStart w:name="z57" w:id="21"/>
    <w:p>
      <w:pPr>
        <w:spacing w:after="0"/>
        <w:ind w:left="0"/>
        <w:jc w:val="both"/>
      </w:pPr>
      <w:r>
        <w:rPr>
          <w:rFonts w:ascii="Times New Roman"/>
          <w:b w:val="false"/>
          <w:i w:val="false"/>
          <w:color w:val="000000"/>
          <w:sz w:val="28"/>
        </w:rPr>
        <w:t>
      1) Бөлім өтінім келіп түскен күннен бастап 2 (екі) жұмыс күні ішінде Стандарт талаптарына сәйкестігі және толық толтырылуы тұрғысынан тексереді;</w:t>
      </w:r>
    </w:p>
    <w:bookmarkEnd w:id="21"/>
    <w:bookmarkStart w:name="z58" w:id="22"/>
    <w:p>
      <w:pPr>
        <w:spacing w:after="0"/>
        <w:ind w:left="0"/>
        <w:jc w:val="both"/>
      </w:pPr>
      <w:r>
        <w:rPr>
          <w:rFonts w:ascii="Times New Roman"/>
          <w:b w:val="false"/>
          <w:i w:val="false"/>
          <w:color w:val="000000"/>
          <w:sz w:val="28"/>
        </w:rPr>
        <w:t>
      2) Бөлім өтінімді тексеруді аяқталған соң 1 (бір) жұмыс күні ішінде:</w:t>
      </w:r>
    </w:p>
    <w:bookmarkEnd w:id="22"/>
    <w:bookmarkStart w:name="z59" w:id="23"/>
    <w:p>
      <w:pPr>
        <w:spacing w:after="0"/>
        <w:ind w:left="0"/>
        <w:jc w:val="both"/>
      </w:pPr>
      <w:r>
        <w:rPr>
          <w:rFonts w:ascii="Times New Roman"/>
          <w:b w:val="false"/>
          <w:i w:val="false"/>
          <w:color w:val="000000"/>
          <w:sz w:val="28"/>
        </w:rPr>
        <w:t>
      өтініш берушіге субсидиялар беруге оң шешім қабылданған жағдайда оны тиесілі субсидиялар төлеу туралы мақұлдаған өтінімдердің тізіміне енгізеді және Басқармаға аудан әкімінің қолы қойылған мақұлданған өтінімдердің тізімін жолдайды;</w:t>
      </w:r>
    </w:p>
    <w:bookmarkEnd w:id="23"/>
    <w:bookmarkStart w:name="z60" w:id="24"/>
    <w:p>
      <w:pPr>
        <w:spacing w:after="0"/>
        <w:ind w:left="0"/>
        <w:jc w:val="both"/>
      </w:pPr>
      <w:r>
        <w:rPr>
          <w:rFonts w:ascii="Times New Roman"/>
          <w:b w:val="false"/>
          <w:i w:val="false"/>
          <w:color w:val="000000"/>
          <w:sz w:val="28"/>
        </w:rPr>
        <w:t>
      субсидиялар төлеу туралы өтінімнің мақұлданғаны не субсидияларды ұсынбау себептерін көрсете отырып, өтінімді қайтару туралы өтініш берушіні жазбаша хабардар етеді.</w:t>
      </w:r>
    </w:p>
    <w:bookmarkEnd w:id="24"/>
    <w:bookmarkStart w:name="z61" w:id="25"/>
    <w:p>
      <w:pPr>
        <w:spacing w:after="0"/>
        <w:ind w:left="0"/>
        <w:jc w:val="both"/>
      </w:pPr>
      <w:r>
        <w:rPr>
          <w:rFonts w:ascii="Times New Roman"/>
          <w:b w:val="false"/>
          <w:i w:val="false"/>
          <w:color w:val="000000"/>
          <w:sz w:val="28"/>
        </w:rPr>
        <w:t>
      3) Басқарма мақұлдаған өтінімдер тізімі келіп түскеннен кейін 2 (екі) жұмыс күні ішінде аумақтық қазынашылық бөлімшесіне өтінім берушінің шотына тиесілі субсидияларды аудару үшін төлеуге төлем құжаттарын ұсынады.</w:t>
      </w:r>
    </w:p>
    <w:bookmarkEnd w:id="25"/>
    <w:bookmarkStart w:name="z28" w:id="26"/>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26"/>
    <w:bookmarkStart w:name="z62" w:id="27"/>
    <w:p>
      <w:pPr>
        <w:spacing w:after="0"/>
        <w:ind w:left="0"/>
        <w:jc w:val="both"/>
      </w:pPr>
      <w:r>
        <w:rPr>
          <w:rFonts w:ascii="Times New Roman"/>
          <w:b w:val="false"/>
          <w:i w:val="false"/>
          <w:color w:val="000000"/>
          <w:sz w:val="28"/>
        </w:rPr>
        <w:t>
      1) өтінімді қабылдау және оны Стандарт талаптарына сәйкестігі және толық толтырылуы тұрғысынан тексеру;</w:t>
      </w:r>
    </w:p>
    <w:bookmarkEnd w:id="27"/>
    <w:bookmarkStart w:name="z63" w:id="28"/>
    <w:p>
      <w:pPr>
        <w:spacing w:after="0"/>
        <w:ind w:left="0"/>
        <w:jc w:val="both"/>
      </w:pPr>
      <w:r>
        <w:rPr>
          <w:rFonts w:ascii="Times New Roman"/>
          <w:b w:val="false"/>
          <w:i w:val="false"/>
          <w:color w:val="000000"/>
          <w:sz w:val="28"/>
        </w:rPr>
        <w:t>
      2) мақұлдаған өтінімдердің тізіміне енгізу, теріс шешім қабылданған жағдайда – субсидиялар беруден бас тарту негіздерін көрсете отырып, өтініш берушіні жазбаша хабардар ету және субсидиялар беруден бас тарту негіздерін көрсете отырып, субсидиялар беруге теріс шешім қабылданған өтініш берушілердің тізбесін жасау;</w:t>
      </w:r>
    </w:p>
    <w:bookmarkEnd w:id="28"/>
    <w:bookmarkStart w:name="z64" w:id="29"/>
    <w:p>
      <w:pPr>
        <w:spacing w:after="0"/>
        <w:ind w:left="0"/>
        <w:jc w:val="both"/>
      </w:pPr>
      <w:r>
        <w:rPr>
          <w:rFonts w:ascii="Times New Roman"/>
          <w:b w:val="false"/>
          <w:i w:val="false"/>
          <w:color w:val="000000"/>
          <w:sz w:val="28"/>
        </w:rPr>
        <w:t>
      3) мақұлдаған өтінімдердің тізімін және субсидиялар беруге теріс шешім қабылданған өтініш берушілердің тізбесін Басқармаға жолдау;</w:t>
      </w:r>
    </w:p>
    <w:bookmarkEnd w:id="29"/>
    <w:bookmarkStart w:name="z65" w:id="30"/>
    <w:p>
      <w:pPr>
        <w:spacing w:after="0"/>
        <w:ind w:left="0"/>
        <w:jc w:val="both"/>
      </w:pPr>
      <w:r>
        <w:rPr>
          <w:rFonts w:ascii="Times New Roman"/>
          <w:b w:val="false"/>
          <w:i w:val="false"/>
          <w:color w:val="000000"/>
          <w:sz w:val="28"/>
        </w:rPr>
        <w:t>
      4) өтінім берушінің шотына тиесілі субсидияларды аудару үшін қазынашылықтың аймақтық бөлімшесіне төлем құжаттарын ұсынады.</w:t>
      </w:r>
    </w:p>
    <w:bookmarkEnd w:id="30"/>
    <w:bookmarkStart w:name="z66" w:id="3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1"/>
    <w:bookmarkStart w:name="z67"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68" w:id="33"/>
    <w:p>
      <w:pPr>
        <w:spacing w:after="0"/>
        <w:ind w:left="0"/>
        <w:jc w:val="both"/>
      </w:pPr>
      <w:r>
        <w:rPr>
          <w:rFonts w:ascii="Times New Roman"/>
          <w:b w:val="false"/>
          <w:i w:val="false"/>
          <w:color w:val="000000"/>
          <w:sz w:val="28"/>
        </w:rPr>
        <w:t>
      Бөлім;</w:t>
      </w:r>
    </w:p>
    <w:bookmarkEnd w:id="33"/>
    <w:bookmarkStart w:name="z69" w:id="34"/>
    <w:p>
      <w:pPr>
        <w:spacing w:after="0"/>
        <w:ind w:left="0"/>
        <w:jc w:val="both"/>
      </w:pPr>
      <w:r>
        <w:rPr>
          <w:rFonts w:ascii="Times New Roman"/>
          <w:b w:val="false"/>
          <w:i w:val="false"/>
          <w:color w:val="000000"/>
          <w:sz w:val="28"/>
        </w:rPr>
        <w:t>
      Басқарманың кеңсесі;</w:t>
      </w:r>
    </w:p>
    <w:bookmarkEnd w:id="34"/>
    <w:bookmarkStart w:name="z70" w:id="35"/>
    <w:p>
      <w:pPr>
        <w:spacing w:after="0"/>
        <w:ind w:left="0"/>
        <w:jc w:val="both"/>
      </w:pPr>
      <w:r>
        <w:rPr>
          <w:rFonts w:ascii="Times New Roman"/>
          <w:b w:val="false"/>
          <w:i w:val="false"/>
          <w:color w:val="000000"/>
          <w:sz w:val="28"/>
        </w:rPr>
        <w:t>
      Басқарманың жауапты орындаушысы;</w:t>
      </w:r>
    </w:p>
    <w:bookmarkEnd w:id="35"/>
    <w:bookmarkStart w:name="z71" w:id="36"/>
    <w:p>
      <w:pPr>
        <w:spacing w:after="0"/>
        <w:ind w:left="0"/>
        <w:jc w:val="both"/>
      </w:pPr>
      <w:r>
        <w:rPr>
          <w:rFonts w:ascii="Times New Roman"/>
          <w:b w:val="false"/>
          <w:i w:val="false"/>
          <w:color w:val="000000"/>
          <w:sz w:val="28"/>
        </w:rPr>
        <w:t>
      Басқарманың басшысы;</w:t>
      </w:r>
    </w:p>
    <w:bookmarkEnd w:id="36"/>
    <w:bookmarkStart w:name="z72" w:id="37"/>
    <w:p>
      <w:pPr>
        <w:spacing w:after="0"/>
        <w:ind w:left="0"/>
        <w:jc w:val="both"/>
      </w:pPr>
      <w:r>
        <w:rPr>
          <w:rFonts w:ascii="Times New Roman"/>
          <w:b w:val="false"/>
          <w:i w:val="false"/>
          <w:color w:val="000000"/>
          <w:sz w:val="28"/>
        </w:rPr>
        <w:t>
      Басқарманың есеп бөлімі.</w:t>
      </w:r>
    </w:p>
    <w:bookmarkEnd w:id="37"/>
    <w:bookmarkStart w:name="z73" w:id="3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8"/>
    <w:bookmarkStart w:name="z74" w:id="39"/>
    <w:p>
      <w:pPr>
        <w:spacing w:after="0"/>
        <w:ind w:left="0"/>
        <w:jc w:val="both"/>
      </w:pPr>
      <w:r>
        <w:rPr>
          <w:rFonts w:ascii="Times New Roman"/>
          <w:b w:val="false"/>
          <w:i w:val="false"/>
          <w:color w:val="000000"/>
          <w:sz w:val="28"/>
        </w:rPr>
        <w:t>
      1) Бөлім өтінім келіп түскен күннен бастап 2 (екі) жұмыс күні ішінде Стандарт талаптарына сәйкестігі және толық толтырылуы тұрғысынан тексереді;</w:t>
      </w:r>
    </w:p>
    <w:bookmarkEnd w:id="39"/>
    <w:bookmarkStart w:name="z75" w:id="40"/>
    <w:p>
      <w:pPr>
        <w:spacing w:after="0"/>
        <w:ind w:left="0"/>
        <w:jc w:val="both"/>
      </w:pPr>
      <w:r>
        <w:rPr>
          <w:rFonts w:ascii="Times New Roman"/>
          <w:b w:val="false"/>
          <w:i w:val="false"/>
          <w:color w:val="000000"/>
          <w:sz w:val="28"/>
        </w:rPr>
        <w:t>
      2) Бөлім өтінімді тексеруді аяқталған соң 1 (бір) жұмыс күні ішінде:</w:t>
      </w:r>
    </w:p>
    <w:bookmarkEnd w:id="40"/>
    <w:bookmarkStart w:name="z76" w:id="41"/>
    <w:p>
      <w:pPr>
        <w:spacing w:after="0"/>
        <w:ind w:left="0"/>
        <w:jc w:val="both"/>
      </w:pPr>
      <w:r>
        <w:rPr>
          <w:rFonts w:ascii="Times New Roman"/>
          <w:b w:val="false"/>
          <w:i w:val="false"/>
          <w:color w:val="000000"/>
          <w:sz w:val="28"/>
        </w:rPr>
        <w:t>
      өтініш берушіге субсидиялар беруге оң шешім қабылданған жағдайда оны тиесілі субсидиялар төлеу туралы мақұлдаған өтінімдердің тізіміне енгізеді және Басқармаға аудан әкімінің қолы қойылған мақұлданған өтінімдердің тізімін жолдайды;</w:t>
      </w:r>
    </w:p>
    <w:bookmarkEnd w:id="41"/>
    <w:bookmarkStart w:name="z77" w:id="42"/>
    <w:p>
      <w:pPr>
        <w:spacing w:after="0"/>
        <w:ind w:left="0"/>
        <w:jc w:val="both"/>
      </w:pPr>
      <w:r>
        <w:rPr>
          <w:rFonts w:ascii="Times New Roman"/>
          <w:b w:val="false"/>
          <w:i w:val="false"/>
          <w:color w:val="000000"/>
          <w:sz w:val="28"/>
        </w:rPr>
        <w:t>
      субсидиялар төлеу туралы өтінімнің мақұлданғаны не субсидияларды ұсынбау себептерін көрсете отырып, өтінімді қайтару туралы өтініш берушіні жазбаша хабардар етеді.</w:t>
      </w:r>
    </w:p>
    <w:bookmarkEnd w:id="42"/>
    <w:bookmarkStart w:name="z78" w:id="43"/>
    <w:p>
      <w:pPr>
        <w:spacing w:after="0"/>
        <w:ind w:left="0"/>
        <w:jc w:val="both"/>
      </w:pPr>
      <w:r>
        <w:rPr>
          <w:rFonts w:ascii="Times New Roman"/>
          <w:b w:val="false"/>
          <w:i w:val="false"/>
          <w:color w:val="000000"/>
          <w:sz w:val="28"/>
        </w:rPr>
        <w:t xml:space="preserve">
      3) Басқарманың кеңсесі 15 (он бес) минут ішінде өтінімдерді қабылдайды және басқарма басшысына жолдайды. </w:t>
      </w:r>
    </w:p>
    <w:bookmarkEnd w:id="43"/>
    <w:bookmarkStart w:name="z79" w:id="44"/>
    <w:p>
      <w:pPr>
        <w:spacing w:after="0"/>
        <w:ind w:left="0"/>
        <w:jc w:val="both"/>
      </w:pPr>
      <w:r>
        <w:rPr>
          <w:rFonts w:ascii="Times New Roman"/>
          <w:b w:val="false"/>
          <w:i w:val="false"/>
          <w:color w:val="000000"/>
          <w:sz w:val="28"/>
        </w:rPr>
        <w:t>
      4) Басқарма басшысы 30 (отыз) минут ішінде бұрыштама қойып, жауапты орындаушыны тағайындайды және оған мақұлдаған өтінімдердің тізімін және субсидиялар беруге теріс шешім қабылданған өтініш берушілердің тізбесін жолдайды;</w:t>
      </w:r>
    </w:p>
    <w:bookmarkEnd w:id="44"/>
    <w:bookmarkStart w:name="z80" w:id="45"/>
    <w:p>
      <w:pPr>
        <w:spacing w:after="0"/>
        <w:ind w:left="0"/>
        <w:jc w:val="both"/>
      </w:pPr>
      <w:r>
        <w:rPr>
          <w:rFonts w:ascii="Times New Roman"/>
          <w:b w:val="false"/>
          <w:i w:val="false"/>
          <w:color w:val="000000"/>
          <w:sz w:val="28"/>
        </w:rPr>
        <w:t>
      5) Басқарманың жауапты орындаушысы 1 (бір) жұмыс күні ішінде төлем шоттарының тізбесін жасайды және Басқарманың басшысына бекітуге жолдайды;</w:t>
      </w:r>
    </w:p>
    <w:bookmarkEnd w:id="45"/>
    <w:bookmarkStart w:name="z81" w:id="46"/>
    <w:p>
      <w:pPr>
        <w:spacing w:after="0"/>
        <w:ind w:left="0"/>
        <w:jc w:val="both"/>
      </w:pPr>
      <w:r>
        <w:rPr>
          <w:rFonts w:ascii="Times New Roman"/>
          <w:b w:val="false"/>
          <w:i w:val="false"/>
          <w:color w:val="000000"/>
          <w:sz w:val="28"/>
        </w:rPr>
        <w:t>
      6) Басқарма басшысы 1 (бір) сағат ішінде төлем шоттарының тізбесін бекітеді және оны Басқарманың есеп бөліміне өтінім берушінің шотына тиесілі субсидияларды аудару үшін қазынашылықтың аймақтық бөлімшесіне төлем құжаттарын ұсынуға жолдайды;</w:t>
      </w:r>
    </w:p>
    <w:bookmarkEnd w:id="46"/>
    <w:bookmarkStart w:name="z82" w:id="47"/>
    <w:p>
      <w:pPr>
        <w:spacing w:after="0"/>
        <w:ind w:left="0"/>
        <w:jc w:val="both"/>
      </w:pPr>
      <w:r>
        <w:rPr>
          <w:rFonts w:ascii="Times New Roman"/>
          <w:b w:val="false"/>
          <w:i w:val="false"/>
          <w:color w:val="000000"/>
          <w:sz w:val="28"/>
        </w:rPr>
        <w:t>
      7) Басқарманың есеп бөлімі 7 (жеті) сағат ішінде өтінім берушінің шотына тиесілі субсидияларды аудару үшін қазынашылықтың аймақтық бөлімшесіне төлем құжаттарын ұсынады.</w:t>
      </w:r>
    </w:p>
    <w:bookmarkEnd w:id="47"/>
    <w:bookmarkStart w:name="z83" w:id="4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8"/>
    <w:bookmarkStart w:name="z84" w:id="49"/>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көрсетілетін қызметті берушіге жүгіну тәртібін, көрсетілетін қызметті алушының өтінішін өңдеу ұзақтығы:</w:t>
      </w:r>
    </w:p>
    <w:bookmarkEnd w:id="49"/>
    <w:bookmarkStart w:name="z85" w:id="50"/>
    <w:p>
      <w:pPr>
        <w:spacing w:after="0"/>
        <w:ind w:left="0"/>
        <w:jc w:val="both"/>
      </w:pPr>
      <w:r>
        <w:rPr>
          <w:rFonts w:ascii="Times New Roman"/>
          <w:b w:val="false"/>
          <w:i w:val="false"/>
          <w:color w:val="000000"/>
          <w:sz w:val="28"/>
        </w:rPr>
        <w:t>
      Мемлекеттік корпорация:</w:t>
      </w:r>
    </w:p>
    <w:bookmarkEnd w:id="50"/>
    <w:bookmarkStart w:name="z86" w:id="51"/>
    <w:p>
      <w:pPr>
        <w:spacing w:after="0"/>
        <w:ind w:left="0"/>
        <w:jc w:val="both"/>
      </w:pPr>
      <w:r>
        <w:rPr>
          <w:rFonts w:ascii="Times New Roman"/>
          <w:b w:val="false"/>
          <w:i w:val="false"/>
          <w:color w:val="000000"/>
          <w:sz w:val="28"/>
        </w:rPr>
        <w:t>
      көрсетілетін қызметті алушыдан өтінімді 15 (он бес) минут ішінде қабылдайды және қажетті құжаттарды қабылдағаны туралы қолхат береді;</w:t>
      </w:r>
    </w:p>
    <w:bookmarkEnd w:id="51"/>
    <w:bookmarkStart w:name="z87" w:id="5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 топтамасын толық ұсынбаған жағдайда, көрсетілетін қызметті беруші өтінішті қабылдаудан бас тартады және құжаттарды қабылдаудан бас тарту туралы қолхат береді;</w:t>
      </w:r>
    </w:p>
    <w:bookmarkEnd w:id="52"/>
    <w:bookmarkStart w:name="z88" w:id="53"/>
    <w:p>
      <w:pPr>
        <w:spacing w:after="0"/>
        <w:ind w:left="0"/>
        <w:jc w:val="both"/>
      </w:pPr>
      <w:r>
        <w:rPr>
          <w:rFonts w:ascii="Times New Roman"/>
          <w:b w:val="false"/>
          <w:i w:val="false"/>
          <w:color w:val="000000"/>
          <w:sz w:val="28"/>
        </w:rPr>
        <w:t>
      өтінімді қабылдап алғаннан кейін оны 1 (бір) жұмыс күні ішінде Бөлімге ұсынады.</w:t>
      </w:r>
    </w:p>
    <w:bookmarkEnd w:id="53"/>
    <w:bookmarkStart w:name="z89" w:id="54"/>
    <w:p>
      <w:pPr>
        <w:spacing w:after="0"/>
        <w:ind w:left="0"/>
        <w:jc w:val="both"/>
      </w:pPr>
      <w:r>
        <w:rPr>
          <w:rFonts w:ascii="Times New Roman"/>
          <w:b w:val="false"/>
          <w:i w:val="false"/>
          <w:color w:val="000000"/>
          <w:sz w:val="28"/>
        </w:rPr>
        <w:t>
      10. Мемлекеттік қызмет көрсетудің нәтижесін "Азаматтарға арналған үкімет" Мемлекеттік корпорация арқылы алу процесінің сипаттамасы, оның ұзақтығы:</w:t>
      </w:r>
    </w:p>
    <w:bookmarkEnd w:id="54"/>
    <w:bookmarkStart w:name="z90" w:id="55"/>
    <w:p>
      <w:pPr>
        <w:spacing w:after="0"/>
        <w:ind w:left="0"/>
        <w:jc w:val="both"/>
      </w:pPr>
      <w:r>
        <w:rPr>
          <w:rFonts w:ascii="Times New Roman"/>
          <w:b w:val="false"/>
          <w:i w:val="false"/>
          <w:color w:val="000000"/>
          <w:sz w:val="28"/>
        </w:rPr>
        <w:t>
      Бөлім өтінім түскен соң көрсетілген қызметті берушінің уәкілетті адамының қолы қойылған субсидия тағайындау/тағайындамау туралы шешімі бар қағаз тасығышта хабарламаны мемлекеттік корпорацияға жолдайды.</w:t>
      </w:r>
    </w:p>
    <w:bookmarkEnd w:id="55"/>
    <w:bookmarkStart w:name="z91" w:id="56"/>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кезде, тиісті құжаттардың қабылданғаны туралы қолхат негізінде оның жұмыскері жүзеге асырады (құжаттарды өкілге беру нотариалды расталған сенімхат немесе заңды тұлғаның сенімхаты бойынша жүзеге асырылады).</w:t>
      </w:r>
    </w:p>
    <w:bookmarkEnd w:id="56"/>
    <w:bookmarkStart w:name="z92" w:id="57"/>
    <w:p>
      <w:pPr>
        <w:spacing w:after="0"/>
        <w:ind w:left="0"/>
        <w:jc w:val="both"/>
      </w:pPr>
      <w:r>
        <w:rPr>
          <w:rFonts w:ascii="Times New Roman"/>
          <w:b w:val="false"/>
          <w:i w:val="false"/>
          <w:color w:val="000000"/>
          <w:sz w:val="28"/>
        </w:rPr>
        <w:t>
       Мемлекеттік корпорация нәтижелердің бір ай ішінде сақталуын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сұранымы бойынша көрсетілетін қызметті беруші дайын құжаттарды көрсетілетін қызметті алушыға беру үшін бір жұмыс күні ішінде Мемлекеттік корпорацияға жібереді.</w:t>
      </w:r>
    </w:p>
    <w:bookmarkEnd w:id="57"/>
    <w:bookmarkStart w:name="z93" w:id="5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8"/>
    <w:bookmarkStart w:name="z94" w:id="5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Өсiмдiктердi қорғау мақсатында</w:t>
            </w:r>
            <w:r>
              <w:br/>
            </w:r>
            <w:r>
              <w:rPr>
                <w:rFonts w:ascii="Times New Roman"/>
                <w:b w:val="false"/>
                <w:i w:val="false"/>
                <w:color w:val="000000"/>
                <w:sz w:val="20"/>
              </w:rPr>
              <w:t>ауыл шаруашылығы дақылдарын</w:t>
            </w:r>
            <w:r>
              <w:br/>
            </w:r>
            <w:r>
              <w:rPr>
                <w:rFonts w:ascii="Times New Roman"/>
                <w:b w:val="false"/>
                <w:i w:val="false"/>
                <w:color w:val="000000"/>
                <w:sz w:val="20"/>
              </w:rPr>
              <w:t>өңдеуге арналған</w:t>
            </w:r>
            <w:r>
              <w:br/>
            </w:r>
            <w:r>
              <w:rPr>
                <w:rFonts w:ascii="Times New Roman"/>
                <w:b w:val="false"/>
                <w:i w:val="false"/>
                <w:color w:val="000000"/>
                <w:sz w:val="20"/>
              </w:rPr>
              <w:t>гербицидтердiң, биоагенттердi</w:t>
            </w:r>
            <w:r>
              <w:br/>
            </w:r>
            <w:r>
              <w:rPr>
                <w:rFonts w:ascii="Times New Roman"/>
                <w:b w:val="false"/>
                <w:i w:val="false"/>
                <w:color w:val="000000"/>
                <w:sz w:val="20"/>
              </w:rPr>
              <w:t>(энтомофагтардың)</w:t>
            </w:r>
            <w:r>
              <w:br/>
            </w:r>
            <w:r>
              <w:rPr>
                <w:rFonts w:ascii="Times New Roman"/>
                <w:b w:val="false"/>
                <w:i w:val="false"/>
                <w:color w:val="000000"/>
                <w:sz w:val="20"/>
              </w:rPr>
              <w:t>және 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99" w:id="60"/>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 (энтомофагтардың) және биопрепараттардың құнын субсидиялау" мемлекеттік көрсетілетін қызметін көрсетудің бизнес-процестерінің анықтамалығы</w:t>
      </w:r>
    </w:p>
    <w:bookmarkEnd w:id="60"/>
    <w:bookmarkStart w:name="z10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62"/>
    <w:p>
      <w:pPr>
        <w:spacing w:after="0"/>
        <w:ind w:left="0"/>
        <w:jc w:val="left"/>
      </w:pPr>
      <w:r>
        <w:rPr>
          <w:rFonts w:ascii="Times New Roman"/>
          <w:b/>
          <w:i w:val="false"/>
          <w:color w:val="000000"/>
        </w:rPr>
        <w:t xml:space="preserve"> Шартты белгілер</w:t>
      </w:r>
    </w:p>
    <w:bookmarkEnd w:id="62"/>
    <w:p>
      <w:pPr>
        <w:spacing w:after="0"/>
        <w:ind w:left="0"/>
        <w:jc w:val="left"/>
      </w:pPr>
      <w:r>
        <w:br/>
      </w:r>
    </w:p>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