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8da2" w14:textId="f9f8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Қордай ауданы Қасық ауылдық округінің Қасық ауылын Әлжан ана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2017 жылғы 23 қазандағы №217 бірлескен қаулысы және Жамбыл облысы мәслихатының 2017 жылғы 6 қарашадағы № 16-3 шешімі. Жамбыл облысы Әділет департаментінде 2017 жылғы 8 қарашада № 3575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әкiмшiлiк-аумақтық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тиісті аумақ халқының пікірін ескере отырып және 2017 жылғы 27 қыркүйектегі облыстық ономастика комиссиясының қорытындысы негізінде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Жамбыл облысының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облысы Қордай ауданы Қасық ауылдық округінің Қасық ауылы Әлжан ана ауылы болып қайта аталсын.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құқықтық актінің орындалуын бақылау облыстық мәслихаттың экономика, бюджет, салық және жергілікті өзін-өзі басқару мәселелері жөніндегі тұрақты комиссиясына және облыс әкімінің орынбасары Е.Манжуовқа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құқықтық акті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Көкрекбаев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Райқұлов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