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6513" w14:textId="1636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"Фармацевтикалық қызмет саласындағы мемлекеттік көрсетілетін қызмет регламентін бекіту туралы" Жамбыл облысы әкімдігінің 2015 жылғы 30 шілдедегі № 172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26 қазандағы № 226 қаулысы. Жамбыл облысы Әділет департаментінде 2017 жылғы 22 қарашада № 3589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"Фармацевтикалық қызмет саласындағы мемлекеттік көрсетілетін қызмет регламентін бекіту туралы" Жамбыл облысы әкімдігінің 2015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2749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тіркелген, 2015 жылдың 17 қыркүйекте "Ақ жол" газетінде жарияланған) келесі өзгеріс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 Әбдірайымовқа жүктелсін.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