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2aaa" w14:textId="8b92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14 қарашадағы № 243 қаулысы. Жамбыл облысы Әділет департаментінде 2017 жылғы 30 қарашада № 3612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</w:tbl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регламенті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 жаңа редакцияда – Жамбыл облысы әкімдігінің 10.06.2019 № 133 (алғашқы ресми жарияланған күнінен кейін күнтізбелік он күн өткен соң қолданысқа енгізіледі) қаулысымен.</w:t>
      </w:r>
    </w:p>
    <w:bookmarkEnd w:id="11"/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қызметін (бұдан әрі – мемлекеттік көрсетілетін қызмет)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стандартын бекіту туралы" Қазақстан Республикасы Білім және ғылым министрінің 2017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15744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стандартына (бұдан әрі - стандарт) сәйкес техникалық және кәсіптік, орта білімнен кейінгі оқу орындары (бұдан әрі – көрсетілетін қызметті беруші) көрсетеді.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- Мемлекеттік корпорациясы);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веб-порталы арқылы жүзеге асырылады.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жүзінде.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тегін тамақтануды беру туралы хабарлама.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электронды/қағаз жүзінде.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ресімдерді (әрекеттерді) бастау үшін негіздеме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үшін қажетті құжаттары (бұдан әрі – құжаттар) болып табылады.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ресімнің (әрекеттердің) мазмұны, оны орындау ұзақтығы: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басшыға жолдау – 1 (бір) күнтізбелік күн;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қарастыру және орындаушыға жолдау – 1 (бір) күнтізбелік күн;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қарастыру және көрсетілетін қызмет нәтижесінің жобасын дайындау – 6 (алты) күнтізбелік күн;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нәтижесіне қол қою және кеңсе қызметкеріне жолдау – 1 (бір) күнтізбелік күн;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нәтижесін тіркеу және көрсетілетін қызметті алушыға беру – 1 (бір) күнтізбелік күн.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ресімді (іс-қимылды) орындауды бастауға негіздеме болатын мемлекеттік қызмет көрсету ресімінің (іс-қимылдың) нәтижесі: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тіркелген өтініш;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басшысының бұрыштамасы;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 нәтижесінің жобасы;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 қойылған мемлекеттік көрсетілетін қызмет нәтижесі;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нәтижесін көрсетілетін қызметті алушыға беру.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ресімнің (іс-қимылдың) ұзақтығын көрсете отырып, құрылымдық бөлімшелер арасындағы өзара іс-қимылдың реттілігін сипаттау: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1 (бір) күнтізбелік күн ішінде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сәйкестігіне талдау жүргізіп, құжаттар тізбесіне сәйкес болған жағдайда қабылдайды, тіркейді және көрсетілетін қызметті берушінің басшысына жолдайды;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 (бір) күнтізбелік күн ішінде құжаттарды қарайды және көрсетілетін қызметті берушінің орындаушысына бұрыштамасын қоя отырып, қызмет нәтижесін дайындау үшін жолдайды;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 6 (алты) күнтізбелік күн ішінде көрсетілетін қызметті алушының деректері бойынша стандартың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тегін тамақтануды беру туралы хабарлама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бас тарту туралы шешімді дайындайды және көрсетілетін қызметті берушінің басшысына қол қою үшін ұсынады;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1 (бір) күнтізбелік күн ішінде мемлекеттік көрсетілетін қызмет нәтижесіне қол қойып, көрсетілетін қызметті берушінің кеңсесіне жолдайды;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1 (бір) күнтізбелік күн ішінде мемлекеттік көрсетілетін қызмет нәтижесін тіркейді және көрсетілетін қызметті алушыға береді.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корпорациясы"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 алушымен ұсынылған құжаттарды стандартқа сәйкестігін қарайды – 15 (он бес) минут.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арқылы құжаттар қабылдау кезінде көрсетілетін қызметті алушыға тиісті құжаттардың қабылданғаны туралы қолхат беріледі.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топтамасын толық ұсынбаған жағдайда Мемлекеттік корпорацияның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 арқылы алу процесінің сипаттамасы, оның ұзақтығы: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алушыға мемлекеттік қызметтің нәтижесін беру – 15 (он бес) минут.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ресімдердің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 үкімет"-www.egov.kz веб-порталында, Жамбыл облысы әкімдігінің (www.zhambyl.gov.kz) веб-сайтында және көрсетілетін қызметті берушінің веб-сайтында орналастырылады.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және жоғары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мен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алушылардың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санаттағы азаматтарына,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сондай-ақ, қорғаншылық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(қамқоршылықтағы)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патронаттағы тұлғаларына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ұсыну"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Портал, Мемлекеттік корпорация және көрсетілетін қызметті беруші арқылы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қызметін көрсетудің бизнес-процестерінің анықтамалығы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7183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