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7ba7" w14:textId="78a7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жастар саясаты мәселелері басқармасы" коммуналдық мемлекеттік мекемесінің Ережесін бекіту туралы" Жамбыл облысы әкімдігінің 2014 жылғы 27 наурыздағы № 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желтоқсандағы № 311 қаулысы. Жамбыл облысы Әділет департаментінде 2018 жылғы 9 қаңтарда № 3672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әкімдігінің жастар саясаты мәселелері басқармасы" коммуналдық мемлекеттік мекемесінің Ережесін бекіту туралы" Жамбыл облысы әкімдігінің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2196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15 мамырында "Әділет" Қазақстан Республикасы нормативтік құқықтық актілерінің ақпараттық-құқықтық жүйесінде жарияланған)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жастар саясаты мәселелері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шаралардың қабылдануын қамтамасыз етсін.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