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30be" w14:textId="fbb3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желтоқсандағы № 284 қаулысы. Жамбыл облысы Әділет департаментінде 2018 жылғы 16 қаңтарда № 3680 болып тіркелді. Күші жойылды - Жамбыл облысы әкімдігінің 2023 жылғы 20 сәуірдегі № 62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инспекциясы" мемлекеттік мекемесінің (бұдан әрі - Инспекция) 2017 жылғы 12 қазандағы № 6-3-5/899, ұсынысының негізінде Жамбыл облысының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аумағында зақымданған алқаптар көлемінде карантин режимін енгізе отырып, карантин аймағы белгіленсін.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(келісімі бойынша), аудан әкімдері және "Жамбыл облысы әкімдігінің ауыл шаруашылығы басқармасы" коммуналдық мемлекеттік мекемесі (бұдан әрі - Басқарма) заңнамада белгіленген тәртіппен осы қаулыдан туындайтын шараларды қабылдасын.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Мұсаевқа жүктелсін.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 мемлекеттік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комитетінің Жамбыл облыстық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инспекциясы" мемлекеттік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Джигитеков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желтоқсан 2017 жыл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"29"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карантиндік зиянкестермен залалданған ошақтардың аудандар, ауылдық округтер және шаруа қожалықтары кескініндегі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 (Myiopardalis pardalina Bigot)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кен"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"Қойшыбай 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ақ көбелек (Hyphantria cunea Drury)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жасыл желек 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Комсток сымыры (Pseudococcus comstocki Kuwana)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"Естай"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"Бақдәулет"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"29"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 2-қосымша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карантиндік арамшөппен залалданған ошақтардың аудандар, ауылдық округтер, ауыл шаруашылық құрылымдары және шаруа қожалықтары кескініндегі тізімі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құрылымдары және шаруа қожалықтарының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Залал-дану аумағы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 (Acroptilon repens DC)</w:t>
            </w:r>
          </w:p>
          <w:bookmarkEnd w:id="3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"Бағдат"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"Қызылдихан"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"Қызылдихан"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"Тілегенова 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"Даулетбаев"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"Жунусов"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"Ким 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"Дүйсембиев"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"Джунусова 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"Сапарбекова 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"Марасулов М"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"Батырқұлов"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"Сәния"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"Қайрат"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"Елемес"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"Көпбосын"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"Қыдыр 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"Ердәулет"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"Алипбаев"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"Бақдәулет"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"Ақиқат"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"Элик"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"Секо"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"Әділхан"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"Бөденбай"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-батыр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"Арал"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"Эмиль"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"Ел-ырысы"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"Нұр-П"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"Жұмақұл"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"Қойшыбай"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"Бекібай"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"Қызыл-таң"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"Красный-восток"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"Тұрсын-Нуридин"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"Шерубай"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"Тыныс"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"Өсер-сай"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"Смарт-Агро"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"Өсер-сай"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"Ақпейіл"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"Смарт-Агро"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"Нұрболат"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"Рахыш"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"Тоқташ"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"Жапсарбай"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"Нұрмақан"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"Меркістан"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"Гүл-Мах-Жан"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"Назым"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"Аброй"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"Төлебай 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"Нұрболат-Нұркелді"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"Ануар"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артизан"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"Кеңес"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"Kazexim"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"Смарт-Агро"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"Гүл-Мах-Жан"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"Ашкен"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"Нурия"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"Арыстанды"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"Арыстанды"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"Назарбек 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"Ділназар"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"Оязбеков"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"Құлбарақ"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 дала"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"Ермаханбет"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"Раушанбектегі"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"Күнту-Ербол"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"Ердәулет"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"Агро-Баука"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"Мақпал"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"Дінмұхамед"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"Таупа әулеті"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"Назерке"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"Береке-20"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"Қорағаты"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