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b3f30" w14:textId="16b3f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Тараз қаласында 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 әкімдігінің 2017 жылғы 12 қаңтардағы № 4 қаулысы. Жамбыл облысы Әділет департаментінде 2017 жылғы 14 ақпанда № 3310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"Білім туралы" 2007 жылғы 27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4-тармағының 8-1) тармақшасына сәйкес Тараз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Тараз қаласында 2017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"Тараз қаласы әкімдігінің білімі бөлімі" коммуналдық мемлекеттік мекемесі заңнамада белгіленген тәртіппен: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әділет органдарында мемлекеттік тіркелуін;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мемлекеттік тіркеуден өткеннен кейін он күнтізбелік күн ішінде оны ресми жариялауға жіберуді;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қаулының Тараз қаласы әкімдігінің интернет-ресурсында орналастырылуын;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Тараз қаласы әкімінің орынбасары Кенжебек Мамашбайұлы Олжабайға жүктелсін.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Календеров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қаулысына қосымша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қаласында 2017 жылға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– Жамбыл облысы Тараз қаласы әкімдігінің 27.09.2017 </w:t>
      </w:r>
      <w:r>
        <w:rPr>
          <w:rFonts w:ascii="Times New Roman"/>
          <w:b w:val="false"/>
          <w:i w:val="false"/>
          <w:color w:val="ff0000"/>
          <w:sz w:val="28"/>
        </w:rPr>
        <w:t>№ 675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3"/>
        <w:gridCol w:w="1454"/>
        <w:gridCol w:w="1260"/>
        <w:gridCol w:w="1519"/>
        <w:gridCol w:w="2570"/>
        <w:gridCol w:w="1131"/>
        <w:gridCol w:w="813"/>
      </w:tblGrid>
      <w:tr>
        <w:trPr>
          <w:trHeight w:val="30" w:hRule="atLeast"/>
        </w:trPr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тапсырысы, (орын) оның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жан басына шаққандағы қаржыландыру мөлшері, (теңге) жергілікті бюджет есебінен оның ішінде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ата-ананың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"Мектепке дейінгі білім беру ұйымдарында мемлекеттік білім беру тапсырысын іске асыру" бағдарламасы арқылы қаржыландырылатын (орын саны)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"Мектепке дейінгі тәрбие ұйымдарының қызметін қамтамасыз ету" бағдарламасы арқылы қаржыланды рылатын (орын саны)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"Мектепке дейінгі білім беру ұйымдарында мемлекеттік білім беру тапсыры сын іске асыру" бағдарлама сы арқылы қаржыландыру (теңге)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"Мектепке дейінгі білім беру ұйымдарында мемлекеттік білім беру тапсырысын іске асыру" бағдарламасы арқылы қаржыландырылатын балабақшалар мен шағын орталықтарды қосымша "Мектепке дейінгі тәрбие ұйымдарының қызметін қамтамасыз ету" бағдарламасы арқылы қаржыландыру (теңге)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"Мектепке дейінгі тәрбие ұйымдарының қызметін қамтамасыз ету" бағдарламасы арқылы қаржыландыру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ұйымдар</w:t>
            </w:r>
          </w:p>
          <w:bookmarkEnd w:id="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күндік шағын орталықтар</w:t>
            </w:r>
          </w:p>
          <w:bookmarkEnd w:id="13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14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жеке меншік ұйымдар (шағын орталық)</w:t>
            </w:r>
          </w:p>
          <w:bookmarkEnd w:id="15"/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"Сағи-Жарқын"</w:t>
            </w:r>
          </w:p>
          <w:bookmarkEnd w:id="16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ұйымдар (балабақшалар)</w:t>
            </w:r>
          </w:p>
          <w:bookmarkEnd w:id="17"/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 1 балабақшасы" мемлекеттік коммуналдық қазыналық кәсіпорны</w:t>
            </w:r>
          </w:p>
          <w:bookmarkEnd w:id="18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 2 балабақшасы" мемлекеттік коммуналдық қазыналық кәсіпорны</w:t>
            </w:r>
          </w:p>
          <w:bookmarkEnd w:id="19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 3 балабақшасы" мемлекеттік коммуналдық қазыналық кәсіпорны</w:t>
            </w:r>
          </w:p>
          <w:bookmarkEnd w:id="20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 4 "Балдырған" балабақшасы" мемлекеттік коммуналдық қазыналық кәсіпорны</w:t>
            </w:r>
          </w:p>
          <w:bookmarkEnd w:id="21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 5 "Ақ желкен" балабақшасы" мемлекеттік коммуналдық қазыналық кәсіпорны</w:t>
            </w:r>
          </w:p>
          <w:bookmarkEnd w:id="22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 6 "Арнаулы логопедтік" балабақшасы" мемлекеттік коммуналдық қазыналық кәсіпорны</w:t>
            </w:r>
          </w:p>
          <w:bookmarkEnd w:id="23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 7 балабақшасы" мемлекеттік коммуналдық қазыналық кәсіпорны</w:t>
            </w:r>
          </w:p>
          <w:bookmarkEnd w:id="24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 8 "Арнайы логопедтік "балалар бақшасы" мемлекеттік коммуналдық қазыналық кәсіпорны</w:t>
            </w:r>
          </w:p>
          <w:bookmarkEnd w:id="25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 9 балабақшасы" мемлекеттік коммуналдық қазыналық кәсіпорны</w:t>
            </w:r>
          </w:p>
          <w:bookmarkEnd w:id="26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 10 "Наурыз" балабақшасы" мемлекеттік коммуналдық қазыналық кәсіпорны</w:t>
            </w:r>
          </w:p>
          <w:bookmarkEnd w:id="27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 11 балабақшасы" мемлекеттік коммуналдық қазыналық кәсіпорны</w:t>
            </w:r>
          </w:p>
          <w:bookmarkEnd w:id="28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бөлімінің" № 12 арнайы гастроэнтерологиялық балабақшасы" мемлекеттік коммуналдық қазыналық кәсіпорны</w:t>
            </w:r>
          </w:p>
          <w:bookmarkEnd w:id="29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 13 балабақшасы" мемлекеттік коммуналдық қазыналық кәсіпорны</w:t>
            </w:r>
          </w:p>
          <w:bookmarkEnd w:id="30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 14 "Жарқынай" балабақшасы" мемлекеттік коммуналдық қазыналық кәсіпорны</w:t>
            </w:r>
          </w:p>
          <w:bookmarkEnd w:id="31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 15 балабақшасы" мемлекеттік коммуналдық қазыналық кәсіпорны</w:t>
            </w:r>
          </w:p>
          <w:bookmarkEnd w:id="32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 16 балабақшасы" мемлекеттік коммуналдық қазыналық кәсіпорны</w:t>
            </w:r>
          </w:p>
          <w:bookmarkEnd w:id="33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 17 "Арнайы туберкулездік" балабақшасы" мемлекеттік коммуналдық қазыналық кәсіпорны</w:t>
            </w:r>
          </w:p>
          <w:bookmarkEnd w:id="34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 18 "Еркежан" балабақшасы" мемлекеттік коммуналдық қазыналық кәсіпорны</w:t>
            </w:r>
          </w:p>
          <w:bookmarkEnd w:id="35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 19 балабақшасы" мемлекеттік коммуналдық қазыналық кәсіпорны</w:t>
            </w:r>
          </w:p>
          <w:bookmarkEnd w:id="36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 20 балабақшасы" мемлекеттік коммуналдық қазыналық кәсіпорны</w:t>
            </w:r>
          </w:p>
          <w:bookmarkEnd w:id="37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 21 балабақшасы" мемлекеттік коммуналдық қазыналық кәсіпорны</w:t>
            </w:r>
          </w:p>
          <w:bookmarkEnd w:id="38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 22 балабақшасы" мемлекеттік коммуналдық қазыналық кәсіпорны</w:t>
            </w:r>
          </w:p>
          <w:bookmarkEnd w:id="39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 23 "Жасдәурен" балабақшасы" мемлекеттік коммуналдық қазыналық кәсіпорны</w:t>
            </w:r>
          </w:p>
          <w:bookmarkEnd w:id="40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 24 балабақшасы" мемлекеттік коммуналдық қазыналық кәсіпорны</w:t>
            </w:r>
          </w:p>
          <w:bookmarkEnd w:id="41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 25 балабақшасы" мемлекеттік коммуналдық қазыналық кәсіпорны</w:t>
            </w:r>
          </w:p>
          <w:bookmarkEnd w:id="42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 26 "Нұрай" балабақшасы" мемлекеттік коммуналдық қазыналық кәсіпорны</w:t>
            </w:r>
          </w:p>
          <w:bookmarkEnd w:id="43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 27 балабақшасы" мемлекеттік коммуналдық қазыналық кәсіпорны</w:t>
            </w:r>
          </w:p>
          <w:bookmarkEnd w:id="44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 28 балабақшасы" мемлекеттік коммуналдық қазыналық кәсіпорны</w:t>
            </w:r>
          </w:p>
          <w:bookmarkEnd w:id="45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 29 балабақшасы" мемлекеттік коммуналдық қазыналық кәсіпорны</w:t>
            </w:r>
          </w:p>
          <w:bookmarkEnd w:id="46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 30 "Назерке" балабақшасы" мемлекеттік коммуналдық қазыналық кәсіпорны</w:t>
            </w:r>
          </w:p>
          <w:bookmarkEnd w:id="47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 31 "Балапан" балабақшасы" мемлекеттік коммуналдық қазыналық кәсіпорны</w:t>
            </w:r>
          </w:p>
          <w:bookmarkEnd w:id="48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 32 "Ботақан" балабақшасы" мемлекеттік коммуналдық қазыналық кәсіпорны</w:t>
            </w:r>
          </w:p>
          <w:bookmarkEnd w:id="49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 33 "Айсәуле" балабақшасы" мемлекеттік коммуналдық қазыналық кәсіпорны</w:t>
            </w:r>
          </w:p>
          <w:bookmarkEnd w:id="50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 34 "Бақыт" балабақшасы" мемлекеттік коммуналдық қазыналық кәсіпорны</w:t>
            </w:r>
          </w:p>
          <w:bookmarkEnd w:id="51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 35 "Ер Төстік" балабақшасы" мемлекеттік коммуналдық қазыналық кәсіпорны</w:t>
            </w:r>
          </w:p>
          <w:bookmarkEnd w:id="52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 36 "Бүлдіршін" балабақшасы" мемлекеттік коммуналдық қазыналық кәсіпорны</w:t>
            </w:r>
          </w:p>
          <w:bookmarkEnd w:id="53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 37 "Бәйтерек" балабақшасы" мемлекеттік коммуналдық қазыналық кәсіпорны</w:t>
            </w:r>
          </w:p>
          <w:bookmarkEnd w:id="54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 38 "Толағай" балабакшасы" мемлекеттік коммуналдық қазыналық кәсіпорны</w:t>
            </w:r>
          </w:p>
          <w:bookmarkEnd w:id="55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 39 "Балдаурен" балабақшасы" мемлекеттік коммуналдық қазыналық кәсіпорны</w:t>
            </w:r>
          </w:p>
          <w:bookmarkEnd w:id="56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 40 "Балауса" балабақшасы" мемлекеттік коммуналдық қазыналық кәсіпорны</w:t>
            </w:r>
          </w:p>
          <w:bookmarkEnd w:id="57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 41 "Айналайын" балабақшасы" мемлекеттік коммуналдық қазыналық кәсіпорны</w:t>
            </w:r>
          </w:p>
          <w:bookmarkEnd w:id="58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№42 "Жұлдыз" балабақшасы" мемлекеттік коммуналдық қазыналық кәсіпорны</w:t>
            </w:r>
          </w:p>
          <w:bookmarkEnd w:id="59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 43 "Еркеназ" балабақшасы" мемлекеттік коммуналдық қазыналық кәсіпорны</w:t>
            </w:r>
          </w:p>
          <w:bookmarkEnd w:id="60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 44 "Ертарғын" балабақшасы" мемлекеттік коммуналдық қазыналық кәсіпорны</w:t>
            </w:r>
          </w:p>
          <w:bookmarkEnd w:id="61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 45 "Балбұлақ" балабақшасы" мемлекеттік коммуналдық қазыналық кәсіпорны</w:t>
            </w:r>
          </w:p>
          <w:bookmarkEnd w:id="62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жеке меншік ұйымдар (балабақшалар)</w:t>
            </w:r>
          </w:p>
          <w:bookmarkEnd w:id="63"/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қайын" мектепке дейінгі білім беру мекемесі жауапкершілігі шектеулі серіктестігі</w:t>
            </w:r>
          </w:p>
          <w:bookmarkEnd w:id="64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"Солнышко Тараза" жауапкершілігі шектеулі серіктестігі</w:t>
            </w:r>
          </w:p>
          <w:bookmarkEnd w:id="65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"Сағи-Жарқын" жауапкершілігі шектеулі серіктестігі</w:t>
            </w:r>
          </w:p>
          <w:bookmarkEnd w:id="66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"Ақүрпек" жауапкершілігі шектеулі серіктестігі</w:t>
            </w:r>
          </w:p>
          <w:bookmarkEnd w:id="67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"Абылай-Сана-2003" жауапкершілігі шектеулі серіктестігі "Інжу" балабақша, мектеп-гимназия" кешені</w:t>
            </w:r>
          </w:p>
          <w:bookmarkEnd w:id="68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Шашу" балабақшасы" жауапкершілігі шектеулі серіктестігі</w:t>
            </w:r>
          </w:p>
          <w:bookmarkEnd w:id="69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"Аяулым Айбопе" жауапкершілігі шектеулі серіктестігі</w:t>
            </w:r>
          </w:p>
          <w:bookmarkEnd w:id="70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"Сәби-жан" жауапкершілігі шектеулі серіктестігі</w:t>
            </w:r>
          </w:p>
          <w:bookmarkEnd w:id="71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"Айгөлек ясли-бақшасы" жауапкершілігі шектеулі серіктестігі</w:t>
            </w:r>
          </w:p>
          <w:bookmarkEnd w:id="72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 сәт" жауапкершілігі шектеулі серіктестігі</w:t>
            </w:r>
          </w:p>
          <w:bookmarkEnd w:id="73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"АЮ" балабақшасы Жауапкершілігі шектеулі серіктестігі</w:t>
            </w:r>
          </w:p>
          <w:bookmarkEnd w:id="74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"Балбөбек әлемі" балабақшасы" жауапкершілігі шектеулі серіктестігі</w:t>
            </w:r>
          </w:p>
          <w:bookmarkEnd w:id="75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"Нурила" балабақшасы жауапкершілігі шектеулі серіктестігі</w:t>
            </w:r>
          </w:p>
          <w:bookmarkEnd w:id="76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"Мүбәрак Мөлдір" Балабақшасы Жауапкершілігі шектеулі серіктестігі</w:t>
            </w:r>
          </w:p>
          <w:bookmarkEnd w:id="77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"Анета-А" бақша-ясли" жауапкершілігі шектеулі серіктестігі</w:t>
            </w:r>
          </w:p>
          <w:bookmarkEnd w:id="78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"Айзере" ясли- бақшасы" Жауапкершілігі шектеулі серіктестігі</w:t>
            </w:r>
          </w:p>
          <w:bookmarkEnd w:id="79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"Анниатун" жауапкершілігі шектеулі серіктестігі</w:t>
            </w:r>
          </w:p>
          <w:bookmarkEnd w:id="80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"Радуга Алем" жауапкершілігі шектеулі серіктестігі</w:t>
            </w:r>
          </w:p>
          <w:bookmarkEnd w:id="81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"АйнелҰк" бала бақшасы жауапкершілігі шектеулі серіктестігі</w:t>
            </w:r>
          </w:p>
          <w:bookmarkEnd w:id="82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"Гулім Тараз" жауапкершілігі шектеулі серіктестігі</w:t>
            </w:r>
          </w:p>
          <w:bookmarkEnd w:id="83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"VIRTUOSOelitekindergarten" жауапкершілігі шектеулі серіктестігі</w:t>
            </w:r>
          </w:p>
          <w:bookmarkEnd w:id="84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"Раьно- Бегим" жауапкершілігі шектеулі серіктестігі</w:t>
            </w:r>
          </w:p>
          <w:bookmarkEnd w:id="85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"Баракат" Балабақшасы" жауапкершілігі шектеулі серіктестігі</w:t>
            </w:r>
          </w:p>
          <w:bookmarkEnd w:id="86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"Салтанат балабақшасы" Жауапкершілігі шектеулі серіктестігі</w:t>
            </w:r>
          </w:p>
          <w:bookmarkEnd w:id="87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"Нұрсана" бала бақшасы" жауапкершілігі шектеулі серіктестігі</w:t>
            </w:r>
          </w:p>
          <w:bookmarkEnd w:id="88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"Анет-А" бақша-ясли жауапкершілігі шектеулі серіктестігі филиалы "Медина" балабақшасы</w:t>
            </w:r>
          </w:p>
          <w:bookmarkEnd w:id="89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"Детский сад Индиго-Тараз"</w:t>
            </w:r>
          </w:p>
          <w:bookmarkEnd w:id="90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"Асан Тараз" жауапкершілігі шектеулі серіктестігі</w:t>
            </w:r>
          </w:p>
          <w:bookmarkEnd w:id="91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"Шың" білім беру орталығы" жауапкершілігі шектеулі серіктестігі</w:t>
            </w:r>
          </w:p>
          <w:bookmarkEnd w:id="92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 Элит" жауапкершілігі шектеулі серіктестігі</w:t>
            </w:r>
          </w:p>
          <w:bookmarkEnd w:id="93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"Тапиля" балабақшасы" жауапкершілігі шектеулі серіктестігі</w:t>
            </w:r>
          </w:p>
          <w:bookmarkEnd w:id="94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"Развивайка" жауапкершілігі шектеулі серіктестігі</w:t>
            </w:r>
          </w:p>
          <w:bookmarkEnd w:id="95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"Asyl-Qazyna" балабақшасы" жауапкершілігі шектеулі серіктестігі</w:t>
            </w:r>
          </w:p>
          <w:bookmarkEnd w:id="96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"Shaiza" жауапкершілігі шектеулі серіктестігі</w:t>
            </w:r>
          </w:p>
          <w:bookmarkEnd w:id="97"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"Global Taraz" балабақшасы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"R-плюс" жауапкершілігі шектеулі серіктестігінің "А-status" мектеп гимназия- балабақша" білім орталығы 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Жауапкершілігі шектеулі серіктестігі "Кайнар и С" балабақшасы 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Жауапкершілігі шектеулі серіктестігі "Мирас KZ-2030" балабақшасы 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