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bc0" w14:textId="736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қалалық бюджет туралы" Тараз қалалық мәслихатының 2016 жылғы 23 желтоқсандағы № 13-3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14 сәуірдегі № 19-3 шешімі. Жамбыл облысы Әділет департаментінде 2017 жылғы 21 сәуірде № 3396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қалалық бюджет туралы" Тараз қалалық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5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"40227393" сандары "41808124"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"32598287" сандары "34179018"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"41630681" сандары "43091272"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"461014" сандары "581154"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 жолдағы "461014" сандары "581154"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"135152" сандары "73314"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2017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-1 864 302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