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a839" w14:textId="b8fa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2017 жылғы 22 желтоқсандағы № 27-3 шешімі. Жамбыл облысы Әділет департаментінде 2017 жылғы 25 желтоқсанда № 3650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47 100 749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8 638 226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220 599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2 139 718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36 102 206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46 524 040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1 762 628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1 762 628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2 917 669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2 917 669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- 4 103 588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4 103 588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5 719 190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3 000 000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1 384 398 теңге.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тармаққа өзгерістер енгізілді - Жамбыл облысы Тараз қалалық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24.05.2018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10.08.2018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05.09.2018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05.10.2018 </w:t>
      </w:r>
      <w:r>
        <w:rPr>
          <w:rFonts w:ascii="Times New Roman"/>
          <w:b w:val="false"/>
          <w:i w:val="false"/>
          <w:color w:val="00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23.11.2018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қала әкімдігінің резерві 41 436 мың теңге сомасында бекітілсін.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 тармаққа өзгерістер енгізілді - Жамбыл облысы Тараз қалалық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24.05.2018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05.09.2018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05.10.2018 </w:t>
      </w:r>
      <w:r>
        <w:rPr>
          <w:rFonts w:ascii="Times New Roman"/>
          <w:b w:val="false"/>
          <w:i w:val="false"/>
          <w:color w:val="00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енгізіледі); 23.11.2018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қалалық бюджетті атқару процесінде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Жамбыл облысы Тараз қалалық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Жамбыл облысы Тараз қалалық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(01.01.2018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8638226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-4103588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415"/>
        <w:gridCol w:w="1415"/>
        <w:gridCol w:w="1937"/>
        <w:gridCol w:w="6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№27-3 шешіміне 2-қосымша </w:t>
            </w:r>
          </w:p>
        </w:tc>
      </w:tr>
    </w:tbl>
    <w:bookmarkStart w:name="z2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45242941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33351945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3171208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3171208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3-қосымша</w:t>
            </w:r>
          </w:p>
        </w:tc>
      </w:tr>
    </w:tbl>
    <w:bookmarkStart w:name="z5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45242452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24051668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415"/>
        <w:gridCol w:w="1415"/>
        <w:gridCol w:w="1937"/>
        <w:gridCol w:w="6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6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4-қосымша</w:t>
            </w:r>
          </w:p>
        </w:tc>
      </w:tr>
    </w:tbl>
    <w:bookmarkStart w:name="z74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 атқару 2018 жылға арналған қалалық бюджетті атқару процесінде секвестрлеуге жатпайтын бюджеттік бағдарламалардың тізбесі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5-қосымша</w:t>
            </w:r>
          </w:p>
        </w:tc>
      </w:tr>
    </w:tbl>
    <w:bookmarkStart w:name="z75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247"/>
        <w:gridCol w:w="1448"/>
        <w:gridCol w:w="2247"/>
        <w:gridCol w:w="3461"/>
        <w:gridCol w:w="1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