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7224" w14:textId="1e17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қаласында 2018 жылға арналған мектепке дейінгі тәрбие мен оқытуға мемлекеттік білім беру тапсырысын,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әкімдігінің 2017 жылғы 25 желтоқсандағы № 940 қаулысы. Жамбыл облысы Әділет департаментінде 2018 жылғы 19 қаңтарда № 3689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2007 жылғы 27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 8-1)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62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сәйкес, Тараз қаласының әкімдігі ҚАУЛЫ ЕТЕДІ: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Тараз қаласында 2018 жылға арналған мектепке дейінгі тәрбие мен оқытуға мемлекеттік білім беру тапсырысы, ата-ананың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"Тараз қаласы әкімдігінің білімі бөлімі" коммуналдық мемлекеттік мекемесі заңнамада белгіленген тәртіппен: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әділет органдарында мемлекеттік тіркелуін;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мемлекеттік тіркеуден өткеннен кейін он күнтізбелік күн ішінде оны ресми жариялауға жіберуді;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қаулының Тараз қаласы әкімдігінің интернет-ресурсында орналастырылуын;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Тараз қаласы әкімінің орынбасары Кенжебек Мамашбайұлы Олжабайға жүктелсін.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Тараз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940 қаулысына қосымша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қаласында 2018 жылға мектепке дейінгі тәрбие мен оқытуға мемлекеттік білім беру тапсырысы, ата-ананың ақы төлеу мөлшері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5"/>
        <w:gridCol w:w="1326"/>
        <w:gridCol w:w="1742"/>
        <w:gridCol w:w="1607"/>
      </w:tblGrid>
      <w:tr>
        <w:trPr>
          <w:trHeight w:val="30" w:hRule="atLeast"/>
        </w:trPr>
        <w:tc>
          <w:tcPr>
            <w:tcW w:w="7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орташа құны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</w:t>
            </w:r>
          </w:p>
          <w:bookmarkEnd w:id="12"/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  <w:bookmarkEnd w:id="1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жеке меншік ұйымдар (шағын орталық)</w:t>
            </w:r>
          </w:p>
          <w:bookmarkEnd w:id="14"/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"Сағи-Жарқын" жауапкершілігі шектеулі серіктестігі</w:t>
            </w:r>
          </w:p>
          <w:bookmarkEnd w:id="15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 (балабақшалар)</w:t>
            </w:r>
          </w:p>
          <w:bookmarkEnd w:id="16"/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№1 балабақшасы" мемлекеттік коммуналдық қазыналық кәсіпорны</w:t>
            </w:r>
          </w:p>
          <w:bookmarkEnd w:id="17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№2 балабақшасы" мемлекеттік коммуналдық қазыналық кәсіпорны</w:t>
            </w:r>
          </w:p>
          <w:bookmarkEnd w:id="18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№3 балабақшасы" мемлекеттік коммуналдық қазыналық кәсіпорны</w:t>
            </w:r>
          </w:p>
          <w:bookmarkEnd w:id="19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№4 "Балдырған" балабақшасы" мемлекеттік коммуналдық қазыналық кәсіпорны</w:t>
            </w:r>
          </w:p>
          <w:bookmarkEnd w:id="20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№5 "Ақ желкен" балабақшасы" мемлекеттік коммуналдық қазыналық кәсіпорны</w:t>
            </w:r>
          </w:p>
          <w:bookmarkEnd w:id="21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№6 "Арнаулы логопедтік" балабақшасы" мемлекеттік коммуналдық қазыналық кәсіпорны</w:t>
            </w:r>
          </w:p>
          <w:bookmarkEnd w:id="2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№7 балабақшасы" мемлекеттік коммуналдық қазыналық кәсіпорны</w:t>
            </w:r>
          </w:p>
          <w:bookmarkEnd w:id="2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№8 "Арнайы логопедтік "балалар бақшасы" мемлекеттік коммуналдық қазыналық кәсіпорны</w:t>
            </w:r>
          </w:p>
          <w:bookmarkEnd w:id="24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№9 балабақшасы" мемлекеттік коммуналдық қазыналық кәсіпорны</w:t>
            </w:r>
          </w:p>
          <w:bookmarkEnd w:id="25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№10 "Наурыз" балабақшасы" мемлекеттік коммуналдық қазыналық кәсіпорны</w:t>
            </w:r>
          </w:p>
          <w:bookmarkEnd w:id="26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№11 балабақшасы" мемлекеттік коммуналдық қазыналық кәсіпорны</w:t>
            </w:r>
          </w:p>
          <w:bookmarkEnd w:id="27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23989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бөлімінің" №12 арнайы гастроэнтерологиялық балабақшасы" мемлекеттік коммуналдық қазыналық кәсіпорны</w:t>
            </w:r>
          </w:p>
          <w:bookmarkEnd w:id="28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№13 балабақшасы" мемлекеттік коммуналдық қазыналық кәсіпорны</w:t>
            </w:r>
          </w:p>
          <w:bookmarkEnd w:id="29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№14 "Жарқынай" балабақшасы" мемлекеттік коммуналдық қазыналық кәсіпорны</w:t>
            </w:r>
          </w:p>
          <w:bookmarkEnd w:id="30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22897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№15 балабақшасы" мемлекеттік коммуналдық қазыналық кәсіпорны</w:t>
            </w:r>
          </w:p>
          <w:bookmarkEnd w:id="31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№16 балабақшасы" мемлекеттік коммуналдық қазыналық кәсіпорны</w:t>
            </w:r>
          </w:p>
          <w:bookmarkEnd w:id="3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№17 "Арнайы туберкулездік" балабақшасы" мемлекеттік коммуналдық қазыналық кәсіпорны</w:t>
            </w:r>
          </w:p>
          <w:bookmarkEnd w:id="3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36379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№18 "Еркежан" балабақшасы" мемлекеттік коммуналдық қазыналық кәсіпорны</w:t>
            </w:r>
          </w:p>
          <w:bookmarkEnd w:id="34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24079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№19 балабақшасы" мемлекеттік коммуналдық қазыналық кәсіпорны</w:t>
            </w:r>
          </w:p>
          <w:bookmarkEnd w:id="35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№20 балабақшасы" мемлекеттік коммуналдық қазыналық кәсіпорны</w:t>
            </w:r>
          </w:p>
          <w:bookmarkEnd w:id="36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№21 балабақшасы" мемлекеттік коммуналдық қазыналық кәсіпорны</w:t>
            </w:r>
          </w:p>
          <w:bookmarkEnd w:id="37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№22 балабақшасы" мемлекеттік коммуналдық қазыналық кәсіпорны</w:t>
            </w:r>
          </w:p>
          <w:bookmarkEnd w:id="38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№23 "Жасдәурен" балабақшасы" мемлекеттік коммуналдық қазыналық кәсіпорны</w:t>
            </w:r>
          </w:p>
          <w:bookmarkEnd w:id="39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№24 балабақшасы" мемлекеттік коммуналдық қазыналық кәсіпорны</w:t>
            </w:r>
          </w:p>
          <w:bookmarkEnd w:id="40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№25 балабақшасы" мемлекеттік коммуналдық қазыналық кәсіпорны</w:t>
            </w:r>
          </w:p>
          <w:bookmarkEnd w:id="41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№26 "Нұрай" балабақшасы" мемлекеттік коммуналдық қазыналық кәсіпорны</w:t>
            </w:r>
          </w:p>
          <w:bookmarkEnd w:id="4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№27 балабақшасы" мемлекеттік коммуналдық қазыналық кәсіпорны</w:t>
            </w:r>
          </w:p>
          <w:bookmarkEnd w:id="4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№28 балабақшасы" мемлекеттік коммуналдық қазыналық кәсіпорны</w:t>
            </w:r>
          </w:p>
          <w:bookmarkEnd w:id="44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№29 балабақшасы" мемлекеттік коммуналдық қазыналық кәсіпорны</w:t>
            </w:r>
          </w:p>
          <w:bookmarkEnd w:id="45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№30 "Назерке" балабақшасы" мемлекеттік коммуналдық қазыналық кәсіпорны</w:t>
            </w:r>
          </w:p>
          <w:bookmarkEnd w:id="46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26199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№31 "Балапан" балабақшасы" мемлекеттік коммуналдық қазыналық кәсіпорны</w:t>
            </w:r>
          </w:p>
          <w:bookmarkEnd w:id="47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№32 "Ботақан" балабақшасы" мемлекеттік коммуналдық қазыналық кәсіпорны</w:t>
            </w:r>
          </w:p>
          <w:bookmarkEnd w:id="48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24287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№33 "Айсәуле" балабақшасы" мемлекеттік коммуналдық қазыналық кәсіпорны</w:t>
            </w:r>
          </w:p>
          <w:bookmarkEnd w:id="49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№34 "Бақыт" балабақшасы" мемлекеттік коммуналдық қазыналық кәсіпорны</w:t>
            </w:r>
          </w:p>
          <w:bookmarkEnd w:id="50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37437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№35 "Ер Төстік" балабақшасы" мемлекеттік коммуналдық қазыналық кәсіпорны</w:t>
            </w:r>
          </w:p>
          <w:bookmarkEnd w:id="51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27077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№36 "Бүлдіршін" балабақшасы" мемлекеттік коммуналдық қазыналық кәсіпорны</w:t>
            </w:r>
          </w:p>
          <w:bookmarkEnd w:id="5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№37 "Бәйтерек" балабақшасы" мемлекеттік коммуналдық қазыналық кәсіпорны</w:t>
            </w:r>
          </w:p>
          <w:bookmarkEnd w:id="5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31557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№38 "Толағай" балабакшасы" мемлекеттік коммуналдық қазыналық кәсіпорны</w:t>
            </w:r>
          </w:p>
          <w:bookmarkEnd w:id="54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26919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№39 "Балдаурен" балабақшасы" мемлекеттік коммуналдық қазыналық кәсіпорны</w:t>
            </w:r>
          </w:p>
          <w:bookmarkEnd w:id="55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25088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№40 "Балауса" балабақшасы" мемлекеттік коммуналдық қазыналық кәсіпорны</w:t>
            </w:r>
          </w:p>
          <w:bookmarkEnd w:id="56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№41 "Айналайын" балабақшасы" мемлекеттік коммуналдық қазыналық кәсіпорны</w:t>
            </w:r>
          </w:p>
          <w:bookmarkEnd w:id="57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№42 "Жұлдыз" балабақшасы" мемлекеттік коммуналдық қазыналық кәсіпорны</w:t>
            </w:r>
          </w:p>
          <w:bookmarkEnd w:id="58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30879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№43 "Еркеназ" балабақшасы" мемлекеттік коммуналдық қазыналық кәсіпорны</w:t>
            </w:r>
          </w:p>
          <w:bookmarkEnd w:id="59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№44 "Ертарғын" балабақшасы" мемлекеттік коммуналдық қазыналық кәсіпорны</w:t>
            </w:r>
          </w:p>
          <w:bookmarkEnd w:id="60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№45 "Балбұлақ" балабақшасы" мемлекеттік коммуналдық қазыналық кәсіпорны</w:t>
            </w:r>
          </w:p>
          <w:bookmarkEnd w:id="61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26488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жеке меншік ұйымдар (балабақшалар)</w:t>
            </w:r>
          </w:p>
          <w:bookmarkEnd w:id="62"/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қайын" мектепке дейінгі білім беру мекемесі" жауапкершілігі шектеулі серіктестігі</w:t>
            </w:r>
          </w:p>
          <w:bookmarkEnd w:id="6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"Солнышко Тараза" жауапкершілігі шектеулі серіктестігі</w:t>
            </w:r>
          </w:p>
          <w:bookmarkEnd w:id="64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7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"Сағи-Жарқын" жауапкершілігі шектеулі серіктестігі</w:t>
            </w:r>
          </w:p>
          <w:bookmarkEnd w:id="65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"Ақүрпек" жауапкершілігі шектеулі серіктестігі</w:t>
            </w:r>
          </w:p>
          <w:bookmarkEnd w:id="66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"Абылай-Сана-2003" жауапкершілігі шектеулі серіктестігі "Інжу" балабақша, мектеп-гимназия" кешені</w:t>
            </w:r>
          </w:p>
          <w:bookmarkEnd w:id="67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Шашу" балабақшасы" жауапкершілігі шектеулі серіктестігі</w:t>
            </w:r>
          </w:p>
          <w:bookmarkEnd w:id="68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"Аяулым Айбөпе" жауапкершілігі шектеулі серіктестігі</w:t>
            </w:r>
          </w:p>
          <w:bookmarkEnd w:id="69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"Сәби-жан" жауапкершілігі шектеулі серіктестігі</w:t>
            </w:r>
          </w:p>
          <w:bookmarkEnd w:id="70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"Айгөлек ясли-бақшасы " жауапкершілігі шектеулі серіктестігі</w:t>
            </w:r>
          </w:p>
          <w:bookmarkEnd w:id="71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 сәт" жауапкершілігі шектеулі серіктестігі</w:t>
            </w:r>
          </w:p>
          <w:bookmarkEnd w:id="7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"АЮ" балабақшасы" жауапкершілігі шектеулі серіктестігі</w:t>
            </w:r>
          </w:p>
          <w:bookmarkEnd w:id="7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"Балбөбек әлемі" балабақшасы" жауапкершілігі шектеулі серіктестігі</w:t>
            </w:r>
          </w:p>
          <w:bookmarkEnd w:id="74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"Нурила" балабақшасы" жауапкершілігі шектеулі серіктестігі</w:t>
            </w:r>
          </w:p>
          <w:bookmarkEnd w:id="75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"Мүбәрак Мөлдір" балабақшасы жауапкершілігі шектеулі серіктестігі</w:t>
            </w:r>
          </w:p>
          <w:bookmarkEnd w:id="76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"Анета-А" бақша-ясли" жауапкершілігі шектеулі серіктестігі</w:t>
            </w:r>
          </w:p>
          <w:bookmarkEnd w:id="77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"Айзере" ясли- бақшасы" жауапкершілігі шектеулі серіктестігі</w:t>
            </w:r>
          </w:p>
          <w:bookmarkEnd w:id="78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"Анниатун" жауапкершілігі шектеулі серіктестігі</w:t>
            </w:r>
          </w:p>
          <w:bookmarkEnd w:id="79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"Радуга Алем" жауапкершілігі шектеулі серіктестігі</w:t>
            </w:r>
          </w:p>
          <w:bookmarkEnd w:id="80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"АйнелҰк" бала бақшасы" жауапкершілігі шектеулі серіктестігі</w:t>
            </w:r>
          </w:p>
          <w:bookmarkEnd w:id="81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"Гүлім Тараз" жауапкершілігі шектеулі серіктестігі</w:t>
            </w:r>
          </w:p>
          <w:bookmarkEnd w:id="8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"VIRTUOSOelitekindergarten" жауапкершілігі шектеулі серіктестігі</w:t>
            </w:r>
          </w:p>
          <w:bookmarkEnd w:id="8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"Раъно- Бегим" жауапкершілігі шектеулі серіктестігі</w:t>
            </w:r>
          </w:p>
          <w:bookmarkEnd w:id="84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"Баракат" балабақшасы" жауапкершілігі шектеулі серіктестігі</w:t>
            </w:r>
          </w:p>
          <w:bookmarkEnd w:id="85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"Салтанат" балабақшасы" жауапкершілігі шектеулі серіктестігі</w:t>
            </w:r>
          </w:p>
          <w:bookmarkEnd w:id="86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"Нұрсана" балабақшасы" жауапкершілігі шектеулі серіктестігі</w:t>
            </w:r>
          </w:p>
          <w:bookmarkEnd w:id="87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"Анета-А" бақша-ясли" жауапкершілігі шектеулі серіктестігі филиалы "Медина" балабақшасы</w:t>
            </w:r>
          </w:p>
          <w:bookmarkEnd w:id="88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Индиго-Тараз" жауапкершілігі шектеулі cеріктестігі</w:t>
            </w:r>
          </w:p>
          <w:bookmarkEnd w:id="89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"Асан Тараз" балабақшасы жауапкершілігі шектеулі серіктестігі</w:t>
            </w:r>
          </w:p>
          <w:bookmarkEnd w:id="90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"Шың" білім беру орталығы" жауапкершілігі шектеулі серіктестігі</w:t>
            </w:r>
          </w:p>
          <w:bookmarkEnd w:id="91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 Элит" жауапкершілігі шектеулі серіктестігі</w:t>
            </w:r>
          </w:p>
          <w:bookmarkEnd w:id="9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"Тапиля" балабақшасы" жауапкершілігі шектеулі серіктестігі</w:t>
            </w:r>
          </w:p>
          <w:bookmarkEnd w:id="9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"Развивайка" жауапкершілігі шектеулі серіктестігі</w:t>
            </w:r>
          </w:p>
          <w:bookmarkEnd w:id="94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"Asyl-Qazyna" балабақшасы" жауапкершілігі шектеулі серіктестігі</w:t>
            </w:r>
          </w:p>
          <w:bookmarkEnd w:id="95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"Shaiza" жауапкершілігі шектеулі серіктестігі</w:t>
            </w:r>
          </w:p>
          <w:bookmarkEnd w:id="96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"GLOBAL TARAZ" балабақшасы" жауапкершілігі шектеулі серіктестігі</w:t>
            </w:r>
          </w:p>
          <w:bookmarkEnd w:id="97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"R-плюс" жауапкершілігі шектеулі серіктестігінің "А-status" мектеп гимназия-балабақша" білім орталығы</w:t>
            </w:r>
          </w:p>
          <w:bookmarkEnd w:id="98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"Кайнар и С" балабақшасы" жауапкершілігі шектеулі серіктестігі</w:t>
            </w:r>
          </w:p>
          <w:bookmarkEnd w:id="99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 KZ-2030" балабақшасы" жауапкершілігі шектеулі серіктестігі</w:t>
            </w:r>
          </w:p>
          <w:bookmarkEnd w:id="100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"Айзере 2" ясли-бақшасы" жауапкершілігі шектеулі серіктестігі</w:t>
            </w:r>
          </w:p>
          <w:bookmarkEnd w:id="101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"VITAMINKA" ясли-бақшасы" жауапкершілігі шектеулі серіктестігі</w:t>
            </w:r>
          </w:p>
          <w:bookmarkEnd w:id="10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"Сәби әлемі" балабақшасы" жауапкершілігі шектеулі серіктестігі</w:t>
            </w:r>
          </w:p>
          <w:bookmarkEnd w:id="10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"Балалар білім орталығы "Эрудит" балабақшасы" жауапкершілігі шектеулі серіктестігі</w:t>
            </w:r>
          </w:p>
          <w:bookmarkEnd w:id="104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"РозАль" орталығы" жауапкершілігі шектеулі серіктестігі</w:t>
            </w:r>
          </w:p>
          <w:bookmarkEnd w:id="105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