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af23" w14:textId="4d1a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Байзақ аудандық мәслихатының 2016 жылғы 21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2017 жылғы 28 қарашадағы № 20-2 шешімі. Жамбыл облысы Әділет департаментінде 2017 жылғы 30 қарашада № 3611 болып тіркелді</w:t>
      </w:r>
    </w:p>
    <w:p>
      <w:pPr>
        <w:spacing w:after="0"/>
        <w:ind w:left="0"/>
        <w:jc w:val="both"/>
      </w:pPr>
      <w:bookmarkStart w:name="z8"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24 қарашадағы </w:t>
      </w:r>
      <w:r>
        <w:rPr>
          <w:rFonts w:ascii="Times New Roman"/>
          <w:b w:val="false"/>
          <w:i w:val="false"/>
          <w:color w:val="000000"/>
          <w:sz w:val="28"/>
        </w:rPr>
        <w:t>№ 17-2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негізінде сәйкес аудандық мәслихат </w:t>
      </w:r>
      <w:r>
        <w:rPr>
          <w:rFonts w:ascii="Times New Roman"/>
          <w:b/>
          <w:i w:val="false"/>
          <w:color w:val="000000"/>
          <w:sz w:val="28"/>
        </w:rPr>
        <w:t>ШЕШІМ ҚАБЫЛДАДЫ:</w:t>
      </w:r>
    </w:p>
    <w:bookmarkEnd w:id="1"/>
    <w:bookmarkStart w:name="z11" w:id="2"/>
    <w:p>
      <w:pPr>
        <w:spacing w:after="0"/>
        <w:ind w:left="0"/>
        <w:jc w:val="both"/>
      </w:pPr>
      <w:r>
        <w:rPr>
          <w:rFonts w:ascii="Times New Roman"/>
          <w:b w:val="false"/>
          <w:i w:val="false"/>
          <w:color w:val="000000"/>
          <w:sz w:val="28"/>
        </w:rPr>
        <w:t xml:space="preserve">
      1. "2017 – 2019 жылдарға арналған аудандық бюджет туралы" Байзақ аудандық мәслихатының 2016 жылғы 21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3271</w:t>
      </w:r>
      <w:r>
        <w:rPr>
          <w:rFonts w:ascii="Times New Roman"/>
          <w:b w:val="false"/>
          <w:i w:val="false"/>
          <w:color w:val="000000"/>
          <w:sz w:val="28"/>
        </w:rPr>
        <w:t xml:space="preserve"> болып тіркелген, 2017 жылғы 5 қаңтарда аудандық "Ауыл жаңалығы – Сельская новь" газетінде жарияланған) келесідей өзгерістер енгізілсін: </w:t>
      </w:r>
    </w:p>
    <w:bookmarkEnd w:id="2"/>
    <w:bookmarkStart w:name="z12"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тармақта</w:t>
      </w:r>
      <w:r>
        <w:rPr>
          <w:rFonts w:ascii="Times New Roman"/>
          <w:b w:val="false"/>
          <w:i w:val="false"/>
          <w:color w:val="000000"/>
          <w:sz w:val="28"/>
        </w:rPr>
        <w:t>:</w:t>
      </w:r>
    </w:p>
    <w:bookmarkEnd w:id="3"/>
    <w:bookmarkStart w:name="z13" w:id="4"/>
    <w:p>
      <w:pPr>
        <w:spacing w:after="0"/>
        <w:ind w:left="0"/>
        <w:jc w:val="both"/>
      </w:pPr>
      <w:r>
        <w:rPr>
          <w:rFonts w:ascii="Times New Roman"/>
          <w:b w:val="false"/>
          <w:i w:val="false"/>
          <w:color w:val="000000"/>
          <w:sz w:val="28"/>
        </w:rPr>
        <w:t xml:space="preserve">
      1) </w:t>
      </w:r>
      <w:r>
        <w:rPr>
          <w:rFonts w:ascii="Times New Roman"/>
          <w:b w:val="false"/>
          <w:i w:val="false"/>
          <w:color w:val="0000ff"/>
          <w:sz w:val="28"/>
        </w:rPr>
        <w:t>тармақшада</w:t>
      </w:r>
      <w:r>
        <w:rPr>
          <w:rFonts w:ascii="Times New Roman"/>
          <w:b w:val="false"/>
          <w:i w:val="false"/>
          <w:color w:val="000000"/>
          <w:sz w:val="28"/>
        </w:rPr>
        <w:t>"10 381 620" сандары "10 379 616" сандарымен ауыстырылсын:</w:t>
      </w:r>
    </w:p>
    <w:bookmarkEnd w:id="4"/>
    <w:bookmarkStart w:name="z15" w:id="5"/>
    <w:p>
      <w:pPr>
        <w:spacing w:after="0"/>
        <w:ind w:left="0"/>
        <w:jc w:val="both"/>
      </w:pPr>
      <w:r>
        <w:rPr>
          <w:rFonts w:ascii="Times New Roman"/>
          <w:b w:val="false"/>
          <w:i w:val="false"/>
          <w:color w:val="000000"/>
          <w:sz w:val="28"/>
        </w:rPr>
        <w:t xml:space="preserve">
      "1 319 809" сандары "1 333 809" сандарымен ауыстырылсын: </w:t>
      </w:r>
    </w:p>
    <w:bookmarkEnd w:id="5"/>
    <w:bookmarkStart w:name="z16" w:id="6"/>
    <w:p>
      <w:pPr>
        <w:spacing w:after="0"/>
        <w:ind w:left="0"/>
        <w:jc w:val="both"/>
      </w:pPr>
      <w:r>
        <w:rPr>
          <w:rFonts w:ascii="Times New Roman"/>
          <w:b w:val="false"/>
          <w:i w:val="false"/>
          <w:color w:val="000000"/>
          <w:sz w:val="28"/>
        </w:rPr>
        <w:t xml:space="preserve">
      "57 995" сандары "44 385" сандарымен ауыстырылсын: </w:t>
      </w:r>
    </w:p>
    <w:bookmarkEnd w:id="6"/>
    <w:bookmarkStart w:name="z17" w:id="7"/>
    <w:p>
      <w:pPr>
        <w:spacing w:after="0"/>
        <w:ind w:left="0"/>
        <w:jc w:val="both"/>
      </w:pPr>
      <w:r>
        <w:rPr>
          <w:rFonts w:ascii="Times New Roman"/>
          <w:b w:val="false"/>
          <w:i w:val="false"/>
          <w:color w:val="000000"/>
          <w:sz w:val="28"/>
        </w:rPr>
        <w:t xml:space="preserve">
      "8 997 322" сандары "8 994 928" сандарымен ауыстырылсын: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xml:space="preserve">
      "10 512 705" сандары "10 510 701" сандарымен ауыстырылсын. </w:t>
      </w:r>
    </w:p>
    <w:bookmarkEnd w:id="8"/>
    <w:bookmarkStart w:name="z20"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жаңа редакцияда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w:t>
      </w:r>
      <w:r>
        <w:rPr>
          <w:rFonts w:ascii="Times New Roman"/>
          <w:b w:val="false"/>
          <w:i w:val="false"/>
          <w:color w:val="000000"/>
          <w:sz w:val="28"/>
        </w:rPr>
        <w:t xml:space="preserve"> болып мазмұндалсын.</w:t>
      </w:r>
    </w:p>
    <w:bookmarkEnd w:id="9"/>
    <w:bookmarkStart w:name="z21" w:id="10"/>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0"/>
    <w:bookmarkStart w:name="z22"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Туралиева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28 қарашаадағы</w:t>
            </w:r>
            <w:r>
              <w:br/>
            </w:r>
            <w:r>
              <w:rPr>
                <w:rFonts w:ascii="Times New Roman"/>
                <w:b w:val="false"/>
                <w:i w:val="false"/>
                <w:color w:val="000000"/>
                <w:sz w:val="20"/>
              </w:rPr>
              <w:t>№ 20-2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10-3 шешіміне 1 қосымша</w:t>
            </w:r>
          </w:p>
        </w:tc>
      </w:tr>
    </w:tbl>
    <w:bookmarkStart w:name="z29" w:id="12"/>
    <w:p>
      <w:pPr>
        <w:spacing w:after="0"/>
        <w:ind w:left="0"/>
        <w:jc w:val="left"/>
      </w:pPr>
      <w:r>
        <w:rPr>
          <w:rFonts w:ascii="Times New Roman"/>
          <w:b/>
          <w:i w:val="false"/>
          <w:color w:val="000000"/>
        </w:rPr>
        <w:t xml:space="preserve"> 2017 жылдарға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990"/>
        <w:gridCol w:w="894"/>
        <w:gridCol w:w="6666"/>
        <w:gridCol w:w="3112"/>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Сан</w:t>
            </w:r>
            <w:r>
              <w:rPr>
                <w:rFonts w:ascii="Times New Roman"/>
                <w:b w:val="false"/>
                <w:i w:val="false"/>
                <w:color w:val="000000"/>
                <w:sz w:val="20"/>
              </w:rPr>
              <w:t>аты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xml:space="preserve">
 Сыныбы </w:t>
            </w:r>
          </w:p>
          <w:bookmarkEnd w:id="14"/>
        </w:tc>
        <w:tc>
          <w:tcPr>
            <w:tcW w:w="6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w:t>
            </w:r>
          </w:p>
          <w:bookmarkEnd w:id="1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w:t>
            </w:r>
          </w:p>
          <w:bookmarkEnd w:id="1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w:t>
            </w:r>
          </w:p>
          <w:bookmarkEnd w:id="1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1</w:t>
            </w:r>
          </w:p>
          <w:bookmarkEnd w:id="1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w:t>
            </w:r>
          </w:p>
          <w:bookmarkEnd w:id="1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w:t>
            </w:r>
          </w:p>
          <w:bookmarkEnd w:id="2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w:t>
            </w:r>
          </w:p>
          <w:bookmarkEnd w:id="2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w:t>
            </w:r>
          </w:p>
          <w:bookmarkEnd w:id="2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w:t>
            </w:r>
          </w:p>
          <w:bookmarkEnd w:id="2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w:t>
            </w:r>
          </w:p>
          <w:bookmarkEnd w:id="2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w:t>
            </w:r>
          </w:p>
          <w:bookmarkEnd w:id="2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w:t>
            </w:r>
          </w:p>
          <w:bookmarkEnd w:id="2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w:t>
            </w:r>
          </w:p>
          <w:bookmarkEnd w:id="2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w:t>
            </w:r>
          </w:p>
          <w:bookmarkEnd w:id="2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w:t>
            </w:r>
          </w:p>
          <w:bookmarkEnd w:id="2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w:t>
            </w:r>
          </w:p>
          <w:bookmarkEnd w:id="3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w:t>
            </w:r>
          </w:p>
          <w:bookmarkEnd w:id="3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w:t>
            </w:r>
          </w:p>
          <w:bookmarkEnd w:id="3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w:t>
            </w:r>
          </w:p>
          <w:bookmarkEnd w:id="3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2</w:t>
            </w:r>
          </w:p>
          <w:bookmarkEnd w:id="3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w:t>
            </w:r>
          </w:p>
          <w:bookmarkEnd w:id="3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w:t>
            </w:r>
          </w:p>
          <w:bookmarkEnd w:id="36"/>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3</w:t>
            </w:r>
          </w:p>
          <w:bookmarkEnd w:id="3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w:t>
            </w:r>
          </w:p>
          <w:bookmarkEnd w:id="38"/>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w:t>
            </w:r>
          </w:p>
          <w:bookmarkEnd w:id="39"/>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w:t>
            </w:r>
          </w:p>
          <w:bookmarkEnd w:id="4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4</w:t>
            </w:r>
          </w:p>
          <w:bookmarkEnd w:id="4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02</w:t>
            </w:r>
          </w:p>
          <w:bookmarkEnd w:id="4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Функционалдық топ</w:t>
            </w:r>
          </w:p>
          <w:bookmarkEnd w:id="43"/>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01</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9"/>
          <w:p>
            <w:pPr>
              <w:spacing w:after="20"/>
              <w:ind w:left="20"/>
              <w:jc w:val="both"/>
            </w:pPr>
            <w:r>
              <w:rPr>
                <w:rFonts w:ascii="Times New Roman"/>
                <w:b w:val="false"/>
                <w:i w:val="false"/>
                <w:color w:val="000000"/>
                <w:sz w:val="20"/>
              </w:rPr>
              <w:t>
 </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4"/>
          <w:p>
            <w:pPr>
              <w:spacing w:after="20"/>
              <w:ind w:left="20"/>
              <w:jc w:val="both"/>
            </w:pPr>
            <w:r>
              <w:rPr>
                <w:rFonts w:ascii="Times New Roman"/>
                <w:b w:val="false"/>
                <w:i w:val="false"/>
                <w:color w:val="000000"/>
                <w:sz w:val="20"/>
              </w:rPr>
              <w:t>
 </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5"/>
          <w:p>
            <w:pPr>
              <w:spacing w:after="20"/>
              <w:ind w:left="20"/>
              <w:jc w:val="both"/>
            </w:pPr>
            <w:r>
              <w:rPr>
                <w:rFonts w:ascii="Times New Roman"/>
                <w:b w:val="false"/>
                <w:i w:val="false"/>
                <w:color w:val="000000"/>
                <w:sz w:val="20"/>
              </w:rPr>
              <w:t>
 </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6"/>
          <w:p>
            <w:pPr>
              <w:spacing w:after="20"/>
              <w:ind w:left="20"/>
              <w:jc w:val="both"/>
            </w:pPr>
            <w:r>
              <w:rPr>
                <w:rFonts w:ascii="Times New Roman"/>
                <w:b w:val="false"/>
                <w:i w:val="false"/>
                <w:color w:val="000000"/>
                <w:sz w:val="20"/>
              </w:rPr>
              <w:t>
 </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7"/>
          <w:p>
            <w:pPr>
              <w:spacing w:after="20"/>
              <w:ind w:left="20"/>
              <w:jc w:val="both"/>
            </w:pPr>
            <w:r>
              <w:rPr>
                <w:rFonts w:ascii="Times New Roman"/>
                <w:b w:val="false"/>
                <w:i w:val="false"/>
                <w:color w:val="000000"/>
                <w:sz w:val="20"/>
              </w:rPr>
              <w:t>
02</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8"/>
          <w:p>
            <w:pPr>
              <w:spacing w:after="20"/>
              <w:ind w:left="20"/>
              <w:jc w:val="both"/>
            </w:pPr>
            <w:r>
              <w:rPr>
                <w:rFonts w:ascii="Times New Roman"/>
                <w:b w:val="false"/>
                <w:i w:val="false"/>
                <w:color w:val="000000"/>
                <w:sz w:val="20"/>
              </w:rPr>
              <w:t>
 </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9"/>
          <w:p>
            <w:pPr>
              <w:spacing w:after="20"/>
              <w:ind w:left="20"/>
              <w:jc w:val="both"/>
            </w:pPr>
            <w:r>
              <w:rPr>
                <w:rFonts w:ascii="Times New Roman"/>
                <w:b w:val="false"/>
                <w:i w:val="false"/>
                <w:color w:val="000000"/>
                <w:sz w:val="20"/>
              </w:rPr>
              <w:t>
 </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03</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w:t>
            </w: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04</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06</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0"/>
          <w:p>
            <w:pPr>
              <w:spacing w:after="20"/>
              <w:ind w:left="20"/>
              <w:jc w:val="both"/>
            </w:pPr>
            <w:r>
              <w:rPr>
                <w:rFonts w:ascii="Times New Roman"/>
                <w:b w:val="false"/>
                <w:i w:val="false"/>
                <w:color w:val="000000"/>
                <w:sz w:val="20"/>
              </w:rPr>
              <w:t>
 </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1"/>
          <w:p>
            <w:pPr>
              <w:spacing w:after="20"/>
              <w:ind w:left="20"/>
              <w:jc w:val="both"/>
            </w:pPr>
            <w:r>
              <w:rPr>
                <w:rFonts w:ascii="Times New Roman"/>
                <w:b w:val="false"/>
                <w:i w:val="false"/>
                <w:color w:val="000000"/>
                <w:sz w:val="20"/>
              </w:rPr>
              <w:t>
 </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2"/>
          <w:p>
            <w:pPr>
              <w:spacing w:after="20"/>
              <w:ind w:left="20"/>
              <w:jc w:val="both"/>
            </w:pPr>
            <w:r>
              <w:rPr>
                <w:rFonts w:ascii="Times New Roman"/>
                <w:b w:val="false"/>
                <w:i w:val="false"/>
                <w:color w:val="000000"/>
                <w:sz w:val="20"/>
              </w:rPr>
              <w:t>
 </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3"/>
          <w:p>
            <w:pPr>
              <w:spacing w:after="20"/>
              <w:ind w:left="20"/>
              <w:jc w:val="both"/>
            </w:pPr>
            <w:r>
              <w:rPr>
                <w:rFonts w:ascii="Times New Roman"/>
                <w:b w:val="false"/>
                <w:i w:val="false"/>
                <w:color w:val="000000"/>
                <w:sz w:val="20"/>
              </w:rPr>
              <w:t>
 </w:t>
            </w:r>
          </w:p>
          <w:bookmarkEnd w:id="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6"/>
          <w:p>
            <w:pPr>
              <w:spacing w:after="20"/>
              <w:ind w:left="20"/>
              <w:jc w:val="both"/>
            </w:pPr>
            <w:r>
              <w:rPr>
                <w:rFonts w:ascii="Times New Roman"/>
                <w:b w:val="false"/>
                <w:i w:val="false"/>
                <w:color w:val="000000"/>
                <w:sz w:val="20"/>
              </w:rPr>
              <w:t>
 </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7"/>
          <w:p>
            <w:pPr>
              <w:spacing w:after="20"/>
              <w:ind w:left="20"/>
              <w:jc w:val="both"/>
            </w:pPr>
            <w:r>
              <w:rPr>
                <w:rFonts w:ascii="Times New Roman"/>
                <w:b w:val="false"/>
                <w:i w:val="false"/>
                <w:color w:val="000000"/>
                <w:sz w:val="20"/>
              </w:rPr>
              <w:t>
 </w:t>
            </w:r>
          </w:p>
          <w:bookmarkEnd w:id="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8"/>
          <w:p>
            <w:pPr>
              <w:spacing w:after="20"/>
              <w:ind w:left="20"/>
              <w:jc w:val="both"/>
            </w:pPr>
            <w:r>
              <w:rPr>
                <w:rFonts w:ascii="Times New Roman"/>
                <w:b w:val="false"/>
                <w:i w:val="false"/>
                <w:color w:val="000000"/>
                <w:sz w:val="20"/>
              </w:rPr>
              <w:t>
 </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w:t>
            </w:r>
          </w:p>
          <w:bookmarkEnd w:id="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1"/>
          <w:p>
            <w:pPr>
              <w:spacing w:after="20"/>
              <w:ind w:left="20"/>
              <w:jc w:val="both"/>
            </w:pPr>
            <w:r>
              <w:rPr>
                <w:rFonts w:ascii="Times New Roman"/>
                <w:b w:val="false"/>
                <w:i w:val="false"/>
                <w:color w:val="000000"/>
                <w:sz w:val="20"/>
              </w:rPr>
              <w:t>
 </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2"/>
          <w:p>
            <w:pPr>
              <w:spacing w:after="20"/>
              <w:ind w:left="20"/>
              <w:jc w:val="both"/>
            </w:pPr>
            <w:r>
              <w:rPr>
                <w:rFonts w:ascii="Times New Roman"/>
                <w:b w:val="false"/>
                <w:i w:val="false"/>
                <w:color w:val="000000"/>
                <w:sz w:val="20"/>
              </w:rPr>
              <w:t>
 </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3"/>
          <w:p>
            <w:pPr>
              <w:spacing w:after="20"/>
              <w:ind w:left="20"/>
              <w:jc w:val="both"/>
            </w:pPr>
            <w:r>
              <w:rPr>
                <w:rFonts w:ascii="Times New Roman"/>
                <w:b w:val="false"/>
                <w:i w:val="false"/>
                <w:color w:val="000000"/>
                <w:sz w:val="20"/>
              </w:rPr>
              <w:t>
07</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4"/>
          <w:p>
            <w:pPr>
              <w:spacing w:after="20"/>
              <w:ind w:left="20"/>
              <w:jc w:val="both"/>
            </w:pPr>
            <w:r>
              <w:rPr>
                <w:rFonts w:ascii="Times New Roman"/>
                <w:b w:val="false"/>
                <w:i w:val="false"/>
                <w:color w:val="000000"/>
                <w:sz w:val="20"/>
              </w:rPr>
              <w:t>
 </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5"/>
          <w:p>
            <w:pPr>
              <w:spacing w:after="20"/>
              <w:ind w:left="20"/>
              <w:jc w:val="both"/>
            </w:pPr>
            <w:r>
              <w:rPr>
                <w:rFonts w:ascii="Times New Roman"/>
                <w:b w:val="false"/>
                <w:i w:val="false"/>
                <w:color w:val="000000"/>
                <w:sz w:val="20"/>
              </w:rPr>
              <w:t>
08</w:t>
            </w:r>
          </w:p>
          <w:bookmarkEnd w:id="1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6"/>
          <w:p>
            <w:pPr>
              <w:spacing w:after="20"/>
              <w:ind w:left="20"/>
              <w:jc w:val="both"/>
            </w:pPr>
            <w:r>
              <w:rPr>
                <w:rFonts w:ascii="Times New Roman"/>
                <w:b w:val="false"/>
                <w:i w:val="false"/>
                <w:color w:val="000000"/>
                <w:sz w:val="20"/>
              </w:rPr>
              <w:t>
 </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7"/>
          <w:p>
            <w:pPr>
              <w:spacing w:after="20"/>
              <w:ind w:left="20"/>
              <w:jc w:val="both"/>
            </w:pPr>
            <w:r>
              <w:rPr>
                <w:rFonts w:ascii="Times New Roman"/>
                <w:b w:val="false"/>
                <w:i w:val="false"/>
                <w:color w:val="000000"/>
                <w:sz w:val="20"/>
              </w:rPr>
              <w:t>
 </w:t>
            </w:r>
          </w:p>
          <w:bookmarkEnd w:id="1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8"/>
          <w:p>
            <w:pPr>
              <w:spacing w:after="20"/>
              <w:ind w:left="20"/>
              <w:jc w:val="both"/>
            </w:pPr>
            <w:r>
              <w:rPr>
                <w:rFonts w:ascii="Times New Roman"/>
                <w:b w:val="false"/>
                <w:i w:val="false"/>
                <w:color w:val="000000"/>
                <w:sz w:val="20"/>
              </w:rPr>
              <w:t>
 </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9"/>
          <w:p>
            <w:pPr>
              <w:spacing w:after="20"/>
              <w:ind w:left="20"/>
              <w:jc w:val="both"/>
            </w:pPr>
            <w:r>
              <w:rPr>
                <w:rFonts w:ascii="Times New Roman"/>
                <w:b w:val="false"/>
                <w:i w:val="false"/>
                <w:color w:val="000000"/>
                <w:sz w:val="20"/>
              </w:rPr>
              <w:t>
 </w:t>
            </w:r>
          </w:p>
          <w:bookmarkEnd w:id="1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1"/>
          <w:p>
            <w:pPr>
              <w:spacing w:after="20"/>
              <w:ind w:left="20"/>
              <w:jc w:val="both"/>
            </w:pPr>
            <w:r>
              <w:rPr>
                <w:rFonts w:ascii="Times New Roman"/>
                <w:b w:val="false"/>
                <w:i w:val="false"/>
                <w:color w:val="000000"/>
                <w:sz w:val="20"/>
              </w:rPr>
              <w:t>
 </w:t>
            </w:r>
          </w:p>
          <w:bookmarkEnd w:id="1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2"/>
          <w:p>
            <w:pPr>
              <w:spacing w:after="20"/>
              <w:ind w:left="20"/>
              <w:jc w:val="both"/>
            </w:pPr>
            <w:r>
              <w:rPr>
                <w:rFonts w:ascii="Times New Roman"/>
                <w:b w:val="false"/>
                <w:i w:val="false"/>
                <w:color w:val="000000"/>
                <w:sz w:val="20"/>
              </w:rPr>
              <w:t>
 </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3"/>
          <w:p>
            <w:pPr>
              <w:spacing w:after="20"/>
              <w:ind w:left="20"/>
              <w:jc w:val="both"/>
            </w:pPr>
            <w:r>
              <w:rPr>
                <w:rFonts w:ascii="Times New Roman"/>
                <w:b w:val="false"/>
                <w:i w:val="false"/>
                <w:color w:val="000000"/>
                <w:sz w:val="20"/>
              </w:rPr>
              <w:t>
 </w:t>
            </w:r>
          </w:p>
          <w:bookmarkEnd w:id="1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4"/>
          <w:p>
            <w:pPr>
              <w:spacing w:after="20"/>
              <w:ind w:left="20"/>
              <w:jc w:val="both"/>
            </w:pPr>
            <w:r>
              <w:rPr>
                <w:rFonts w:ascii="Times New Roman"/>
                <w:b w:val="false"/>
                <w:i w:val="false"/>
                <w:color w:val="000000"/>
                <w:sz w:val="20"/>
              </w:rPr>
              <w:t>
 </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5"/>
          <w:p>
            <w:pPr>
              <w:spacing w:after="20"/>
              <w:ind w:left="20"/>
              <w:jc w:val="both"/>
            </w:pPr>
            <w:r>
              <w:rPr>
                <w:rFonts w:ascii="Times New Roman"/>
                <w:b w:val="false"/>
                <w:i w:val="false"/>
                <w:color w:val="000000"/>
                <w:sz w:val="20"/>
              </w:rPr>
              <w:t>
 </w:t>
            </w:r>
          </w:p>
          <w:bookmarkEnd w:id="1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6"/>
          <w:p>
            <w:pPr>
              <w:spacing w:after="20"/>
              <w:ind w:left="20"/>
              <w:jc w:val="both"/>
            </w:pPr>
            <w:r>
              <w:rPr>
                <w:rFonts w:ascii="Times New Roman"/>
                <w:b w:val="false"/>
                <w:i w:val="false"/>
                <w:color w:val="000000"/>
                <w:sz w:val="20"/>
              </w:rPr>
              <w:t>
 </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8"/>
          <w:p>
            <w:pPr>
              <w:spacing w:after="20"/>
              <w:ind w:left="20"/>
              <w:jc w:val="both"/>
            </w:pPr>
            <w:r>
              <w:rPr>
                <w:rFonts w:ascii="Times New Roman"/>
                <w:b w:val="false"/>
                <w:i w:val="false"/>
                <w:color w:val="000000"/>
                <w:sz w:val="20"/>
              </w:rPr>
              <w:t>
 </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9"/>
          <w:p>
            <w:pPr>
              <w:spacing w:after="20"/>
              <w:ind w:left="20"/>
              <w:jc w:val="both"/>
            </w:pPr>
            <w:r>
              <w:rPr>
                <w:rFonts w:ascii="Times New Roman"/>
                <w:b w:val="false"/>
                <w:i w:val="false"/>
                <w:color w:val="000000"/>
                <w:sz w:val="20"/>
              </w:rPr>
              <w:t>
 </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2"/>
          <w:p>
            <w:pPr>
              <w:spacing w:after="20"/>
              <w:ind w:left="20"/>
              <w:jc w:val="both"/>
            </w:pPr>
            <w:r>
              <w:rPr>
                <w:rFonts w:ascii="Times New Roman"/>
                <w:b w:val="false"/>
                <w:i w:val="false"/>
                <w:color w:val="000000"/>
                <w:sz w:val="20"/>
              </w:rPr>
              <w:t>
 </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3"/>
          <w:p>
            <w:pPr>
              <w:spacing w:after="20"/>
              <w:ind w:left="20"/>
              <w:jc w:val="both"/>
            </w:pPr>
            <w:r>
              <w:rPr>
                <w:rFonts w:ascii="Times New Roman"/>
                <w:b w:val="false"/>
                <w:i w:val="false"/>
                <w:color w:val="000000"/>
                <w:sz w:val="20"/>
              </w:rPr>
              <w:t>
 </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4"/>
          <w:p>
            <w:pPr>
              <w:spacing w:after="20"/>
              <w:ind w:left="20"/>
              <w:jc w:val="both"/>
            </w:pPr>
            <w:r>
              <w:rPr>
                <w:rFonts w:ascii="Times New Roman"/>
                <w:b w:val="false"/>
                <w:i w:val="false"/>
                <w:color w:val="000000"/>
                <w:sz w:val="20"/>
              </w:rPr>
              <w:t>
 </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5"/>
          <w:p>
            <w:pPr>
              <w:spacing w:after="20"/>
              <w:ind w:left="20"/>
              <w:jc w:val="both"/>
            </w:pPr>
            <w:r>
              <w:rPr>
                <w:rFonts w:ascii="Times New Roman"/>
                <w:b w:val="false"/>
                <w:i w:val="false"/>
                <w:color w:val="000000"/>
                <w:sz w:val="20"/>
              </w:rPr>
              <w:t>
 </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7"/>
          <w:p>
            <w:pPr>
              <w:spacing w:after="20"/>
              <w:ind w:left="20"/>
              <w:jc w:val="both"/>
            </w:pPr>
            <w:r>
              <w:rPr>
                <w:rFonts w:ascii="Times New Roman"/>
                <w:b w:val="false"/>
                <w:i w:val="false"/>
                <w:color w:val="000000"/>
                <w:sz w:val="20"/>
              </w:rPr>
              <w:t>
 </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8"/>
          <w:p>
            <w:pPr>
              <w:spacing w:after="20"/>
              <w:ind w:left="20"/>
              <w:jc w:val="both"/>
            </w:pPr>
            <w:r>
              <w:rPr>
                <w:rFonts w:ascii="Times New Roman"/>
                <w:b w:val="false"/>
                <w:i w:val="false"/>
                <w:color w:val="000000"/>
                <w:sz w:val="20"/>
              </w:rPr>
              <w:t>
10</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w:t>
            </w:r>
          </w:p>
          <w:bookmarkEnd w:id="1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0"/>
          <w:p>
            <w:pPr>
              <w:spacing w:after="20"/>
              <w:ind w:left="20"/>
              <w:jc w:val="both"/>
            </w:pPr>
            <w:r>
              <w:rPr>
                <w:rFonts w:ascii="Times New Roman"/>
                <w:b w:val="false"/>
                <w:i w:val="false"/>
                <w:color w:val="000000"/>
                <w:sz w:val="20"/>
              </w:rPr>
              <w:t>
 </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1"/>
          <w:p>
            <w:pPr>
              <w:spacing w:after="20"/>
              <w:ind w:left="20"/>
              <w:jc w:val="both"/>
            </w:pPr>
            <w:r>
              <w:rPr>
                <w:rFonts w:ascii="Times New Roman"/>
                <w:b w:val="false"/>
                <w:i w:val="false"/>
                <w:color w:val="000000"/>
                <w:sz w:val="20"/>
              </w:rPr>
              <w:t>
 </w:t>
            </w:r>
          </w:p>
          <w:bookmarkEnd w:id="1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w:t>
            </w:r>
          </w:p>
          <w:bookmarkEnd w:id="1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w:t>
            </w:r>
          </w:p>
          <w:bookmarkEnd w:id="1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w:t>
            </w:r>
          </w:p>
          <w:bookmarkEnd w:id="1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w:t>
            </w:r>
          </w:p>
          <w:bookmarkEnd w:id="1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7"/>
          <w:p>
            <w:pPr>
              <w:spacing w:after="20"/>
              <w:ind w:left="20"/>
              <w:jc w:val="both"/>
            </w:pPr>
            <w:r>
              <w:rPr>
                <w:rFonts w:ascii="Times New Roman"/>
                <w:b w:val="false"/>
                <w:i w:val="false"/>
                <w:color w:val="000000"/>
                <w:sz w:val="20"/>
              </w:rPr>
              <w:t>
 </w:t>
            </w:r>
          </w:p>
          <w:bookmarkEnd w:id="1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8"/>
          <w:p>
            <w:pPr>
              <w:spacing w:after="20"/>
              <w:ind w:left="20"/>
              <w:jc w:val="both"/>
            </w:pPr>
            <w:r>
              <w:rPr>
                <w:rFonts w:ascii="Times New Roman"/>
                <w:b w:val="false"/>
                <w:i w:val="false"/>
                <w:color w:val="000000"/>
                <w:sz w:val="20"/>
              </w:rPr>
              <w:t>
 </w:t>
            </w:r>
          </w:p>
          <w:bookmarkEnd w:id="1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w:t>
            </w:r>
          </w:p>
          <w:bookmarkEnd w:id="1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0"/>
          <w:p>
            <w:pPr>
              <w:spacing w:after="20"/>
              <w:ind w:left="20"/>
              <w:jc w:val="both"/>
            </w:pPr>
            <w:r>
              <w:rPr>
                <w:rFonts w:ascii="Times New Roman"/>
                <w:b w:val="false"/>
                <w:i w:val="false"/>
                <w:color w:val="000000"/>
                <w:sz w:val="20"/>
              </w:rPr>
              <w:t>
 </w:t>
            </w:r>
          </w:p>
          <w:bookmarkEnd w:id="1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w:t>
            </w:r>
          </w:p>
          <w:bookmarkEnd w:id="1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2"/>
          <w:p>
            <w:pPr>
              <w:spacing w:after="20"/>
              <w:ind w:left="20"/>
              <w:jc w:val="both"/>
            </w:pPr>
            <w:r>
              <w:rPr>
                <w:rFonts w:ascii="Times New Roman"/>
                <w:b w:val="false"/>
                <w:i w:val="false"/>
                <w:color w:val="000000"/>
                <w:sz w:val="20"/>
              </w:rPr>
              <w:t>
 </w:t>
            </w:r>
          </w:p>
          <w:bookmarkEnd w:id="1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3"/>
          <w:p>
            <w:pPr>
              <w:spacing w:after="20"/>
              <w:ind w:left="20"/>
              <w:jc w:val="both"/>
            </w:pPr>
            <w:r>
              <w:rPr>
                <w:rFonts w:ascii="Times New Roman"/>
                <w:b w:val="false"/>
                <w:i w:val="false"/>
                <w:color w:val="000000"/>
                <w:sz w:val="20"/>
              </w:rPr>
              <w:t>
 </w:t>
            </w:r>
          </w:p>
          <w:bookmarkEnd w:id="1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w:t>
            </w:r>
          </w:p>
          <w:bookmarkEnd w:id="1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5"/>
          <w:p>
            <w:pPr>
              <w:spacing w:after="20"/>
              <w:ind w:left="20"/>
              <w:jc w:val="both"/>
            </w:pPr>
            <w:r>
              <w:rPr>
                <w:rFonts w:ascii="Times New Roman"/>
                <w:b w:val="false"/>
                <w:i w:val="false"/>
                <w:color w:val="000000"/>
                <w:sz w:val="20"/>
              </w:rPr>
              <w:t>
11</w:t>
            </w:r>
          </w:p>
          <w:bookmarkEnd w:id="1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w:t>
            </w:r>
          </w:p>
          <w:bookmarkEnd w:id="1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w:t>
            </w:r>
          </w:p>
          <w:bookmarkEnd w:id="1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8"/>
          <w:p>
            <w:pPr>
              <w:spacing w:after="20"/>
              <w:ind w:left="20"/>
              <w:jc w:val="both"/>
            </w:pPr>
            <w:r>
              <w:rPr>
                <w:rFonts w:ascii="Times New Roman"/>
                <w:b w:val="false"/>
                <w:i w:val="false"/>
                <w:color w:val="000000"/>
                <w:sz w:val="20"/>
              </w:rPr>
              <w:t>
12</w:t>
            </w:r>
          </w:p>
          <w:bookmarkEnd w:id="1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9"/>
          <w:p>
            <w:pPr>
              <w:spacing w:after="20"/>
              <w:ind w:left="20"/>
              <w:jc w:val="both"/>
            </w:pPr>
            <w:r>
              <w:rPr>
                <w:rFonts w:ascii="Times New Roman"/>
                <w:b w:val="false"/>
                <w:i w:val="false"/>
                <w:color w:val="000000"/>
                <w:sz w:val="20"/>
              </w:rPr>
              <w:t>
 </w:t>
            </w:r>
          </w:p>
          <w:bookmarkEnd w:id="1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0"/>
          <w:p>
            <w:pPr>
              <w:spacing w:after="20"/>
              <w:ind w:left="20"/>
              <w:jc w:val="both"/>
            </w:pPr>
            <w:r>
              <w:rPr>
                <w:rFonts w:ascii="Times New Roman"/>
                <w:b w:val="false"/>
                <w:i w:val="false"/>
                <w:color w:val="000000"/>
                <w:sz w:val="20"/>
              </w:rPr>
              <w:t>
 </w:t>
            </w:r>
          </w:p>
          <w:bookmarkEnd w:id="1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1"/>
          <w:p>
            <w:pPr>
              <w:spacing w:after="20"/>
              <w:ind w:left="20"/>
              <w:jc w:val="both"/>
            </w:pPr>
            <w:r>
              <w:rPr>
                <w:rFonts w:ascii="Times New Roman"/>
                <w:b w:val="false"/>
                <w:i w:val="false"/>
                <w:color w:val="000000"/>
                <w:sz w:val="20"/>
              </w:rPr>
              <w:t>
13</w:t>
            </w:r>
          </w:p>
          <w:bookmarkEnd w:id="1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2"/>
          <w:p>
            <w:pPr>
              <w:spacing w:after="20"/>
              <w:ind w:left="20"/>
              <w:jc w:val="both"/>
            </w:pPr>
            <w:r>
              <w:rPr>
                <w:rFonts w:ascii="Times New Roman"/>
                <w:b w:val="false"/>
                <w:i w:val="false"/>
                <w:color w:val="000000"/>
                <w:sz w:val="20"/>
              </w:rPr>
              <w:t>
 </w:t>
            </w:r>
          </w:p>
          <w:bookmarkEnd w:id="1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3"/>
          <w:p>
            <w:pPr>
              <w:spacing w:after="20"/>
              <w:ind w:left="20"/>
              <w:jc w:val="both"/>
            </w:pPr>
            <w:r>
              <w:rPr>
                <w:rFonts w:ascii="Times New Roman"/>
                <w:b w:val="false"/>
                <w:i w:val="false"/>
                <w:color w:val="000000"/>
                <w:sz w:val="20"/>
              </w:rPr>
              <w:t>
 </w:t>
            </w:r>
          </w:p>
          <w:bookmarkEnd w:id="1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4"/>
          <w:p>
            <w:pPr>
              <w:spacing w:after="20"/>
              <w:ind w:left="20"/>
              <w:jc w:val="both"/>
            </w:pPr>
            <w:r>
              <w:rPr>
                <w:rFonts w:ascii="Times New Roman"/>
                <w:b w:val="false"/>
                <w:i w:val="false"/>
                <w:color w:val="000000"/>
                <w:sz w:val="20"/>
              </w:rPr>
              <w:t>
 </w:t>
            </w:r>
          </w:p>
          <w:bookmarkEnd w:id="1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w:t>
            </w:r>
          </w:p>
          <w:bookmarkEnd w:id="1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6"/>
          <w:p>
            <w:pPr>
              <w:spacing w:after="20"/>
              <w:ind w:left="20"/>
              <w:jc w:val="both"/>
            </w:pPr>
            <w:r>
              <w:rPr>
                <w:rFonts w:ascii="Times New Roman"/>
                <w:b w:val="false"/>
                <w:i w:val="false"/>
                <w:color w:val="000000"/>
                <w:sz w:val="20"/>
              </w:rPr>
              <w:t>
14</w:t>
            </w:r>
          </w:p>
          <w:bookmarkEnd w:id="1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7"/>
          <w:p>
            <w:pPr>
              <w:spacing w:after="20"/>
              <w:ind w:left="20"/>
              <w:jc w:val="both"/>
            </w:pPr>
            <w:r>
              <w:rPr>
                <w:rFonts w:ascii="Times New Roman"/>
                <w:b w:val="false"/>
                <w:i w:val="false"/>
                <w:color w:val="000000"/>
                <w:sz w:val="20"/>
              </w:rPr>
              <w:t>
 </w:t>
            </w:r>
          </w:p>
          <w:bookmarkEnd w:id="1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w:t>
            </w:r>
          </w:p>
          <w:bookmarkEnd w:id="1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9"/>
          <w:p>
            <w:pPr>
              <w:spacing w:after="20"/>
              <w:ind w:left="20"/>
              <w:jc w:val="both"/>
            </w:pPr>
            <w:r>
              <w:rPr>
                <w:rFonts w:ascii="Times New Roman"/>
                <w:b w:val="false"/>
                <w:i w:val="false"/>
                <w:color w:val="000000"/>
                <w:sz w:val="20"/>
              </w:rPr>
              <w:t>
15</w:t>
            </w:r>
          </w:p>
          <w:bookmarkEnd w:id="1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w:t>
            </w:r>
          </w:p>
          <w:bookmarkEnd w:id="1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1"/>
          <w:p>
            <w:pPr>
              <w:spacing w:after="20"/>
              <w:ind w:left="20"/>
              <w:jc w:val="both"/>
            </w:pPr>
            <w:r>
              <w:rPr>
                <w:rFonts w:ascii="Times New Roman"/>
                <w:b w:val="false"/>
                <w:i w:val="false"/>
                <w:color w:val="000000"/>
                <w:sz w:val="20"/>
              </w:rPr>
              <w:t>
 </w:t>
            </w:r>
          </w:p>
          <w:bookmarkEnd w:id="1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2"/>
          <w:p>
            <w:pPr>
              <w:spacing w:after="20"/>
              <w:ind w:left="20"/>
              <w:jc w:val="both"/>
            </w:pPr>
            <w:r>
              <w:rPr>
                <w:rFonts w:ascii="Times New Roman"/>
                <w:b w:val="false"/>
                <w:i w:val="false"/>
                <w:color w:val="000000"/>
                <w:sz w:val="20"/>
              </w:rPr>
              <w:t>
16</w:t>
            </w:r>
          </w:p>
          <w:bookmarkEnd w:id="1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3"/>
          <w:p>
            <w:pPr>
              <w:spacing w:after="20"/>
              <w:ind w:left="20"/>
              <w:jc w:val="both"/>
            </w:pPr>
            <w:r>
              <w:rPr>
                <w:rFonts w:ascii="Times New Roman"/>
                <w:b w:val="false"/>
                <w:i w:val="false"/>
                <w:color w:val="000000"/>
                <w:sz w:val="20"/>
              </w:rPr>
              <w:t>
 </w:t>
            </w:r>
          </w:p>
          <w:bookmarkEnd w:id="1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4"/>
          <w:p>
            <w:pPr>
              <w:spacing w:after="20"/>
              <w:ind w:left="20"/>
              <w:jc w:val="both"/>
            </w:pPr>
            <w:r>
              <w:rPr>
                <w:rFonts w:ascii="Times New Roman"/>
                <w:b w:val="false"/>
                <w:i w:val="false"/>
                <w:color w:val="000000"/>
                <w:sz w:val="20"/>
              </w:rPr>
              <w:t>
 </w:t>
            </w:r>
          </w:p>
          <w:bookmarkEnd w:id="1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5"/>
          <w:p>
            <w:pPr>
              <w:spacing w:after="20"/>
              <w:ind w:left="20"/>
              <w:jc w:val="both"/>
            </w:pPr>
            <w:r>
              <w:rPr>
                <w:rFonts w:ascii="Times New Roman"/>
                <w:b w:val="false"/>
                <w:i w:val="false"/>
                <w:color w:val="000000"/>
                <w:sz w:val="20"/>
              </w:rPr>
              <w:t>
 </w:t>
            </w:r>
          </w:p>
          <w:bookmarkEnd w:id="1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6"/>
          <w:p>
            <w:pPr>
              <w:spacing w:after="20"/>
              <w:ind w:left="20"/>
              <w:jc w:val="both"/>
            </w:pPr>
            <w:r>
              <w:rPr>
                <w:rFonts w:ascii="Times New Roman"/>
                <w:b w:val="false"/>
                <w:i w:val="false"/>
                <w:color w:val="000000"/>
                <w:sz w:val="20"/>
              </w:rPr>
              <w:t>
 </w:t>
            </w:r>
          </w:p>
          <w:bookmarkEnd w:id="1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7"/>
          <w:p>
            <w:pPr>
              <w:spacing w:after="20"/>
              <w:ind w:left="20"/>
              <w:jc w:val="both"/>
            </w:pPr>
            <w:r>
              <w:rPr>
                <w:rFonts w:ascii="Times New Roman"/>
                <w:b w:val="false"/>
                <w:i w:val="false"/>
                <w:color w:val="000000"/>
                <w:sz w:val="20"/>
              </w:rPr>
              <w:t>
10</w:t>
            </w:r>
          </w:p>
          <w:bookmarkEnd w:id="1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8"/>
          <w:p>
            <w:pPr>
              <w:spacing w:after="20"/>
              <w:ind w:left="20"/>
              <w:jc w:val="both"/>
            </w:pPr>
            <w:r>
              <w:rPr>
                <w:rFonts w:ascii="Times New Roman"/>
                <w:b w:val="false"/>
                <w:i w:val="false"/>
                <w:color w:val="000000"/>
                <w:sz w:val="20"/>
              </w:rPr>
              <w:t>
 </w:t>
            </w:r>
          </w:p>
          <w:bookmarkEnd w:id="1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9"/>
          <w:p>
            <w:pPr>
              <w:spacing w:after="20"/>
              <w:ind w:left="20"/>
              <w:jc w:val="both"/>
            </w:pPr>
            <w:r>
              <w:rPr>
                <w:rFonts w:ascii="Times New Roman"/>
                <w:b w:val="false"/>
                <w:i w:val="false"/>
                <w:color w:val="000000"/>
                <w:sz w:val="20"/>
              </w:rPr>
              <w:t>
 </w:t>
            </w:r>
          </w:p>
          <w:bookmarkEnd w:id="1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748"/>
        <w:gridCol w:w="780"/>
        <w:gridCol w:w="1395"/>
        <w:gridCol w:w="1408"/>
        <w:gridCol w:w="40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0"/>
          <w:p>
            <w:pPr>
              <w:spacing w:after="20"/>
              <w:ind w:left="20"/>
              <w:jc w:val="both"/>
            </w:pPr>
            <w:r>
              <w:rPr>
                <w:rFonts w:ascii="Times New Roman"/>
                <w:b w:val="false"/>
                <w:i w:val="false"/>
                <w:color w:val="000000"/>
                <w:sz w:val="20"/>
              </w:rPr>
              <w:t xml:space="preserve">
Санаты </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1"/>
          <w:p>
            <w:pPr>
              <w:spacing w:after="20"/>
              <w:ind w:left="20"/>
              <w:jc w:val="both"/>
            </w:pPr>
            <w:r>
              <w:rPr>
                <w:rFonts w:ascii="Times New Roman"/>
                <w:b w:val="false"/>
                <w:i w:val="false"/>
                <w:color w:val="000000"/>
                <w:sz w:val="20"/>
              </w:rPr>
              <w:t>
 </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2"/>
          <w:p>
            <w:pPr>
              <w:spacing w:after="20"/>
              <w:ind w:left="20"/>
              <w:jc w:val="both"/>
            </w:pPr>
            <w:r>
              <w:rPr>
                <w:rFonts w:ascii="Times New Roman"/>
                <w:b w:val="false"/>
                <w:i w:val="false"/>
                <w:color w:val="000000"/>
                <w:sz w:val="20"/>
              </w:rPr>
              <w:t>
 </w:t>
            </w:r>
          </w:p>
          <w:bookmarkEnd w:id="172"/>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3"/>
          <w:p>
            <w:pPr>
              <w:spacing w:after="20"/>
              <w:ind w:left="20"/>
              <w:jc w:val="both"/>
            </w:pPr>
            <w:r>
              <w:rPr>
                <w:rFonts w:ascii="Times New Roman"/>
                <w:b w:val="false"/>
                <w:i w:val="false"/>
                <w:color w:val="000000"/>
                <w:sz w:val="20"/>
              </w:rPr>
              <w:t>
 </w:t>
            </w:r>
          </w:p>
          <w:bookmarkEnd w:id="173"/>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4"/>
          <w:p>
            <w:pPr>
              <w:spacing w:after="20"/>
              <w:ind w:left="20"/>
              <w:jc w:val="both"/>
            </w:pPr>
            <w:r>
              <w:rPr>
                <w:rFonts w:ascii="Times New Roman"/>
                <w:b w:val="false"/>
                <w:i w:val="false"/>
                <w:color w:val="000000"/>
                <w:sz w:val="20"/>
              </w:rPr>
              <w:t>
5</w:t>
            </w:r>
          </w:p>
          <w:bookmarkEnd w:id="174"/>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5"/>
          <w:p>
            <w:pPr>
              <w:spacing w:after="20"/>
              <w:ind w:left="20"/>
              <w:jc w:val="both"/>
            </w:pPr>
            <w:r>
              <w:rPr>
                <w:rFonts w:ascii="Times New Roman"/>
                <w:b w:val="false"/>
                <w:i w:val="false"/>
                <w:color w:val="000000"/>
                <w:sz w:val="20"/>
              </w:rPr>
              <w:t>
 </w:t>
            </w:r>
          </w:p>
          <w:bookmarkEnd w:id="175"/>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6"/>
          <w:p>
            <w:pPr>
              <w:spacing w:after="20"/>
              <w:ind w:left="20"/>
              <w:jc w:val="both"/>
            </w:pPr>
            <w:r>
              <w:rPr>
                <w:rFonts w:ascii="Times New Roman"/>
                <w:b w:val="false"/>
                <w:i w:val="false"/>
                <w:color w:val="000000"/>
                <w:sz w:val="20"/>
              </w:rPr>
              <w:t>
 </w:t>
            </w:r>
          </w:p>
          <w:bookmarkEnd w:id="176"/>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7"/>
          <w:p>
            <w:pPr>
              <w:spacing w:after="20"/>
              <w:ind w:left="20"/>
              <w:jc w:val="both"/>
            </w:pPr>
            <w:r>
              <w:rPr>
                <w:rFonts w:ascii="Times New Roman"/>
                <w:b w:val="false"/>
                <w:i w:val="false"/>
                <w:color w:val="000000"/>
                <w:sz w:val="20"/>
              </w:rPr>
              <w:t>
Функционалдық топ</w:t>
            </w:r>
          </w:p>
          <w:bookmarkEnd w:id="1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8"/>
          <w:p>
            <w:pPr>
              <w:spacing w:after="20"/>
              <w:ind w:left="20"/>
              <w:jc w:val="both"/>
            </w:pPr>
            <w:r>
              <w:rPr>
                <w:rFonts w:ascii="Times New Roman"/>
                <w:b w:val="false"/>
                <w:i w:val="false"/>
                <w:color w:val="000000"/>
                <w:sz w:val="20"/>
              </w:rPr>
              <w:t>
 </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9"/>
          <w:p>
            <w:pPr>
              <w:spacing w:after="20"/>
              <w:ind w:left="20"/>
              <w:jc w:val="both"/>
            </w:pPr>
            <w:r>
              <w:rPr>
                <w:rFonts w:ascii="Times New Roman"/>
                <w:b w:val="false"/>
                <w:i w:val="false"/>
                <w:color w:val="000000"/>
                <w:sz w:val="20"/>
              </w:rPr>
              <w:t>
 </w:t>
            </w:r>
          </w:p>
          <w:bookmarkEnd w:id="179"/>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0"/>
          <w:p>
            <w:pPr>
              <w:spacing w:after="20"/>
              <w:ind w:left="20"/>
              <w:jc w:val="both"/>
            </w:pPr>
            <w:r>
              <w:rPr>
                <w:rFonts w:ascii="Times New Roman"/>
                <w:b w:val="false"/>
                <w:i w:val="false"/>
                <w:color w:val="000000"/>
                <w:sz w:val="20"/>
              </w:rPr>
              <w:t>
 </w:t>
            </w:r>
          </w:p>
          <w:bookmarkEnd w:id="180"/>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1"/>
          <w:p>
            <w:pPr>
              <w:spacing w:after="20"/>
              <w:ind w:left="20"/>
              <w:jc w:val="both"/>
            </w:pPr>
            <w:r>
              <w:rPr>
                <w:rFonts w:ascii="Times New Roman"/>
                <w:b w:val="false"/>
                <w:i w:val="false"/>
                <w:color w:val="000000"/>
                <w:sz w:val="20"/>
              </w:rPr>
              <w:t>
 </w:t>
            </w:r>
          </w:p>
          <w:bookmarkEnd w:id="181"/>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2"/>
          <w:p>
            <w:pPr>
              <w:spacing w:after="20"/>
              <w:ind w:left="20"/>
              <w:jc w:val="both"/>
            </w:pPr>
            <w:r>
              <w:rPr>
                <w:rFonts w:ascii="Times New Roman"/>
                <w:b w:val="false"/>
                <w:i w:val="false"/>
                <w:color w:val="000000"/>
                <w:sz w:val="20"/>
              </w:rPr>
              <w:t>
13</w:t>
            </w:r>
          </w:p>
          <w:bookmarkEnd w:id="182"/>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3"/>
          <w:p>
            <w:pPr>
              <w:spacing w:after="20"/>
              <w:ind w:left="20"/>
              <w:jc w:val="both"/>
            </w:pPr>
            <w:r>
              <w:rPr>
                <w:rFonts w:ascii="Times New Roman"/>
                <w:b w:val="false"/>
                <w:i w:val="false"/>
                <w:color w:val="000000"/>
                <w:sz w:val="20"/>
              </w:rPr>
              <w:t>
 </w:t>
            </w:r>
          </w:p>
          <w:bookmarkEnd w:id="183"/>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4"/>
          <w:p>
            <w:pPr>
              <w:spacing w:after="20"/>
              <w:ind w:left="20"/>
              <w:jc w:val="both"/>
            </w:pPr>
            <w:r>
              <w:rPr>
                <w:rFonts w:ascii="Times New Roman"/>
                <w:b w:val="false"/>
                <w:i w:val="false"/>
                <w:color w:val="000000"/>
                <w:sz w:val="20"/>
              </w:rPr>
              <w:t>
 </w:t>
            </w:r>
          </w:p>
          <w:bookmarkEnd w:id="184"/>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903"/>
        <w:gridCol w:w="942"/>
        <w:gridCol w:w="1945"/>
        <w:gridCol w:w="1954"/>
        <w:gridCol w:w="18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xml:space="preserve">
Санаты </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6"/>
          <w:p>
            <w:pPr>
              <w:spacing w:after="20"/>
              <w:ind w:left="20"/>
              <w:jc w:val="both"/>
            </w:pPr>
            <w:r>
              <w:rPr>
                <w:rFonts w:ascii="Times New Roman"/>
                <w:b w:val="false"/>
                <w:i w:val="false"/>
                <w:color w:val="000000"/>
                <w:sz w:val="20"/>
              </w:rPr>
              <w:t>
 </w:t>
            </w:r>
          </w:p>
          <w:bookmarkEnd w:id="1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7"/>
          <w:p>
            <w:pPr>
              <w:spacing w:after="20"/>
              <w:ind w:left="20"/>
              <w:jc w:val="both"/>
            </w:pPr>
            <w:r>
              <w:rPr>
                <w:rFonts w:ascii="Times New Roman"/>
                <w:b w:val="false"/>
                <w:i w:val="false"/>
                <w:color w:val="000000"/>
                <w:sz w:val="20"/>
              </w:rPr>
              <w:t>
 </w:t>
            </w:r>
          </w:p>
          <w:bookmarkEnd w:id="18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8"/>
          <w:p>
            <w:pPr>
              <w:spacing w:after="20"/>
              <w:ind w:left="20"/>
              <w:jc w:val="both"/>
            </w:pPr>
            <w:r>
              <w:rPr>
                <w:rFonts w:ascii="Times New Roman"/>
                <w:b w:val="false"/>
                <w:i w:val="false"/>
                <w:color w:val="000000"/>
                <w:sz w:val="20"/>
              </w:rPr>
              <w:t>
 </w:t>
            </w:r>
          </w:p>
          <w:bookmarkEnd w:id="18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9"/>
          <w:p>
            <w:pPr>
              <w:spacing w:after="20"/>
              <w:ind w:left="20"/>
              <w:jc w:val="both"/>
            </w:pPr>
            <w:r>
              <w:rPr>
                <w:rFonts w:ascii="Times New Roman"/>
                <w:b w:val="false"/>
                <w:i w:val="false"/>
                <w:color w:val="000000"/>
                <w:sz w:val="20"/>
              </w:rPr>
              <w:t>
6</w:t>
            </w:r>
          </w:p>
          <w:bookmarkEnd w:id="18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0"/>
          <w:p>
            <w:pPr>
              <w:spacing w:after="20"/>
              <w:ind w:left="20"/>
              <w:jc w:val="both"/>
            </w:pPr>
            <w:r>
              <w:rPr>
                <w:rFonts w:ascii="Times New Roman"/>
                <w:b w:val="false"/>
                <w:i w:val="false"/>
                <w:color w:val="000000"/>
                <w:sz w:val="20"/>
              </w:rPr>
              <w:t>
 </w:t>
            </w:r>
          </w:p>
          <w:bookmarkEnd w:id="19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1"/>
          <w:p>
            <w:pPr>
              <w:spacing w:after="20"/>
              <w:ind w:left="20"/>
              <w:jc w:val="both"/>
            </w:pPr>
            <w:r>
              <w:rPr>
                <w:rFonts w:ascii="Times New Roman"/>
                <w:b w:val="false"/>
                <w:i w:val="false"/>
                <w:color w:val="000000"/>
                <w:sz w:val="20"/>
              </w:rPr>
              <w:t>
 </w:t>
            </w:r>
          </w:p>
          <w:bookmarkEnd w:id="19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10"/>
        <w:gridCol w:w="310"/>
        <w:gridCol w:w="4814"/>
        <w:gridCol w:w="5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2"/>
          <w:p>
            <w:pPr>
              <w:spacing w:after="20"/>
              <w:ind w:left="20"/>
              <w:jc w:val="both"/>
            </w:pPr>
            <w:r>
              <w:rPr>
                <w:rFonts w:ascii="Times New Roman"/>
                <w:b w:val="false"/>
                <w:i w:val="false"/>
                <w:color w:val="000000"/>
                <w:sz w:val="20"/>
              </w:rPr>
              <w:t>
Функционалдық топ</w:t>
            </w:r>
          </w:p>
          <w:bookmarkEnd w:id="192"/>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3"/>
          <w:p>
            <w:pPr>
              <w:spacing w:after="20"/>
              <w:ind w:left="20"/>
              <w:jc w:val="both"/>
            </w:pPr>
            <w:r>
              <w:rPr>
                <w:rFonts w:ascii="Times New Roman"/>
                <w:b w:val="false"/>
                <w:i w:val="false"/>
                <w:color w:val="000000"/>
                <w:sz w:val="20"/>
              </w:rPr>
              <w:t>
 </w:t>
            </w:r>
          </w:p>
          <w:bookmarkEnd w:id="1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4"/>
          <w:p>
            <w:pPr>
              <w:spacing w:after="20"/>
              <w:ind w:left="20"/>
              <w:jc w:val="both"/>
            </w:pPr>
            <w:r>
              <w:rPr>
                <w:rFonts w:ascii="Times New Roman"/>
                <w:b w:val="false"/>
                <w:i w:val="false"/>
                <w:color w:val="000000"/>
                <w:sz w:val="20"/>
              </w:rPr>
              <w:t>
 </w:t>
            </w:r>
          </w:p>
          <w:bookmarkEnd w:id="194"/>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5"/>
          <w:p>
            <w:pPr>
              <w:spacing w:after="20"/>
              <w:ind w:left="20"/>
              <w:jc w:val="both"/>
            </w:pPr>
            <w:r>
              <w:rPr>
                <w:rFonts w:ascii="Times New Roman"/>
                <w:b w:val="false"/>
                <w:i w:val="false"/>
                <w:color w:val="000000"/>
                <w:sz w:val="20"/>
              </w:rPr>
              <w:t>
 </w:t>
            </w:r>
          </w:p>
          <w:bookmarkEnd w:id="195"/>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6"/>
          <w:p>
            <w:pPr>
              <w:spacing w:after="20"/>
              <w:ind w:left="20"/>
              <w:jc w:val="both"/>
            </w:pPr>
            <w:r>
              <w:rPr>
                <w:rFonts w:ascii="Times New Roman"/>
                <w:b w:val="false"/>
                <w:i w:val="false"/>
                <w:color w:val="000000"/>
                <w:sz w:val="20"/>
              </w:rPr>
              <w:t>
 </w:t>
            </w:r>
          </w:p>
          <w:bookmarkEnd w:id="196"/>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7"/>
          <w:p>
            <w:pPr>
              <w:spacing w:after="20"/>
              <w:ind w:left="20"/>
              <w:jc w:val="both"/>
            </w:pPr>
            <w:r>
              <w:rPr>
                <w:rFonts w:ascii="Times New Roman"/>
                <w:b w:val="false"/>
                <w:i w:val="false"/>
                <w:color w:val="000000"/>
                <w:sz w:val="20"/>
              </w:rPr>
              <w:t>
 </w:t>
            </w:r>
          </w:p>
          <w:bookmarkEnd w:id="197"/>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1966"/>
        <w:gridCol w:w="36"/>
        <w:gridCol w:w="2288"/>
        <w:gridCol w:w="47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xml:space="preserve">
Санаты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9"/>
          <w:p>
            <w:pPr>
              <w:spacing w:after="20"/>
              <w:ind w:left="20"/>
              <w:jc w:val="both"/>
            </w:pPr>
            <w:r>
              <w:rPr>
                <w:rFonts w:ascii="Times New Roman"/>
                <w:b w:val="false"/>
                <w:i w:val="false"/>
                <w:color w:val="000000"/>
                <w:sz w:val="20"/>
              </w:rPr>
              <w:t>
 </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0"/>
          <w:p>
            <w:pPr>
              <w:spacing w:after="20"/>
              <w:ind w:left="20"/>
              <w:jc w:val="both"/>
            </w:pPr>
            <w:r>
              <w:rPr>
                <w:rFonts w:ascii="Times New Roman"/>
                <w:b w:val="false"/>
                <w:i w:val="false"/>
                <w:color w:val="000000"/>
                <w:sz w:val="20"/>
              </w:rPr>
              <w:t>
 </w:t>
            </w:r>
          </w:p>
          <w:bookmarkEnd w:id="20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1"/>
          <w:p>
            <w:pPr>
              <w:spacing w:after="20"/>
              <w:ind w:left="20"/>
              <w:jc w:val="both"/>
            </w:pPr>
            <w:r>
              <w:rPr>
                <w:rFonts w:ascii="Times New Roman"/>
                <w:b w:val="false"/>
                <w:i w:val="false"/>
                <w:color w:val="000000"/>
                <w:sz w:val="20"/>
              </w:rPr>
              <w:t>
 </w:t>
            </w:r>
          </w:p>
          <w:bookmarkEnd w:id="20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2"/>
          <w:p>
            <w:pPr>
              <w:spacing w:after="20"/>
              <w:ind w:left="20"/>
              <w:jc w:val="both"/>
            </w:pPr>
            <w:r>
              <w:rPr>
                <w:rFonts w:ascii="Times New Roman"/>
                <w:b w:val="false"/>
                <w:i w:val="false"/>
                <w:color w:val="000000"/>
                <w:sz w:val="20"/>
              </w:rPr>
              <w:t>
7</w:t>
            </w:r>
          </w:p>
          <w:bookmarkEnd w:id="20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3"/>
          <w:p>
            <w:pPr>
              <w:spacing w:after="20"/>
              <w:ind w:left="20"/>
              <w:jc w:val="both"/>
            </w:pPr>
            <w:r>
              <w:rPr>
                <w:rFonts w:ascii="Times New Roman"/>
                <w:b w:val="false"/>
                <w:i w:val="false"/>
                <w:color w:val="000000"/>
                <w:sz w:val="20"/>
              </w:rPr>
              <w:t>
 </w:t>
            </w:r>
          </w:p>
          <w:bookmarkEnd w:id="20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4"/>
          <w:p>
            <w:pPr>
              <w:spacing w:after="20"/>
              <w:ind w:left="20"/>
              <w:jc w:val="both"/>
            </w:pPr>
            <w:r>
              <w:rPr>
                <w:rFonts w:ascii="Times New Roman"/>
                <w:b w:val="false"/>
                <w:i w:val="false"/>
                <w:color w:val="000000"/>
                <w:sz w:val="20"/>
              </w:rPr>
              <w:t>
 </w:t>
            </w:r>
          </w:p>
          <w:bookmarkEnd w:id="204"/>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5"/>
          <w:p>
            <w:pPr>
              <w:spacing w:after="20"/>
              <w:ind w:left="20"/>
              <w:jc w:val="both"/>
            </w:pPr>
            <w:r>
              <w:rPr>
                <w:rFonts w:ascii="Times New Roman"/>
                <w:b w:val="false"/>
                <w:i w:val="false"/>
                <w:color w:val="000000"/>
                <w:sz w:val="20"/>
              </w:rPr>
              <w:t>
8</w:t>
            </w:r>
          </w:p>
          <w:bookmarkEnd w:id="205"/>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6"/>
          <w:p>
            <w:pPr>
              <w:spacing w:after="20"/>
              <w:ind w:left="20"/>
              <w:jc w:val="both"/>
            </w:pPr>
            <w:r>
              <w:rPr>
                <w:rFonts w:ascii="Times New Roman"/>
                <w:b w:val="false"/>
                <w:i w:val="false"/>
                <w:color w:val="000000"/>
                <w:sz w:val="20"/>
              </w:rPr>
              <w:t>
 </w:t>
            </w:r>
          </w:p>
          <w:bookmarkEnd w:id="206"/>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7"/>
          <w:p>
            <w:pPr>
              <w:spacing w:after="20"/>
              <w:ind w:left="20"/>
              <w:jc w:val="both"/>
            </w:pPr>
            <w:r>
              <w:rPr>
                <w:rFonts w:ascii="Times New Roman"/>
                <w:b w:val="false"/>
                <w:i w:val="false"/>
                <w:color w:val="000000"/>
                <w:sz w:val="20"/>
              </w:rPr>
              <w:t>
 </w:t>
            </w:r>
          </w:p>
          <w:bookmarkEnd w:id="207"/>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8"/>
          <w:p>
            <w:pPr>
              <w:spacing w:after="20"/>
              <w:ind w:left="20"/>
              <w:jc w:val="both"/>
            </w:pPr>
            <w:r>
              <w:rPr>
                <w:rFonts w:ascii="Times New Roman"/>
                <w:b w:val="false"/>
                <w:i w:val="false"/>
                <w:color w:val="000000"/>
                <w:sz w:val="20"/>
              </w:rPr>
              <w:t>
 </w:t>
            </w:r>
          </w:p>
          <w:bookmarkEnd w:id="20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9"/>
          <w:p>
            <w:pPr>
              <w:spacing w:after="20"/>
              <w:ind w:left="20"/>
              <w:jc w:val="both"/>
            </w:pPr>
            <w:r>
              <w:rPr>
                <w:rFonts w:ascii="Times New Roman"/>
                <w:b w:val="false"/>
                <w:i w:val="false"/>
                <w:color w:val="000000"/>
                <w:sz w:val="20"/>
              </w:rPr>
              <w:t>
 </w:t>
            </w:r>
          </w:p>
          <w:bookmarkEnd w:id="20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299"/>
        <w:gridCol w:w="2299"/>
        <w:gridCol w:w="3109"/>
        <w:gridCol w:w="29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0"/>
          <w:p>
            <w:pPr>
              <w:spacing w:after="20"/>
              <w:ind w:left="20"/>
              <w:jc w:val="both"/>
            </w:pPr>
            <w:r>
              <w:rPr>
                <w:rFonts w:ascii="Times New Roman"/>
                <w:b w:val="false"/>
                <w:i w:val="false"/>
                <w:color w:val="000000"/>
                <w:sz w:val="20"/>
              </w:rPr>
              <w:t>
Функционалдық топ</w:t>
            </w:r>
          </w:p>
          <w:bookmarkEnd w:id="210"/>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1"/>
          <w:p>
            <w:pPr>
              <w:spacing w:after="20"/>
              <w:ind w:left="20"/>
              <w:jc w:val="both"/>
            </w:pPr>
            <w:r>
              <w:rPr>
                <w:rFonts w:ascii="Times New Roman"/>
                <w:b w:val="false"/>
                <w:i w:val="false"/>
                <w:color w:val="000000"/>
                <w:sz w:val="20"/>
              </w:rPr>
              <w:t>
 </w:t>
            </w:r>
          </w:p>
          <w:bookmarkEnd w:id="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2"/>
          <w:p>
            <w:pPr>
              <w:spacing w:after="20"/>
              <w:ind w:left="20"/>
              <w:jc w:val="both"/>
            </w:pPr>
            <w:r>
              <w:rPr>
                <w:rFonts w:ascii="Times New Roman"/>
                <w:b w:val="false"/>
                <w:i w:val="false"/>
                <w:color w:val="000000"/>
                <w:sz w:val="20"/>
              </w:rPr>
              <w:t>
 </w:t>
            </w:r>
          </w:p>
          <w:bookmarkEnd w:id="212"/>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3"/>
          <w:p>
            <w:pPr>
              <w:spacing w:after="20"/>
              <w:ind w:left="20"/>
              <w:jc w:val="both"/>
            </w:pPr>
            <w:r>
              <w:rPr>
                <w:rFonts w:ascii="Times New Roman"/>
                <w:b w:val="false"/>
                <w:i w:val="false"/>
                <w:color w:val="000000"/>
                <w:sz w:val="20"/>
              </w:rPr>
              <w:t>
 </w:t>
            </w:r>
          </w:p>
          <w:bookmarkEnd w:id="21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4"/>
          <w:p>
            <w:pPr>
              <w:spacing w:after="20"/>
              <w:ind w:left="20"/>
              <w:jc w:val="both"/>
            </w:pPr>
            <w:r>
              <w:rPr>
                <w:rFonts w:ascii="Times New Roman"/>
                <w:b w:val="false"/>
                <w:i w:val="false"/>
                <w:color w:val="000000"/>
                <w:sz w:val="20"/>
              </w:rPr>
              <w:t>
16</w:t>
            </w:r>
          </w:p>
          <w:bookmarkEnd w:id="214"/>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5"/>
          <w:p>
            <w:pPr>
              <w:spacing w:after="20"/>
              <w:ind w:left="20"/>
              <w:jc w:val="both"/>
            </w:pPr>
            <w:r>
              <w:rPr>
                <w:rFonts w:ascii="Times New Roman"/>
                <w:b w:val="false"/>
                <w:i w:val="false"/>
                <w:color w:val="000000"/>
                <w:sz w:val="20"/>
              </w:rPr>
              <w:t>
 </w:t>
            </w:r>
          </w:p>
          <w:bookmarkEnd w:id="215"/>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6"/>
          <w:p>
            <w:pPr>
              <w:spacing w:after="20"/>
              <w:ind w:left="20"/>
              <w:jc w:val="both"/>
            </w:pPr>
            <w:r>
              <w:rPr>
                <w:rFonts w:ascii="Times New Roman"/>
                <w:b w:val="false"/>
                <w:i w:val="false"/>
                <w:color w:val="000000"/>
                <w:sz w:val="20"/>
              </w:rPr>
              <w:t>
 </w:t>
            </w:r>
          </w:p>
          <w:bookmarkEnd w:id="216"/>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27 қарашадағы</w:t>
            </w:r>
            <w:r>
              <w:br/>
            </w:r>
            <w:r>
              <w:rPr>
                <w:rFonts w:ascii="Times New Roman"/>
                <w:b w:val="false"/>
                <w:i w:val="false"/>
                <w:color w:val="000000"/>
                <w:sz w:val="20"/>
              </w:rPr>
              <w:t>№ 20-2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10-3 шешіміне 5 қосымша</w:t>
            </w:r>
          </w:p>
        </w:tc>
      </w:tr>
    </w:tbl>
    <w:bookmarkStart w:name="z293" w:id="217"/>
    <w:p>
      <w:pPr>
        <w:spacing w:after="0"/>
        <w:ind w:left="0"/>
        <w:jc w:val="left"/>
      </w:pPr>
      <w:r>
        <w:rPr>
          <w:rFonts w:ascii="Times New Roman"/>
          <w:b/>
          <w:i w:val="false"/>
          <w:color w:val="000000"/>
        </w:rPr>
        <w:t xml:space="preserve"> 2017 жылға арналған ауыл шаруашылығы мақсатындағы жер учаскелерін сатудан Қазақстан Республикасының Ұлттық қорына түсетін түсімдер көлемі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988"/>
        <w:gridCol w:w="2774"/>
        <w:gridCol w:w="1729"/>
        <w:gridCol w:w="3821"/>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8"/>
          <w:p>
            <w:pPr>
              <w:spacing w:after="20"/>
              <w:ind w:left="20"/>
              <w:jc w:val="both"/>
            </w:pPr>
            <w:r>
              <w:rPr>
                <w:rFonts w:ascii="Times New Roman"/>
                <w:b w:val="false"/>
                <w:i w:val="false"/>
                <w:color w:val="000000"/>
                <w:sz w:val="20"/>
              </w:rPr>
              <w:t>
Санаты</w:t>
            </w:r>
          </w:p>
          <w:bookmarkEnd w:id="218"/>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9"/>
          <w:p>
            <w:pPr>
              <w:spacing w:after="20"/>
              <w:ind w:left="20"/>
              <w:jc w:val="both"/>
            </w:pPr>
            <w:r>
              <w:rPr>
                <w:rFonts w:ascii="Times New Roman"/>
                <w:b w:val="false"/>
                <w:i w:val="false"/>
                <w:color w:val="000000"/>
                <w:sz w:val="20"/>
              </w:rPr>
              <w:t>
333</w:t>
            </w:r>
          </w:p>
          <w:bookmarkEnd w:id="219"/>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0"/>
          <w:p>
            <w:pPr>
              <w:spacing w:after="20"/>
              <w:ind w:left="20"/>
              <w:jc w:val="both"/>
            </w:pPr>
            <w:r>
              <w:rPr>
                <w:rFonts w:ascii="Times New Roman"/>
                <w:b w:val="false"/>
                <w:i w:val="false"/>
                <w:color w:val="000000"/>
                <w:sz w:val="20"/>
              </w:rPr>
              <w:t>
3</w:t>
            </w:r>
          </w:p>
          <w:bookmarkEnd w:id="220"/>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1"/>
          <w:p>
            <w:pPr>
              <w:spacing w:after="20"/>
              <w:ind w:left="20"/>
              <w:jc w:val="both"/>
            </w:pPr>
            <w:r>
              <w:rPr>
                <w:rFonts w:ascii="Times New Roman"/>
                <w:b w:val="false"/>
                <w:i w:val="false"/>
                <w:color w:val="000000"/>
                <w:sz w:val="20"/>
              </w:rPr>
              <w:t>
3</w:t>
            </w:r>
          </w:p>
          <w:bookmarkEnd w:id="221"/>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10-3 шешіміне 6 қосымша</w:t>
            </w:r>
          </w:p>
        </w:tc>
      </w:tr>
    </w:tbl>
    <w:bookmarkStart w:name="z310" w:id="222"/>
    <w:p>
      <w:pPr>
        <w:spacing w:after="0"/>
        <w:ind w:left="0"/>
        <w:jc w:val="left"/>
      </w:pPr>
      <w:r>
        <w:rPr>
          <w:rFonts w:ascii="Times New Roman"/>
          <w:b/>
          <w:i w:val="false"/>
          <w:color w:val="000000"/>
        </w:rPr>
        <w:t xml:space="preserve"> 2017 жылға арналған Байзақ ауданының ауылдық округтерінің бюджеттік бағдарламаларының тізбесі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60"/>
        <w:gridCol w:w="1849"/>
        <w:gridCol w:w="1528"/>
        <w:gridCol w:w="1015"/>
        <w:gridCol w:w="1785"/>
        <w:gridCol w:w="952"/>
        <w:gridCol w:w="1406"/>
        <w:gridCol w:w="1465"/>
        <w:gridCol w:w="116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3"/>
          <w:p>
            <w:pPr>
              <w:spacing w:after="20"/>
              <w:ind w:left="20"/>
              <w:jc w:val="both"/>
            </w:pPr>
            <w:r>
              <w:rPr>
                <w:rFonts w:ascii="Times New Roman"/>
                <w:b w:val="false"/>
                <w:i w:val="false"/>
                <w:color w:val="000000"/>
                <w:sz w:val="20"/>
              </w:rPr>
              <w:t>
№</w:t>
            </w:r>
          </w:p>
          <w:bookmarkEnd w:id="223"/>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Жергілікті деңгейде дене шынықтыру – сауықтыру және спорттық іс-шараларды іске асыру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"Жергілікті өзін-өзі басқару органдарына берілетін трансферттер"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4"/>
          <w:p>
            <w:pPr>
              <w:spacing w:after="20"/>
              <w:ind w:left="20"/>
              <w:jc w:val="both"/>
            </w:pPr>
            <w:r>
              <w:rPr>
                <w:rFonts w:ascii="Times New Roman"/>
                <w:b w:val="false"/>
                <w:i w:val="false"/>
                <w:color w:val="000000"/>
                <w:sz w:val="20"/>
              </w:rPr>
              <w:t>
1</w:t>
            </w:r>
          </w:p>
          <w:bookmarkEnd w:id="22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5"/>
          <w:p>
            <w:pPr>
              <w:spacing w:after="20"/>
              <w:ind w:left="20"/>
              <w:jc w:val="both"/>
            </w:pPr>
            <w:r>
              <w:rPr>
                <w:rFonts w:ascii="Times New Roman"/>
                <w:b w:val="false"/>
                <w:i w:val="false"/>
                <w:color w:val="000000"/>
                <w:sz w:val="20"/>
              </w:rPr>
              <w:t>
2</w:t>
            </w:r>
          </w:p>
          <w:bookmarkEnd w:id="22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6"/>
          <w:p>
            <w:pPr>
              <w:spacing w:after="20"/>
              <w:ind w:left="20"/>
              <w:jc w:val="both"/>
            </w:pPr>
            <w:r>
              <w:rPr>
                <w:rFonts w:ascii="Times New Roman"/>
                <w:b w:val="false"/>
                <w:i w:val="false"/>
                <w:color w:val="000000"/>
                <w:sz w:val="20"/>
              </w:rPr>
              <w:t>
3</w:t>
            </w:r>
          </w:p>
          <w:bookmarkEnd w:id="22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7"/>
          <w:p>
            <w:pPr>
              <w:spacing w:after="20"/>
              <w:ind w:left="20"/>
              <w:jc w:val="both"/>
            </w:pPr>
            <w:r>
              <w:rPr>
                <w:rFonts w:ascii="Times New Roman"/>
                <w:b w:val="false"/>
                <w:i w:val="false"/>
                <w:color w:val="000000"/>
                <w:sz w:val="20"/>
              </w:rPr>
              <w:t>
4</w:t>
            </w:r>
          </w:p>
          <w:bookmarkEnd w:id="22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8"/>
          <w:p>
            <w:pPr>
              <w:spacing w:after="20"/>
              <w:ind w:left="20"/>
              <w:jc w:val="both"/>
            </w:pPr>
            <w:r>
              <w:rPr>
                <w:rFonts w:ascii="Times New Roman"/>
                <w:b w:val="false"/>
                <w:i w:val="false"/>
                <w:color w:val="000000"/>
                <w:sz w:val="20"/>
              </w:rPr>
              <w:t>
5</w:t>
            </w:r>
          </w:p>
          <w:bookmarkEnd w:id="22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9"/>
          <w:p>
            <w:pPr>
              <w:spacing w:after="20"/>
              <w:ind w:left="20"/>
              <w:jc w:val="both"/>
            </w:pPr>
            <w:r>
              <w:rPr>
                <w:rFonts w:ascii="Times New Roman"/>
                <w:b w:val="false"/>
                <w:i w:val="false"/>
                <w:color w:val="000000"/>
                <w:sz w:val="20"/>
              </w:rPr>
              <w:t>
6</w:t>
            </w:r>
          </w:p>
          <w:bookmarkEnd w:id="22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0"/>
          <w:p>
            <w:pPr>
              <w:spacing w:after="20"/>
              <w:ind w:left="20"/>
              <w:jc w:val="both"/>
            </w:pPr>
            <w:r>
              <w:rPr>
                <w:rFonts w:ascii="Times New Roman"/>
                <w:b w:val="false"/>
                <w:i w:val="false"/>
                <w:color w:val="000000"/>
                <w:sz w:val="20"/>
              </w:rPr>
              <w:t>
7</w:t>
            </w:r>
          </w:p>
          <w:bookmarkEnd w:id="23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1"/>
          <w:p>
            <w:pPr>
              <w:spacing w:after="20"/>
              <w:ind w:left="20"/>
              <w:jc w:val="both"/>
            </w:pPr>
            <w:r>
              <w:rPr>
                <w:rFonts w:ascii="Times New Roman"/>
                <w:b w:val="false"/>
                <w:i w:val="false"/>
                <w:color w:val="000000"/>
                <w:sz w:val="20"/>
              </w:rPr>
              <w:t>
8</w:t>
            </w:r>
          </w:p>
          <w:bookmarkEnd w:id="23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2"/>
          <w:p>
            <w:pPr>
              <w:spacing w:after="20"/>
              <w:ind w:left="20"/>
              <w:jc w:val="both"/>
            </w:pPr>
            <w:r>
              <w:rPr>
                <w:rFonts w:ascii="Times New Roman"/>
                <w:b w:val="false"/>
                <w:i w:val="false"/>
                <w:color w:val="000000"/>
                <w:sz w:val="20"/>
              </w:rPr>
              <w:t>
9</w:t>
            </w:r>
          </w:p>
          <w:bookmarkEnd w:id="23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3"/>
          <w:p>
            <w:pPr>
              <w:spacing w:after="20"/>
              <w:ind w:left="20"/>
              <w:jc w:val="both"/>
            </w:pPr>
            <w:r>
              <w:rPr>
                <w:rFonts w:ascii="Times New Roman"/>
                <w:b w:val="false"/>
                <w:i w:val="false"/>
                <w:color w:val="000000"/>
                <w:sz w:val="20"/>
              </w:rPr>
              <w:t>
10</w:t>
            </w:r>
          </w:p>
          <w:bookmarkEnd w:id="23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4"/>
          <w:p>
            <w:pPr>
              <w:spacing w:after="20"/>
              <w:ind w:left="20"/>
              <w:jc w:val="both"/>
            </w:pPr>
            <w:r>
              <w:rPr>
                <w:rFonts w:ascii="Times New Roman"/>
                <w:b w:val="false"/>
                <w:i w:val="false"/>
                <w:color w:val="000000"/>
                <w:sz w:val="20"/>
              </w:rPr>
              <w:t>
11</w:t>
            </w:r>
          </w:p>
          <w:bookmarkEnd w:id="23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5"/>
          <w:p>
            <w:pPr>
              <w:spacing w:after="20"/>
              <w:ind w:left="20"/>
              <w:jc w:val="both"/>
            </w:pPr>
            <w:r>
              <w:rPr>
                <w:rFonts w:ascii="Times New Roman"/>
                <w:b w:val="false"/>
                <w:i w:val="false"/>
                <w:color w:val="000000"/>
                <w:sz w:val="20"/>
              </w:rPr>
              <w:t>
12</w:t>
            </w:r>
          </w:p>
          <w:bookmarkEnd w:id="23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6"/>
          <w:p>
            <w:pPr>
              <w:spacing w:after="20"/>
              <w:ind w:left="20"/>
              <w:jc w:val="both"/>
            </w:pPr>
            <w:r>
              <w:rPr>
                <w:rFonts w:ascii="Times New Roman"/>
                <w:b w:val="false"/>
                <w:i w:val="false"/>
                <w:color w:val="000000"/>
                <w:sz w:val="20"/>
              </w:rPr>
              <w:t>
13</w:t>
            </w:r>
          </w:p>
          <w:bookmarkEnd w:id="23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7"/>
          <w:p>
            <w:pPr>
              <w:spacing w:after="20"/>
              <w:ind w:left="20"/>
              <w:jc w:val="both"/>
            </w:pPr>
            <w:r>
              <w:rPr>
                <w:rFonts w:ascii="Times New Roman"/>
                <w:b w:val="false"/>
                <w:i w:val="false"/>
                <w:color w:val="000000"/>
                <w:sz w:val="20"/>
              </w:rPr>
              <w:t>
14</w:t>
            </w:r>
          </w:p>
          <w:bookmarkEnd w:id="23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8"/>
          <w:p>
            <w:pPr>
              <w:spacing w:after="20"/>
              <w:ind w:left="20"/>
              <w:jc w:val="both"/>
            </w:pPr>
            <w:r>
              <w:rPr>
                <w:rFonts w:ascii="Times New Roman"/>
                <w:b w:val="false"/>
                <w:i w:val="false"/>
                <w:color w:val="000000"/>
                <w:sz w:val="20"/>
              </w:rPr>
              <w:t>
15</w:t>
            </w:r>
          </w:p>
          <w:bookmarkEnd w:id="23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9"/>
          <w:p>
            <w:pPr>
              <w:spacing w:after="20"/>
              <w:ind w:left="20"/>
              <w:jc w:val="both"/>
            </w:pPr>
            <w:r>
              <w:rPr>
                <w:rFonts w:ascii="Times New Roman"/>
                <w:b w:val="false"/>
                <w:i w:val="false"/>
                <w:color w:val="000000"/>
                <w:sz w:val="20"/>
              </w:rPr>
              <w:t>
16</w:t>
            </w:r>
          </w:p>
          <w:bookmarkEnd w:id="23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0"/>
          <w:p>
            <w:pPr>
              <w:spacing w:after="20"/>
              <w:ind w:left="20"/>
              <w:jc w:val="both"/>
            </w:pPr>
            <w:r>
              <w:rPr>
                <w:rFonts w:ascii="Times New Roman"/>
                <w:b w:val="false"/>
                <w:i w:val="false"/>
                <w:color w:val="000000"/>
                <w:sz w:val="20"/>
              </w:rPr>
              <w:t>
17</w:t>
            </w:r>
          </w:p>
          <w:bookmarkEnd w:id="24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1"/>
          <w:p>
            <w:pPr>
              <w:spacing w:after="20"/>
              <w:ind w:left="20"/>
              <w:jc w:val="both"/>
            </w:pPr>
            <w:r>
              <w:rPr>
                <w:rFonts w:ascii="Times New Roman"/>
                <w:b w:val="false"/>
                <w:i w:val="false"/>
                <w:color w:val="000000"/>
                <w:sz w:val="20"/>
              </w:rPr>
              <w:t>
18</w:t>
            </w:r>
          </w:p>
          <w:bookmarkEnd w:id="24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2"/>
          <w:p>
            <w:pPr>
              <w:spacing w:after="20"/>
              <w:ind w:left="20"/>
              <w:jc w:val="both"/>
            </w:pPr>
            <w:r>
              <w:rPr>
                <w:rFonts w:ascii="Times New Roman"/>
                <w:b w:val="false"/>
                <w:i w:val="false"/>
                <w:color w:val="000000"/>
                <w:sz w:val="20"/>
              </w:rPr>
              <w:t>
Барлығы</w:t>
            </w:r>
          </w:p>
          <w:bookmarkEnd w:id="242"/>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