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f3d7" w14:textId="13df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әкімдігінің 2017 жылғы 14 наурыздағы № 113 қаулысы. Жамбыл облысы Әділет департаментінде 2017 жылғы 29 наурызда № 3365 болып тіркелді. Күші жойылды - Жамбыл облысы Жамбыл аудандық әкімдігінің 2018 жылғы 12 наурыздағы № 114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Жамбыл аудандық әкімдігінің 12.03.2018 </w:t>
      </w:r>
      <w:r>
        <w:rPr>
          <w:rFonts w:ascii="Times New Roman"/>
          <w:b w:val="false"/>
          <w:i w:val="false"/>
          <w:color w:val="ff0000"/>
          <w:sz w:val="28"/>
        </w:rPr>
        <w:t>№ 114</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p>
    <w:bookmarkEnd w:id="1"/>
    <w:bookmarkStart w:name="z12" w:id="2"/>
    <w:p>
      <w:pPr>
        <w:spacing w:after="0"/>
        <w:ind w:left="0"/>
        <w:jc w:val="both"/>
      </w:pPr>
      <w:r>
        <w:rPr>
          <w:rFonts w:ascii="Times New Roman"/>
          <w:b w:val="false"/>
          <w:i w:val="false"/>
          <w:color w:val="000000"/>
          <w:sz w:val="28"/>
        </w:rPr>
        <w:t xml:space="preserve">
      1. Қоса беріліп отырған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13" w:id="3"/>
    <w:p>
      <w:pPr>
        <w:spacing w:after="0"/>
        <w:ind w:left="0"/>
        <w:jc w:val="both"/>
      </w:pPr>
      <w:r>
        <w:rPr>
          <w:rFonts w:ascii="Times New Roman"/>
          <w:b w:val="false"/>
          <w:i w:val="false"/>
          <w:color w:val="000000"/>
          <w:sz w:val="28"/>
        </w:rPr>
        <w:t>
      2. Аудан әкімі аппараты заңнамада белгіленген тәртіппен:</w:t>
      </w:r>
    </w:p>
    <w:bookmarkEnd w:id="3"/>
    <w:bookmarkStart w:name="z14"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5"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6" w:id="6"/>
    <w:p>
      <w:pPr>
        <w:spacing w:after="0"/>
        <w:ind w:left="0"/>
        <w:jc w:val="both"/>
      </w:pPr>
      <w:r>
        <w:rPr>
          <w:rFonts w:ascii="Times New Roman"/>
          <w:b w:val="false"/>
          <w:i w:val="false"/>
          <w:color w:val="000000"/>
          <w:sz w:val="28"/>
        </w:rPr>
        <w:t>
      3) осы қаулының Жамбыл ауданы әкімдігінің интернет-ресурсында орналастырылуын;</w:t>
      </w:r>
    </w:p>
    <w:bookmarkEnd w:id="6"/>
    <w:bookmarkStart w:name="z17"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8" w:id="8"/>
    <w:p>
      <w:pPr>
        <w:spacing w:after="0"/>
        <w:ind w:left="0"/>
        <w:jc w:val="both"/>
      </w:pPr>
      <w:r>
        <w:rPr>
          <w:rFonts w:ascii="Times New Roman"/>
          <w:b w:val="false"/>
          <w:i w:val="false"/>
          <w:color w:val="000000"/>
          <w:sz w:val="28"/>
        </w:rPr>
        <w:t xml:space="preserve">
      3.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әдістемесін бекіту туралы" Жамбыл ауданы әкімдігінің 2016 жылғы 23 ақпандағы </w:t>
      </w:r>
      <w:r>
        <w:rPr>
          <w:rFonts w:ascii="Times New Roman"/>
          <w:b w:val="false"/>
          <w:i w:val="false"/>
          <w:color w:val="000000"/>
          <w:sz w:val="28"/>
        </w:rPr>
        <w:t>№ 58</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3011</w:t>
      </w:r>
      <w:r>
        <w:rPr>
          <w:rFonts w:ascii="Times New Roman"/>
          <w:b w:val="false"/>
          <w:i w:val="false"/>
          <w:color w:val="000000"/>
          <w:sz w:val="28"/>
        </w:rPr>
        <w:t xml:space="preserve"> болып тіркелген, "Әділет" ақпараттық-құқықтық жүйесінде 2016 жылғы 31 наурызда жарияланған) күші жойылды деп танылсын. </w:t>
      </w:r>
    </w:p>
    <w:bookmarkEnd w:id="8"/>
    <w:bookmarkStart w:name="z19"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А. Бекбосынға жүктелсін.</w:t>
      </w:r>
    </w:p>
    <w:bookmarkEnd w:id="9"/>
    <w:bookmarkStart w:name="z20"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113 қаулысымен бекітілген</w:t>
            </w:r>
          </w:p>
        </w:tc>
      </w:tr>
    </w:tbl>
    <w:bookmarkStart w:name="z25" w:id="11"/>
    <w:p>
      <w:pPr>
        <w:spacing w:after="0"/>
        <w:ind w:left="0"/>
        <w:jc w:val="left"/>
      </w:pPr>
      <w:r>
        <w:rPr>
          <w:rFonts w:ascii="Times New Roman"/>
          <w:b/>
          <w:i w:val="false"/>
          <w:color w:val="000000"/>
        </w:rPr>
        <w:t xml:space="preserve">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w:t>
      </w:r>
    </w:p>
    <w:bookmarkEnd w:id="11"/>
    <w:bookmarkStart w:name="z26" w:id="12"/>
    <w:p>
      <w:pPr>
        <w:spacing w:after="0"/>
        <w:ind w:left="0"/>
        <w:jc w:val="left"/>
      </w:pPr>
      <w:r>
        <w:rPr>
          <w:rFonts w:ascii="Times New Roman"/>
          <w:b/>
          <w:i w:val="false"/>
          <w:color w:val="000000"/>
        </w:rPr>
        <w:t xml:space="preserve"> 1-тарау. Жалпы ережелер</w:t>
      </w:r>
    </w:p>
    <w:bookmarkEnd w:id="12"/>
    <w:bookmarkStart w:name="z27" w:id="13"/>
    <w:p>
      <w:pPr>
        <w:spacing w:after="0"/>
        <w:ind w:left="0"/>
        <w:jc w:val="both"/>
      </w:pPr>
      <w:r>
        <w:rPr>
          <w:rFonts w:ascii="Times New Roman"/>
          <w:b w:val="false"/>
          <w:i w:val="false"/>
          <w:color w:val="000000"/>
          <w:sz w:val="28"/>
        </w:rPr>
        <w:t xml:space="preserve">
      1. Осы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1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Start w:name="z28" w:id="14"/>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4"/>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9"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 басшыларының бағалауын жетекшілік ететін аудан әкімінің орынбасарымен, аудан әкімі аппаратының құрылымдық бөлімшелері басшыларының бағалауын аудан әкімі аппаратының басшысымен жүргізіледі.</w:t>
      </w:r>
    </w:p>
    <w:bookmarkStart w:name="z30" w:id="16"/>
    <w:p>
      <w:pPr>
        <w:spacing w:after="0"/>
        <w:ind w:left="0"/>
        <w:jc w:val="both"/>
      </w:pPr>
      <w:r>
        <w:rPr>
          <w:rFonts w:ascii="Times New Roman"/>
          <w:b w:val="false"/>
          <w:i w:val="false"/>
          <w:color w:val="000000"/>
          <w:sz w:val="28"/>
        </w:rPr>
        <w:t>
      5. Жылдық бағалау:</w:t>
      </w:r>
    </w:p>
    <w:bookmarkEnd w:id="16"/>
    <w:bookmarkStart w:name="z31"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32"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персоналды басқару бөлімшесі оның жұмыс органы болып табылады.</w:t>
      </w:r>
    </w:p>
    <w:bookmarkEnd w:id="18"/>
    <w:bookmarkStart w:name="z33" w:id="19"/>
    <w:p>
      <w:pPr>
        <w:spacing w:after="0"/>
        <w:ind w:left="0"/>
        <w:jc w:val="both"/>
      </w:pPr>
      <w:r>
        <w:rPr>
          <w:rFonts w:ascii="Times New Roman"/>
          <w:b w:val="false"/>
          <w:i w:val="false"/>
          <w:color w:val="000000"/>
          <w:sz w:val="28"/>
        </w:rPr>
        <w:t>
      Аудан әкімінің орынбасарлары мен аппарат басшысы, ауылдық округ әкімдері мен жергілікті бюджеттен қаржыландырылатын аудандық атқарушы органдардың басшылары үшін аудан әкімі, ал аудан әкімі аппаратының,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w:t>
      </w:r>
    </w:p>
    <w:bookmarkEnd w:id="19"/>
    <w:bookmarkStart w:name="z34" w:id="20"/>
    <w:p>
      <w:pPr>
        <w:spacing w:after="0"/>
        <w:ind w:left="0"/>
        <w:jc w:val="both"/>
      </w:pPr>
      <w:r>
        <w:rPr>
          <w:rFonts w:ascii="Times New Roman"/>
          <w:b w:val="false"/>
          <w:i w:val="false"/>
          <w:color w:val="000000"/>
          <w:sz w:val="28"/>
        </w:rPr>
        <w:t xml:space="preserve">
      7. Бағалау жөніндегі комиссияның отырысы оның құрамының үштен екісінен астамы қатысқан жағдайда өкілетті болып есептеледі.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 </w:t>
      </w:r>
    </w:p>
    <w:bookmarkEnd w:id="20"/>
    <w:p>
      <w:pPr>
        <w:spacing w:after="0"/>
        <w:ind w:left="0"/>
        <w:jc w:val="both"/>
      </w:pPr>
      <w:r>
        <w:rPr>
          <w:rFonts w:ascii="Times New Roman"/>
          <w:b w:val="false"/>
          <w:i w:val="false"/>
          <w:color w:val="000000"/>
          <w:sz w:val="28"/>
        </w:rPr>
        <w:t xml:space="preserve">
      8. Бағалау жөніндегі комиссияның шешімі ашық дауыс беру арқылы қабылданады. </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Start w:name="z35" w:id="21"/>
    <w:p>
      <w:pPr>
        <w:spacing w:after="0"/>
        <w:ind w:left="0"/>
        <w:jc w:val="both"/>
      </w:pPr>
      <w:r>
        <w:rPr>
          <w:rFonts w:ascii="Times New Roman"/>
          <w:b w:val="false"/>
          <w:i w:val="false"/>
          <w:color w:val="000000"/>
          <w:sz w:val="28"/>
        </w:rPr>
        <w:t>
      Бағалау жөніндегі комиссияның хатшысы аудан әкімі аппаратының персоналды басқару бөлімшесінің қызметшісі болып табылады. Бағалау жөніндегі комиссияның хатшысы дауыс беруге қатыспайды.</w:t>
      </w:r>
    </w:p>
    <w:bookmarkEnd w:id="21"/>
    <w:bookmarkStart w:name="z37" w:id="22"/>
    <w:p>
      <w:pPr>
        <w:spacing w:after="0"/>
        <w:ind w:left="0"/>
        <w:jc w:val="left"/>
      </w:pPr>
      <w:r>
        <w:rPr>
          <w:rFonts w:ascii="Times New Roman"/>
          <w:b/>
          <w:i w:val="false"/>
          <w:color w:val="000000"/>
        </w:rPr>
        <w:t xml:space="preserve"> 2-тарау. Жұмыстың жеке жоспарын құрастыру</w:t>
      </w:r>
    </w:p>
    <w:bookmarkEnd w:id="22"/>
    <w:bookmarkStart w:name="z38" w:id="23"/>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3"/>
    <w:bookmarkStart w:name="z39" w:id="24"/>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4"/>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Start w:name="z40" w:id="25"/>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5"/>
    <w:bookmarkStart w:name="z42" w:id="26"/>
    <w:p>
      <w:pPr>
        <w:spacing w:after="0"/>
        <w:ind w:left="0"/>
        <w:jc w:val="left"/>
      </w:pPr>
      <w:r>
        <w:rPr>
          <w:rFonts w:ascii="Times New Roman"/>
          <w:b/>
          <w:i w:val="false"/>
          <w:color w:val="000000"/>
        </w:rPr>
        <w:t xml:space="preserve"> 3-тарау. Бағалауды жүргізуге дайындық</w:t>
      </w:r>
    </w:p>
    <w:bookmarkEnd w:id="26"/>
    <w:bookmarkStart w:name="z43" w:id="2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7"/>
    <w:bookmarkStart w:name="z44" w:id="28"/>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8"/>
    <w:bookmarkStart w:name="z46" w:id="29"/>
    <w:p>
      <w:pPr>
        <w:spacing w:after="0"/>
        <w:ind w:left="0"/>
        <w:jc w:val="left"/>
      </w:pPr>
      <w:r>
        <w:rPr>
          <w:rFonts w:ascii="Times New Roman"/>
          <w:b/>
          <w:i w:val="false"/>
          <w:color w:val="000000"/>
        </w:rPr>
        <w:t xml:space="preserve"> 4-тарау. Лауазымдық міндеттерді орындаудың </w:t>
      </w:r>
      <w:r>
        <w:rPr>
          <w:rFonts w:ascii="Times New Roman"/>
          <w:b/>
          <w:i w:val="false"/>
          <w:color w:val="000000"/>
        </w:rPr>
        <w:t>тоқсандық бағалауы</w:t>
      </w:r>
    </w:p>
    <w:bookmarkEnd w:id="29"/>
    <w:bookmarkStart w:name="z48" w:id="30"/>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0"/>
    <w:bookmarkStart w:name="z49" w:id="31"/>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1"/>
    <w:bookmarkStart w:name="z50" w:id="32"/>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2"/>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Start w:name="z51" w:id="33"/>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3"/>
    <w:bookmarkStart w:name="z52" w:id="34"/>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4"/>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Start w:name="z53" w:id="35"/>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5"/>
    <w:bookmarkStart w:name="z54" w:id="36"/>
    <w:p>
      <w:pPr>
        <w:spacing w:after="0"/>
        <w:ind w:left="0"/>
        <w:jc w:val="both"/>
      </w:pPr>
      <w:r>
        <w:rPr>
          <w:rFonts w:ascii="Times New Roman"/>
          <w:b w:val="false"/>
          <w:i w:val="false"/>
          <w:color w:val="000000"/>
          <w:sz w:val="28"/>
        </w:rPr>
        <w:t>
      21. Еңбек тәртібін бұзуға:</w:t>
      </w:r>
    </w:p>
    <w:bookmarkEnd w:id="36"/>
    <w:bookmarkStart w:name="z55" w:id="37"/>
    <w:p>
      <w:pPr>
        <w:spacing w:after="0"/>
        <w:ind w:left="0"/>
        <w:jc w:val="both"/>
      </w:pPr>
      <w:r>
        <w:rPr>
          <w:rFonts w:ascii="Times New Roman"/>
          <w:b w:val="false"/>
          <w:i w:val="false"/>
          <w:color w:val="000000"/>
          <w:sz w:val="28"/>
        </w:rPr>
        <w:t>
      1) дәлелді себепсіз жұмысқа кешігу;</w:t>
      </w:r>
    </w:p>
    <w:bookmarkEnd w:id="37"/>
    <w:bookmarkStart w:name="z56" w:id="38"/>
    <w:p>
      <w:pPr>
        <w:spacing w:after="0"/>
        <w:ind w:left="0"/>
        <w:jc w:val="both"/>
      </w:pPr>
      <w:r>
        <w:rPr>
          <w:rFonts w:ascii="Times New Roman"/>
          <w:b w:val="false"/>
          <w:i w:val="false"/>
          <w:color w:val="000000"/>
          <w:sz w:val="28"/>
        </w:rPr>
        <w:t>
      2) қызметшілердің қызметтік әдепті бұзуы жатады.</w:t>
      </w:r>
    </w:p>
    <w:bookmarkEnd w:id="38"/>
    <w:bookmarkStart w:name="z57" w:id="39"/>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39"/>
    <w:bookmarkStart w:name="z58" w:id="40"/>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0"/>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Start w:name="z59" w:id="41"/>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1"/>
    <w:bookmarkStart w:name="z60" w:id="4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2"/>
    <w:bookmarkStart w:name="z61" w:id="43"/>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 </w:t>
      </w:r>
    </w:p>
    <w:bookmarkEnd w:id="43"/>
    <w:bookmarkStart w:name="z62"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жерде: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көтермелеу баллдары;</w:t>
      </w:r>
    </w:p>
    <w:p>
      <w:pPr>
        <w:spacing w:after="0"/>
        <w:ind w:left="0"/>
        <w:jc w:val="both"/>
      </w:pPr>
      <w:r>
        <w:rPr>
          <w:rFonts w:ascii="Times New Roman"/>
          <w:b w:val="false"/>
          <w:i w:val="false"/>
          <w:color w:val="000000"/>
          <w:sz w:val="28"/>
        </w:rPr>
        <w:t>
      в            – айыппұл баллдары.</w:t>
      </w:r>
    </w:p>
    <w:bookmarkStart w:name="z67" w:id="45"/>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45"/>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(қоса алғанда)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73" w:id="46"/>
    <w:p>
      <w:pPr>
        <w:spacing w:after="0"/>
        <w:ind w:left="0"/>
        <w:jc w:val="left"/>
      </w:pPr>
      <w:r>
        <w:rPr>
          <w:rFonts w:ascii="Times New Roman"/>
          <w:b/>
          <w:i w:val="false"/>
          <w:color w:val="000000"/>
        </w:rPr>
        <w:t xml:space="preserve"> 5-тарау. Жылдық бағалау</w:t>
      </w:r>
    </w:p>
    <w:bookmarkEnd w:id="46"/>
    <w:bookmarkStart w:name="z74" w:id="4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47"/>
    <w:bookmarkStart w:name="z75" w:id="4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8"/>
    <w:bookmarkStart w:name="z76" w:id="49"/>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49"/>
    <w:bookmarkStart w:name="z77" w:id="5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0"/>
    <w:bookmarkStart w:name="z78" w:id="5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1"/>
    <w:bookmarkStart w:name="z79" w:id="5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2"/>
    <w:bookmarkStart w:name="z80" w:id="5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53"/>
    <w:bookmarkStart w:name="z81" w:id="5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54"/>
    <w:bookmarkStart w:name="z82" w:id="5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55"/>
    <w:bookmarkStart w:name="z83" w:id="56"/>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56"/>
    <w:bookmarkStart w:name="z84"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жерде: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"қанағаттанарлық" мәнге (80-нен 105 баллға дейін) – 3 балл; "тиімді" мәнге (106-дан 130 баллға (қоса алғанда) дейін) – 4 балл; "өте жақсы" мәнге (130 баллдан астам) – 5 балл.</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w:t>
      </w:r>
      <w:r>
        <w:rPr>
          <w:rFonts w:ascii="Times New Roman"/>
          <w:b w:val="false"/>
          <w:i w:val="false"/>
          <w:color w:val="000000"/>
          <w:sz w:val="28"/>
        </w:rPr>
        <w:t>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3,9 баллға дейін            – "қанағаттанарлық";</w:t>
      </w:r>
    </w:p>
    <w:p>
      <w:pPr>
        <w:spacing w:after="0"/>
        <w:ind w:left="0"/>
        <w:jc w:val="both"/>
      </w:pPr>
      <w:r>
        <w:rPr>
          <w:rFonts w:ascii="Times New Roman"/>
          <w:b w:val="false"/>
          <w:i w:val="false"/>
          <w:color w:val="000000"/>
          <w:sz w:val="28"/>
        </w:rPr>
        <w:t>
      4 баллдан бастап 4,9 балға дейін            – "тиімді";</w:t>
      </w:r>
    </w:p>
    <w:p>
      <w:pPr>
        <w:spacing w:after="0"/>
        <w:ind w:left="0"/>
        <w:jc w:val="both"/>
      </w:pPr>
      <w:r>
        <w:rPr>
          <w:rFonts w:ascii="Times New Roman"/>
          <w:b w:val="false"/>
          <w:i w:val="false"/>
          <w:color w:val="000000"/>
          <w:sz w:val="28"/>
        </w:rPr>
        <w:t>
      5 балл                                    – "өте жақсы"</w:t>
      </w:r>
    </w:p>
    <w:bookmarkStart w:name="z97" w:id="58"/>
    <w:p>
      <w:pPr>
        <w:spacing w:after="0"/>
        <w:ind w:left="0"/>
        <w:jc w:val="left"/>
      </w:pPr>
      <w:r>
        <w:rPr>
          <w:rFonts w:ascii="Times New Roman"/>
          <w:b/>
          <w:i w:val="false"/>
          <w:color w:val="000000"/>
        </w:rPr>
        <w:t xml:space="preserve"> 6-тарау. Комиссияның бағалау нәтижелерін қарауы</w:t>
      </w:r>
    </w:p>
    <w:bookmarkEnd w:id="58"/>
    <w:bookmarkStart w:name="z98" w:id="5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59"/>
    <w:bookmarkStart w:name="z99" w:id="60"/>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60"/>
    <w:bookmarkStart w:name="z100" w:id="61"/>
    <w:p>
      <w:pPr>
        <w:spacing w:after="0"/>
        <w:ind w:left="0"/>
        <w:jc w:val="both"/>
      </w:pPr>
      <w:r>
        <w:rPr>
          <w:rFonts w:ascii="Times New Roman"/>
          <w:b w:val="false"/>
          <w:i w:val="false"/>
          <w:color w:val="000000"/>
          <w:sz w:val="28"/>
        </w:rPr>
        <w:t>
      1) толтырылған бағалау парақтарын;</w:t>
      </w:r>
    </w:p>
    <w:bookmarkEnd w:id="61"/>
    <w:bookmarkStart w:name="z101" w:id="62"/>
    <w:p>
      <w:pPr>
        <w:spacing w:after="0"/>
        <w:ind w:left="0"/>
        <w:jc w:val="both"/>
      </w:pPr>
      <w:r>
        <w:rPr>
          <w:rFonts w:ascii="Times New Roman"/>
          <w:b w:val="false"/>
          <w:i w:val="false"/>
          <w:color w:val="000000"/>
          <w:sz w:val="28"/>
        </w:rPr>
        <w:t>
      2) "Б" корпусы қызметшісінің лауазымдық нұсқаулығын;</w:t>
      </w:r>
    </w:p>
    <w:bookmarkEnd w:id="62"/>
    <w:bookmarkStart w:name="z102" w:id="6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63"/>
    <w:bookmarkStart w:name="z103" w:id="64"/>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64"/>
    <w:bookmarkStart w:name="z104" w:id="65"/>
    <w:p>
      <w:pPr>
        <w:spacing w:after="0"/>
        <w:ind w:left="0"/>
        <w:jc w:val="both"/>
      </w:pPr>
      <w:r>
        <w:rPr>
          <w:rFonts w:ascii="Times New Roman"/>
          <w:b w:val="false"/>
          <w:i w:val="false"/>
          <w:color w:val="000000"/>
          <w:sz w:val="28"/>
        </w:rPr>
        <w:t>
      1) бағалау нәтижелерін бекітеді;</w:t>
      </w:r>
    </w:p>
    <w:bookmarkEnd w:id="65"/>
    <w:bookmarkStart w:name="z105" w:id="66"/>
    <w:p>
      <w:pPr>
        <w:spacing w:after="0"/>
        <w:ind w:left="0"/>
        <w:jc w:val="both"/>
      </w:pPr>
      <w:r>
        <w:rPr>
          <w:rFonts w:ascii="Times New Roman"/>
          <w:b w:val="false"/>
          <w:i w:val="false"/>
          <w:color w:val="000000"/>
          <w:sz w:val="28"/>
        </w:rPr>
        <w:t>
      2) бағалау нәтижелерін қайта қарайды.</w:t>
      </w:r>
    </w:p>
    <w:bookmarkEnd w:id="66"/>
    <w:bookmarkStart w:name="z106" w:id="6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67"/>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Start w:name="z107" w:id="68"/>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6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Start w:name="z108" w:id="6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6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10" w:id="70"/>
    <w:p>
      <w:pPr>
        <w:spacing w:after="0"/>
        <w:ind w:left="0"/>
        <w:jc w:val="left"/>
      </w:pPr>
      <w:r>
        <w:rPr>
          <w:rFonts w:ascii="Times New Roman"/>
          <w:b/>
          <w:i w:val="false"/>
          <w:color w:val="000000"/>
        </w:rPr>
        <w:t xml:space="preserve"> 7-тарау. Бағалау нәтижелеріне шағымдану</w:t>
      </w:r>
    </w:p>
    <w:bookmarkEnd w:id="70"/>
    <w:bookmarkStart w:name="z111" w:id="7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7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Start w:name="z112" w:id="7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72"/>
    <w:bookmarkStart w:name="z114" w:id="73"/>
    <w:p>
      <w:pPr>
        <w:spacing w:after="0"/>
        <w:ind w:left="0"/>
        <w:jc w:val="left"/>
      </w:pPr>
      <w:r>
        <w:rPr>
          <w:rFonts w:ascii="Times New Roman"/>
          <w:b/>
          <w:i w:val="false"/>
          <w:color w:val="000000"/>
        </w:rPr>
        <w:t xml:space="preserve"> 8-тарау. Бағалау нәтижелері бойынша шешім қабылдау</w:t>
      </w:r>
    </w:p>
    <w:bookmarkEnd w:id="73"/>
    <w:bookmarkStart w:name="z115" w:id="7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74"/>
    <w:bookmarkStart w:name="z116" w:id="7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75"/>
    <w:bookmarkStart w:name="z117" w:id="7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7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118" w:id="7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77"/>
    <w:bookmarkStart w:name="z119" w:id="7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78"/>
    <w:bookmarkStart w:name="z120" w:id="7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 аппараттары мен жергілікті</w:t>
            </w:r>
            <w:r>
              <w:br/>
            </w:r>
            <w:r>
              <w:rPr>
                <w:rFonts w:ascii="Times New Roman"/>
                <w:b w:val="false"/>
                <w:i w:val="false"/>
                <w:color w:val="000000"/>
                <w:sz w:val="20"/>
              </w:rPr>
              <w:t>бюджеттен қаржыландырылатын аудандық атқарушы</w:t>
            </w:r>
            <w:r>
              <w:br/>
            </w:r>
            <w:r>
              <w:rPr>
                <w:rFonts w:ascii="Times New Roman"/>
                <w:b w:val="false"/>
                <w:i w:val="false"/>
                <w:color w:val="000000"/>
                <w:sz w:val="20"/>
              </w:rPr>
              <w:t>органдардың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5" w:id="80"/>
    <w:p>
      <w:pPr>
        <w:spacing w:after="0"/>
        <w:ind w:left="0"/>
        <w:jc w:val="left"/>
      </w:pPr>
      <w:r>
        <w:rPr>
          <w:rFonts w:ascii="Times New Roman"/>
          <w:b/>
          <w:i w:val="false"/>
          <w:color w:val="000000"/>
        </w:rPr>
        <w:t xml:space="preserve"> "Б" корпусы мемлекеттік әкімшілік қызметшісінің </w:t>
      </w:r>
      <w:r>
        <w:rPr>
          <w:rFonts w:ascii="Times New Roman"/>
          <w:b/>
          <w:i w:val="false"/>
          <w:color w:val="000000"/>
        </w:rPr>
        <w:t>жеке жұмыс жоспары</w:t>
      </w:r>
    </w:p>
    <w:bookmarkEnd w:id="80"/>
    <w:bookmarkStart w:name="z127" w:id="81"/>
    <w:p>
      <w:pPr>
        <w:spacing w:after="0"/>
        <w:ind w:left="0"/>
        <w:jc w:val="both"/>
      </w:pPr>
      <w:r>
        <w:rPr>
          <w:rFonts w:ascii="Times New Roman"/>
          <w:b w:val="false"/>
          <w:i w:val="false"/>
          <w:color w:val="000000"/>
          <w:sz w:val="28"/>
        </w:rPr>
        <w:t>
      _________________________________жыл</w:t>
      </w:r>
      <w:r>
        <w:br/>
      </w: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81"/>
    <w:bookmarkStart w:name="z129" w:id="82"/>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Қызметшінің лауазымы: _____________________________________________</w:t>
      </w:r>
    </w:p>
    <w:bookmarkEnd w:id="82"/>
    <w:bookmarkStart w:name="z130" w:id="83"/>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_________________________________________________________________</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4"/>
          <w:p>
            <w:pPr>
              <w:spacing w:after="20"/>
              <w:ind w:left="20"/>
              <w:jc w:val="both"/>
            </w:pPr>
            <w:r>
              <w:rPr>
                <w:rFonts w:ascii="Times New Roman"/>
                <w:b w:val="false"/>
                <w:i w:val="false"/>
                <w:color w:val="000000"/>
                <w:sz w:val="20"/>
              </w:rPr>
              <w:t>
№ р/с</w:t>
            </w:r>
            <w:r>
              <w:br/>
            </w:r>
          </w:p>
          <w:bookmarkEnd w:id="8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5"/>
          <w:p>
            <w:pPr>
              <w:spacing w:after="20"/>
              <w:ind w:left="20"/>
              <w:jc w:val="both"/>
            </w:pPr>
            <w:r>
              <w:rPr>
                <w:rFonts w:ascii="Times New Roman"/>
                <w:b w:val="false"/>
                <w:i w:val="false"/>
                <w:color w:val="000000"/>
                <w:sz w:val="20"/>
              </w:rPr>
              <w:t>
1.</w:t>
            </w:r>
          </w:p>
          <w:bookmarkEnd w:id="8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6"/>
          <w:p>
            <w:pPr>
              <w:spacing w:after="20"/>
              <w:ind w:left="20"/>
              <w:jc w:val="both"/>
            </w:pPr>
            <w:r>
              <w:rPr>
                <w:rFonts w:ascii="Times New Roman"/>
                <w:b w:val="false"/>
                <w:i w:val="false"/>
                <w:color w:val="000000"/>
                <w:sz w:val="20"/>
              </w:rPr>
              <w:t>
2.</w:t>
            </w:r>
          </w:p>
          <w:bookmarkEnd w:id="8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7"/>
          <w:p>
            <w:pPr>
              <w:spacing w:after="20"/>
              <w:ind w:left="20"/>
              <w:jc w:val="both"/>
            </w:pPr>
            <w:r>
              <w:rPr>
                <w:rFonts w:ascii="Times New Roman"/>
                <w:b w:val="false"/>
                <w:i w:val="false"/>
                <w:color w:val="000000"/>
                <w:sz w:val="20"/>
              </w:rPr>
              <w:t>
3.</w:t>
            </w:r>
          </w:p>
          <w:bookmarkEnd w:id="8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8"/>
          <w:p>
            <w:pPr>
              <w:spacing w:after="20"/>
              <w:ind w:left="20"/>
              <w:jc w:val="both"/>
            </w:pPr>
            <w:r>
              <w:rPr>
                <w:rFonts w:ascii="Times New Roman"/>
                <w:b w:val="false"/>
                <w:i w:val="false"/>
                <w:color w:val="000000"/>
                <w:sz w:val="20"/>
              </w:rPr>
              <w:t>
4.</w:t>
            </w:r>
          </w:p>
          <w:bookmarkEnd w:id="8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rPr>
          <w:rFonts w:ascii="Times New Roman"/>
          <w:b/>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 xml:space="preserve">-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r>
        <w:br/>
      </w:r>
      <w:r>
        <w:rPr>
          <w:rFonts w:ascii="Times New Roman"/>
          <w:b w:val="false"/>
          <w:i w:val="false"/>
          <w:color w:val="000000"/>
          <w:sz w:val="28"/>
        </w:rPr>
        <w:t>
</w:t>
      </w:r>
    </w:p>
    <w:bookmarkStart w:name="z139" w:id="8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89"/>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_____________________________________      _____________________________________</w:t>
      </w:r>
      <w:r>
        <w:br/>
      </w:r>
      <w:r>
        <w:rPr>
          <w:rFonts w:ascii="Times New Roman"/>
          <w:b w:val="false"/>
          <w:i w:val="false"/>
          <w:color w:val="000000"/>
          <w:sz w:val="28"/>
        </w:rPr>
        <w:t>
      (тегі, аты-жөні)                               (тегі, аты-жөні)</w:t>
      </w:r>
      <w:r>
        <w:br/>
      </w:r>
      <w:r>
        <w:rPr>
          <w:rFonts w:ascii="Times New Roman"/>
          <w:b w:val="false"/>
          <w:i w:val="false"/>
          <w:color w:val="000000"/>
          <w:sz w:val="28"/>
        </w:rPr>
        <w:t>
      күні________________________________      күні________________________________</w:t>
      </w:r>
      <w:r>
        <w:br/>
      </w:r>
      <w:r>
        <w:rPr>
          <w:rFonts w:ascii="Times New Roman"/>
          <w:b w:val="false"/>
          <w:i w:val="false"/>
          <w:color w:val="000000"/>
          <w:sz w:val="28"/>
        </w:rPr>
        <w:t>
      қолы ________________________________      қолы 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 аппараттары мен жергілікті</w:t>
            </w:r>
            <w:r>
              <w:br/>
            </w:r>
            <w:r>
              <w:rPr>
                <w:rFonts w:ascii="Times New Roman"/>
                <w:b w:val="false"/>
                <w:i w:val="false"/>
                <w:color w:val="000000"/>
                <w:sz w:val="20"/>
              </w:rPr>
              <w:t>бюджеттен қаржыландырылатын аудандық атқарушы</w:t>
            </w:r>
            <w:r>
              <w:br/>
            </w:r>
            <w:r>
              <w:rPr>
                <w:rFonts w:ascii="Times New Roman"/>
                <w:b w:val="false"/>
                <w:i w:val="false"/>
                <w:color w:val="000000"/>
                <w:sz w:val="20"/>
              </w:rPr>
              <w:t>органдардың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49" w:id="90"/>
    <w:p>
      <w:pPr>
        <w:spacing w:after="0"/>
        <w:ind w:left="0"/>
        <w:jc w:val="left"/>
      </w:pPr>
      <w:r>
        <w:rPr>
          <w:rFonts w:ascii="Times New Roman"/>
          <w:b/>
          <w:i w:val="false"/>
          <w:color w:val="000000"/>
        </w:rPr>
        <w:t xml:space="preserve"> Бағалау парағы </w:t>
      </w:r>
    </w:p>
    <w:bookmarkEnd w:id="90"/>
    <w:bookmarkStart w:name="z150" w:id="91"/>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color w:val="000000"/>
          <w:sz w:val="28"/>
        </w:rPr>
        <w:t>(бағаланатын кезең)</w:t>
      </w:r>
      <w:r>
        <w:br/>
      </w:r>
      <w:r>
        <w:rPr>
          <w:rFonts w:ascii="Times New Roman"/>
          <w:b w:val="false"/>
          <w:i w:val="false"/>
          <w:color w:val="000000"/>
          <w:sz w:val="28"/>
        </w:rPr>
        <w:t>
</w:t>
      </w:r>
    </w:p>
    <w:bookmarkEnd w:id="91"/>
    <w:bookmarkStart w:name="z152" w:id="92"/>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w:t>
      </w:r>
    </w:p>
    <w:bookmarkEnd w:id="92"/>
    <w:bookmarkStart w:name="z155" w:id="93"/>
    <w:p>
      <w:pPr>
        <w:spacing w:after="0"/>
        <w:ind w:left="0"/>
        <w:jc w:val="both"/>
      </w:pP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4"/>
          <w:p>
            <w:pPr>
              <w:spacing w:after="20"/>
              <w:ind w:left="20"/>
              <w:jc w:val="both"/>
            </w:pPr>
            <w:r>
              <w:rPr>
                <w:rFonts w:ascii="Times New Roman"/>
                <w:b w:val="false"/>
                <w:i w:val="false"/>
                <w:color w:val="000000"/>
                <w:sz w:val="20"/>
              </w:rPr>
              <w:t>
№ р/п</w:t>
            </w:r>
          </w:p>
          <w:bookmarkEnd w:id="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5"/>
          <w:p>
            <w:pPr>
              <w:spacing w:after="20"/>
              <w:ind w:left="20"/>
              <w:jc w:val="both"/>
            </w:pPr>
            <w:r>
              <w:rPr>
                <w:rFonts w:ascii="Times New Roman"/>
                <w:b w:val="false"/>
                <w:i w:val="false"/>
                <w:color w:val="000000"/>
                <w:sz w:val="20"/>
              </w:rPr>
              <w:t>
1</w:t>
            </w:r>
          </w:p>
          <w:bookmarkEnd w:id="95"/>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6"/>
          <w:p>
            <w:pPr>
              <w:spacing w:after="20"/>
              <w:ind w:left="20"/>
              <w:jc w:val="both"/>
            </w:pPr>
            <w:r>
              <w:rPr>
                <w:rFonts w:ascii="Times New Roman"/>
                <w:b w:val="false"/>
                <w:i w:val="false"/>
                <w:color w:val="000000"/>
                <w:sz w:val="20"/>
              </w:rPr>
              <w:t>
2</w:t>
            </w:r>
          </w:p>
          <w:bookmarkEnd w:id="96"/>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7"/>
          <w:p>
            <w:pPr>
              <w:spacing w:after="20"/>
              <w:ind w:left="20"/>
              <w:jc w:val="both"/>
            </w:pPr>
            <w:r>
              <w:rPr>
                <w:rFonts w:ascii="Times New Roman"/>
                <w:b w:val="false"/>
                <w:i w:val="false"/>
                <w:color w:val="000000"/>
                <w:sz w:val="20"/>
              </w:rPr>
              <w:t>
3</w:t>
            </w:r>
          </w:p>
          <w:bookmarkEnd w:id="9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98"/>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
      _____________________________________      _____________________________________</w:t>
      </w:r>
      <w:r>
        <w:br/>
      </w:r>
      <w:r>
        <w:rPr>
          <w:rFonts w:ascii="Times New Roman"/>
          <w:b w:val="false"/>
          <w:i w:val="false"/>
          <w:color w:val="000000"/>
          <w:sz w:val="28"/>
        </w:rPr>
        <w:t>
      (тегі, аты-жөні)                               (тегі, аты-жөні)</w:t>
      </w:r>
      <w:r>
        <w:br/>
      </w:r>
      <w:r>
        <w:rPr>
          <w:rFonts w:ascii="Times New Roman"/>
          <w:b w:val="false"/>
          <w:i w:val="false"/>
          <w:color w:val="000000"/>
          <w:sz w:val="28"/>
        </w:rPr>
        <w:t>
      күні________________________________      күні________________________________</w:t>
      </w:r>
      <w:r>
        <w:br/>
      </w:r>
      <w:r>
        <w:rPr>
          <w:rFonts w:ascii="Times New Roman"/>
          <w:b w:val="false"/>
          <w:i w:val="false"/>
          <w:color w:val="000000"/>
          <w:sz w:val="28"/>
        </w:rPr>
        <w:t>
      қолы ________________________________      қолы ________________________________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 аппараттары мен жергілікті</w:t>
            </w:r>
            <w:r>
              <w:br/>
            </w:r>
            <w:r>
              <w:rPr>
                <w:rFonts w:ascii="Times New Roman"/>
                <w:b w:val="false"/>
                <w:i w:val="false"/>
                <w:color w:val="000000"/>
                <w:sz w:val="20"/>
              </w:rPr>
              <w:t>бюджеттен қаржыландырылатын аудандық атқарушы</w:t>
            </w:r>
            <w:r>
              <w:br/>
            </w:r>
            <w:r>
              <w:rPr>
                <w:rFonts w:ascii="Times New Roman"/>
                <w:b w:val="false"/>
                <w:i w:val="false"/>
                <w:color w:val="000000"/>
                <w:sz w:val="20"/>
              </w:rPr>
              <w:t>органдардың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70" w:id="99"/>
    <w:p>
      <w:pPr>
        <w:spacing w:after="0"/>
        <w:ind w:left="0"/>
        <w:jc w:val="left"/>
      </w:pPr>
      <w:r>
        <w:rPr>
          <w:rFonts w:ascii="Times New Roman"/>
          <w:b/>
          <w:i w:val="false"/>
          <w:color w:val="000000"/>
        </w:rPr>
        <w:t xml:space="preserve"> Бағалау парағы </w:t>
      </w:r>
    </w:p>
    <w:bookmarkEnd w:id="99"/>
    <w:bookmarkStart w:name="z171" w:id="100"/>
    <w:p>
      <w:pPr>
        <w:spacing w:after="0"/>
        <w:ind w:left="0"/>
        <w:jc w:val="both"/>
      </w:pPr>
      <w:r>
        <w:rPr>
          <w:rFonts w:ascii="Times New Roman"/>
          <w:b w:val="false"/>
          <w:i w:val="false"/>
          <w:color w:val="000000"/>
          <w:sz w:val="28"/>
        </w:rPr>
        <w:t>
      _____________________жыл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p>
    <w:bookmarkEnd w:id="100"/>
    <w:bookmarkStart w:name="z173" w:id="101"/>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Жеке жоспарды орындау бағасы:</w:t>
      </w:r>
      <w:r>
        <w:br/>
      </w: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517"/>
        <w:gridCol w:w="3787"/>
        <w:gridCol w:w="2261"/>
        <w:gridCol w:w="1372"/>
        <w:gridCol w:w="61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2"/>
          <w:p>
            <w:pPr>
              <w:spacing w:after="20"/>
              <w:ind w:left="20"/>
              <w:jc w:val="both"/>
            </w:pPr>
            <w:r>
              <w:rPr>
                <w:rFonts w:ascii="Times New Roman"/>
                <w:b w:val="false"/>
                <w:i w:val="false"/>
                <w:color w:val="000000"/>
                <w:sz w:val="20"/>
              </w:rPr>
              <w:t>
№ р/с</w:t>
            </w:r>
            <w:r>
              <w:br/>
            </w:r>
          </w:p>
          <w:bookmarkEnd w:id="102"/>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3"/>
          <w:p>
            <w:pPr>
              <w:spacing w:after="20"/>
              <w:ind w:left="20"/>
              <w:jc w:val="both"/>
            </w:pPr>
            <w:r>
              <w:rPr>
                <w:rFonts w:ascii="Times New Roman"/>
                <w:b w:val="false"/>
                <w:i w:val="false"/>
                <w:color w:val="000000"/>
                <w:sz w:val="20"/>
              </w:rPr>
              <w:t>
1.</w:t>
            </w:r>
          </w:p>
          <w:bookmarkEnd w:id="103"/>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4"/>
          <w:p>
            <w:pPr>
              <w:spacing w:after="20"/>
              <w:ind w:left="20"/>
              <w:jc w:val="both"/>
            </w:pPr>
            <w:r>
              <w:rPr>
                <w:rFonts w:ascii="Times New Roman"/>
                <w:b w:val="false"/>
                <w:i w:val="false"/>
                <w:color w:val="000000"/>
                <w:sz w:val="20"/>
              </w:rPr>
              <w:t>
2.</w:t>
            </w:r>
          </w:p>
          <w:bookmarkEnd w:id="104"/>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5"/>
          <w:p>
            <w:pPr>
              <w:spacing w:after="20"/>
              <w:ind w:left="20"/>
              <w:jc w:val="both"/>
            </w:pPr>
            <w:r>
              <w:rPr>
                <w:rFonts w:ascii="Times New Roman"/>
                <w:b w:val="false"/>
                <w:i w:val="false"/>
                <w:color w:val="000000"/>
                <w:sz w:val="20"/>
              </w:rPr>
              <w:t>
3.</w:t>
            </w:r>
          </w:p>
          <w:bookmarkEnd w:id="105"/>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6"/>
          <w:p>
            <w:pPr>
              <w:spacing w:after="20"/>
              <w:ind w:left="20"/>
              <w:jc w:val="both"/>
            </w:pPr>
            <w:r>
              <w:rPr>
                <w:rFonts w:ascii="Times New Roman"/>
                <w:b w:val="false"/>
                <w:i w:val="false"/>
                <w:color w:val="000000"/>
                <w:sz w:val="20"/>
              </w:rPr>
              <w:t>
4.</w:t>
            </w:r>
          </w:p>
          <w:bookmarkEnd w:id="106"/>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_____________________________________      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                               (тегі, аты-жөні)</w:t>
      </w:r>
      <w:r>
        <w:br/>
      </w:r>
      <w:r>
        <w:rPr>
          <w:rFonts w:ascii="Times New Roman"/>
          <w:b w:val="false"/>
          <w:i w:val="false"/>
          <w:color w:val="000000"/>
          <w:sz w:val="28"/>
        </w:rPr>
        <w:t xml:space="preserve">
      </w:t>
      </w:r>
      <w:r>
        <w:rPr>
          <w:rFonts w:ascii="Times New Roman"/>
          <w:b w:val="false"/>
          <w:i w:val="false"/>
          <w:color w:val="000000"/>
          <w:sz w:val="28"/>
        </w:rPr>
        <w:t>күні________________________________      күні________________________________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________________________________      қолы 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 аппараттары мен жергілікті бюджеттен</w:t>
            </w:r>
            <w:r>
              <w:br/>
            </w:r>
            <w:r>
              <w:rPr>
                <w:rFonts w:ascii="Times New Roman"/>
                <w:b w:val="false"/>
                <w:i w:val="false"/>
                <w:color w:val="000000"/>
                <w:sz w:val="20"/>
              </w:rPr>
              <w:t>қаржыландырылатын аудандық атқарушы органдардың "Б"</w:t>
            </w:r>
            <w:r>
              <w:br/>
            </w:r>
            <w:r>
              <w:rPr>
                <w:rFonts w:ascii="Times New Roman"/>
                <w:b w:val="false"/>
                <w:i w:val="false"/>
                <w:color w:val="000000"/>
                <w:sz w:val="20"/>
              </w:rPr>
              <w:t>корпусы 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203" w:id="107"/>
    <w:p>
      <w:pPr>
        <w:spacing w:after="0"/>
        <w:ind w:left="0"/>
        <w:jc w:val="both"/>
      </w:pPr>
      <w:r>
        <w:rPr>
          <w:rFonts w:ascii="Times New Roman"/>
          <w:b w:val="false"/>
          <w:i w:val="false"/>
          <w:color w:val="000000"/>
          <w:sz w:val="28"/>
        </w:rPr>
        <w:t>
      Нысан</w:t>
      </w:r>
    </w:p>
    <w:bookmarkEnd w:id="107"/>
    <w:bookmarkStart w:name="z187" w:id="108"/>
    <w:p>
      <w:pPr>
        <w:spacing w:after="0"/>
        <w:ind w:left="0"/>
        <w:jc w:val="left"/>
      </w:pPr>
      <w:r>
        <w:rPr>
          <w:rFonts w:ascii="Times New Roman"/>
          <w:b/>
          <w:i w:val="false"/>
          <w:color w:val="000000"/>
        </w:rPr>
        <w:t xml:space="preserve"> Бағалау жөніндегі комиссия отырысының хаттамасы</w:t>
      </w:r>
    </w:p>
    <w:bookmarkEnd w:id="108"/>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bookmarkStart w:name="z188" w:id="109"/>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Бағалау нәтижелері</w:t>
      </w:r>
      <w:r>
        <w:br/>
      </w: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4724"/>
        <w:gridCol w:w="1930"/>
        <w:gridCol w:w="2626"/>
        <w:gridCol w:w="109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10"/>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xml:space="preserve">
тегі, аты, әкесінің аты </w:t>
            </w:r>
            <w:r>
              <w:rPr>
                <w:rFonts w:ascii="Times New Roman"/>
                <w:b w:val="false"/>
                <w:i/>
                <w:color w:val="000000"/>
                <w:sz w:val="20"/>
              </w:rPr>
              <w:t>(болған жағдайда)</w:t>
            </w:r>
            <w:r>
              <w:br/>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бар болған жағдайда</w:t>
            </w:r>
            <w:r>
              <w:rPr>
                <w:rFonts w:ascii="Times New Roman"/>
                <w:b w:val="false"/>
                <w:i/>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1"/>
          <w:p>
            <w:pPr>
              <w:spacing w:after="20"/>
              <w:ind w:left="20"/>
              <w:jc w:val="both"/>
            </w:pPr>
            <w:r>
              <w:rPr>
                <w:rFonts w:ascii="Times New Roman"/>
                <w:b w:val="false"/>
                <w:i w:val="false"/>
                <w:color w:val="000000"/>
                <w:sz w:val="20"/>
              </w:rPr>
              <w:t>
1.</w:t>
            </w:r>
          </w:p>
          <w:bookmarkEnd w:id="111"/>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2"/>
          <w:p>
            <w:pPr>
              <w:spacing w:after="20"/>
              <w:ind w:left="20"/>
              <w:jc w:val="both"/>
            </w:pPr>
            <w:r>
              <w:rPr>
                <w:rFonts w:ascii="Times New Roman"/>
                <w:b w:val="false"/>
                <w:i w:val="false"/>
                <w:color w:val="000000"/>
                <w:sz w:val="20"/>
              </w:rPr>
              <w:t>
2.</w:t>
            </w:r>
          </w:p>
          <w:bookmarkEnd w:id="112"/>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3"/>
          <w:p>
            <w:pPr>
              <w:spacing w:after="20"/>
              <w:ind w:left="20"/>
              <w:jc w:val="both"/>
            </w:pPr>
            <w:r>
              <w:rPr>
                <w:rFonts w:ascii="Times New Roman"/>
                <w:b w:val="false"/>
                <w:i w:val="false"/>
                <w:color w:val="000000"/>
                <w:sz w:val="20"/>
              </w:rPr>
              <w:t>
...</w:t>
            </w:r>
          </w:p>
          <w:bookmarkEnd w:id="113"/>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xml:space="preserve">
      </w:t>
      </w:r>
      <w:r>
        <w:rPr>
          <w:rFonts w:ascii="Times New Roman"/>
          <w:b w:val="false"/>
          <w:i w:val="false"/>
          <w:color w:val="000000"/>
          <w:sz w:val="28"/>
        </w:rPr>
        <w:t>Комиссия хатшысы: __________________________________            Күні: 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қолы)</w:t>
      </w:r>
      <w:r>
        <w:br/>
      </w:r>
      <w:r>
        <w:rPr>
          <w:rFonts w:ascii="Times New Roman"/>
          <w:b w:val="false"/>
          <w:i w:val="false"/>
          <w:color w:val="000000"/>
          <w:sz w:val="28"/>
        </w:rPr>
        <w:t>
      Комиссия төрағасы:       __________________________________            Күні: 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қолы)</w:t>
      </w:r>
      <w:r>
        <w:br/>
      </w:r>
      <w:r>
        <w:rPr>
          <w:rFonts w:ascii="Times New Roman"/>
          <w:b w:val="false"/>
          <w:i w:val="false"/>
          <w:color w:val="000000"/>
          <w:sz w:val="28"/>
        </w:rPr>
        <w:t>
      Комиссия мүшесі:       __________________________________            Күні: 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