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a3da" w14:textId="be5a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Жамбыл аудандық мәслихатының 2016 жылғы 23 желтоқсандағы №7-2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2017 жылғы 14 маусымдағы № 13-2 шешімі. Жамбыл облысы Әділет департаментінде 2017 жылғы 19 маусымда № 3459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09 желтоқсандағы </w:t>
      </w:r>
      <w:r>
        <w:rPr>
          <w:rFonts w:ascii="Times New Roman"/>
          <w:b w:val="false"/>
          <w:i w:val="false"/>
          <w:color w:val="000000"/>
          <w:sz w:val="28"/>
        </w:rPr>
        <w:t>№7-3</w:t>
      </w:r>
      <w:r>
        <w:rPr>
          <w:rFonts w:ascii="Times New Roman"/>
          <w:b w:val="false"/>
          <w:i w:val="false"/>
          <w:color w:val="000000"/>
          <w:sz w:val="28"/>
        </w:rPr>
        <w:t xml:space="preserve"> шешіміне өзгерістер енгізу туралы Жамбыл облыстық мәслихатының 2017 жылғы 05 маусымдағы </w:t>
      </w:r>
      <w:r>
        <w:rPr>
          <w:rFonts w:ascii="Times New Roman"/>
          <w:b w:val="false"/>
          <w:i w:val="false"/>
          <w:color w:val="000000"/>
          <w:sz w:val="28"/>
        </w:rPr>
        <w:t>№11-2</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№3450</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 ҚАБЫЛДАДЫ:</w:t>
      </w:r>
    </w:p>
    <w:bookmarkEnd w:id="1"/>
    <w:bookmarkStart w:name="z6" w:id="2"/>
    <w:p>
      <w:pPr>
        <w:spacing w:after="0"/>
        <w:ind w:left="0"/>
        <w:jc w:val="both"/>
      </w:pPr>
      <w:r>
        <w:rPr>
          <w:rFonts w:ascii="Times New Roman"/>
          <w:b w:val="false"/>
          <w:i w:val="false"/>
          <w:color w:val="000000"/>
          <w:sz w:val="28"/>
        </w:rPr>
        <w:t xml:space="preserve">
      1.1"2017-2019 жылдарға арналған аудандық бюджет туралы" Жамбыл аудандық мәслихатының 2016 жылғы 23 желтоқсандағы </w:t>
      </w:r>
      <w:r>
        <w:rPr>
          <w:rFonts w:ascii="Times New Roman"/>
          <w:b w:val="false"/>
          <w:i w:val="false"/>
          <w:color w:val="000000"/>
          <w:sz w:val="28"/>
        </w:rPr>
        <w:t>№7-2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№3266</w:t>
      </w:r>
      <w:r>
        <w:rPr>
          <w:rFonts w:ascii="Times New Roman"/>
          <w:b w:val="false"/>
          <w:i w:val="false"/>
          <w:color w:val="000000"/>
          <w:sz w:val="28"/>
        </w:rPr>
        <w:t xml:space="preserve"> болып тіркелген, 2017 жылғы 6 және 11 қаңтардағы №1-2 және 3-4 "Шұғыла-Радуга"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"9 813 963" сандары "9 874 494" сандарымен ауыстырылсын;</w:t>
      </w:r>
    </w:p>
    <w:bookmarkStart w:name="z10" w:id="4"/>
    <w:p>
      <w:pPr>
        <w:spacing w:after="0"/>
        <w:ind w:left="0"/>
        <w:jc w:val="both"/>
      </w:pPr>
      <w:r>
        <w:rPr>
          <w:rFonts w:ascii="Times New Roman"/>
          <w:b w:val="false"/>
          <w:i w:val="false"/>
          <w:color w:val="000000"/>
          <w:sz w:val="28"/>
        </w:rPr>
        <w:t>
      "1 444 915" сандары "1 486 215" сандарымен ауыстырылсын;</w:t>
      </w:r>
    </w:p>
    <w:bookmarkEnd w:id="4"/>
    <w:bookmarkStart w:name="z11" w:id="5"/>
    <w:p>
      <w:pPr>
        <w:spacing w:after="0"/>
        <w:ind w:left="0"/>
        <w:jc w:val="both"/>
      </w:pPr>
      <w:r>
        <w:rPr>
          <w:rFonts w:ascii="Times New Roman"/>
          <w:b w:val="false"/>
          <w:i w:val="false"/>
          <w:color w:val="000000"/>
          <w:sz w:val="28"/>
        </w:rPr>
        <w:t>
      "31 300" сандары "60 000" сандарымен ауыстырылсын;</w:t>
      </w:r>
    </w:p>
    <w:bookmarkEnd w:id="5"/>
    <w:bookmarkStart w:name="z12" w:id="6"/>
    <w:p>
      <w:pPr>
        <w:spacing w:after="0"/>
        <w:ind w:left="0"/>
        <w:jc w:val="both"/>
      </w:pPr>
      <w:r>
        <w:rPr>
          <w:rFonts w:ascii="Times New Roman"/>
          <w:b w:val="false"/>
          <w:i w:val="false"/>
          <w:color w:val="000000"/>
          <w:sz w:val="28"/>
        </w:rPr>
        <w:t>
      "8 330 963" сандары "8 321 494" сандарымен ауыстырылсын;</w:t>
      </w:r>
    </w:p>
    <w:bookmarkEnd w:id="6"/>
    <w:p>
      <w:pPr>
        <w:spacing w:after="0"/>
        <w:ind w:left="0"/>
        <w:jc w:val="left"/>
      </w:pP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"10 000 444" сандары "10 060 975" сандарымен ауыстырылсын;</w:t>
      </w:r>
    </w:p>
    <w:bookmarkStart w:name="z15"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16" w:id="9"/>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9"/>
    <w:bookmarkStart w:name="z17"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бастап қолданылады.</w:t>
      </w:r>
    </w:p>
    <w:bookmarkEnd w:id="1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Мақашов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Бегалиев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14 маусымдағы</w:t>
            </w:r>
            <w:r>
              <w:br/>
            </w:r>
            <w:r>
              <w:rPr>
                <w:rFonts w:ascii="Times New Roman"/>
                <w:b w:val="false"/>
                <w:i w:val="false"/>
                <w:color w:val="000000"/>
                <w:sz w:val="20"/>
              </w:rPr>
              <w:t>№13-2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xml:space="preserve">№7-2 шешіміне 1 қосымша </w:t>
            </w:r>
          </w:p>
        </w:tc>
      </w:tr>
    </w:tbl>
    <w:bookmarkStart w:name="z23" w:id="11"/>
    <w:p>
      <w:pPr>
        <w:spacing w:after="0"/>
        <w:ind w:left="0"/>
        <w:jc w:val="left"/>
      </w:pPr>
      <w:r>
        <w:rPr>
          <w:rFonts w:ascii="Times New Roman"/>
          <w:b/>
          <w:i w:val="false"/>
          <w:color w:val="000000"/>
        </w:rPr>
        <w:t xml:space="preserve"> 2017 жылға арналған Жамбыл ауданының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5"/>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АТАУЫ</w:t>
            </w:r>
          </w:p>
          <w:bookmarkEnd w:id="12"/>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Санаты</w:t>
            </w:r>
          </w:p>
          <w:bookmarkEnd w:id="1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Сыныбы</w:t>
            </w:r>
          </w:p>
          <w:bookmarkEnd w:id="1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Ішкі сыныбы</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9874494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1</w:t>
            </w:r>
          </w:p>
          <w:bookmarkEnd w:id="16"/>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1 486 215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349 741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349 741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2</w:t>
            </w:r>
          </w:p>
          <w:bookmarkEnd w:id="17"/>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8"/>
          <w:p>
            <w:pPr>
              <w:spacing w:after="20"/>
              <w:ind w:left="20"/>
              <w:jc w:val="both"/>
            </w:pPr>
            <w:r>
              <w:rPr>
                <w:rFonts w:ascii="Times New Roman"/>
                <w:b w:val="false"/>
                <w:i w:val="false"/>
                <w:color w:val="000000"/>
                <w:sz w:val="20"/>
              </w:rPr>
              <w:t>
3</w:t>
            </w:r>
          </w:p>
          <w:bookmarkEnd w:id="18"/>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
4</w:t>
            </w:r>
          </w:p>
          <w:bookmarkEnd w:id="19"/>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8 321 494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8 321 494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58"/>
        <w:gridCol w:w="1158"/>
        <w:gridCol w:w="6143"/>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
          <w:p>
            <w:pPr>
              <w:spacing w:after="20"/>
              <w:ind w:left="20"/>
              <w:jc w:val="both"/>
            </w:pPr>
            <w:r>
              <w:rPr>
                <w:rFonts w:ascii="Times New Roman"/>
                <w:b w:val="false"/>
                <w:i w:val="false"/>
                <w:color w:val="000000"/>
                <w:sz w:val="20"/>
              </w:rPr>
              <w:t>
Функционалдық топ</w:t>
            </w:r>
          </w:p>
          <w:bookmarkEnd w:id="20"/>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1"/>
          <w:p>
            <w:pPr>
              <w:spacing w:after="20"/>
              <w:ind w:left="20"/>
              <w:jc w:val="both"/>
            </w:pPr>
            <w:r>
              <w:rPr>
                <w:rFonts w:ascii="Times New Roman"/>
                <w:b w:val="false"/>
                <w:i w:val="false"/>
                <w:color w:val="000000"/>
                <w:sz w:val="20"/>
              </w:rPr>
              <w:t>
Бюджеттік бағдарламалардың әкiмшiсi</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2"/>
          <w:p>
            <w:pPr>
              <w:spacing w:after="20"/>
              <w:ind w:left="20"/>
              <w:jc w:val="both"/>
            </w:pPr>
            <w:r>
              <w:rPr>
                <w:rFonts w:ascii="Times New Roman"/>
                <w:b w:val="false"/>
                <w:i w:val="false"/>
                <w:color w:val="000000"/>
                <w:sz w:val="20"/>
              </w:rPr>
              <w:t>
Бағдарлама</w:t>
            </w:r>
          </w:p>
          <w:bookmarkEnd w:id="22"/>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060</w:t>
            </w:r>
            <w:r>
              <w:rPr>
                <w:rFonts w:ascii="Times New Roman"/>
                <w:b w:val="false"/>
                <w:i w:val="false"/>
                <w:color w:val="000000"/>
                <w:sz w:val="20"/>
              </w:rPr>
              <w:t xml:space="preserve"> </w:t>
            </w:r>
            <w:r>
              <w:rPr>
                <w:rFonts w:ascii="Times New Roman"/>
                <w:b/>
                <w:i w:val="false"/>
                <w:color w:val="000000"/>
                <w:sz w:val="20"/>
              </w:rPr>
              <w:t>975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3"/>
          <w:p>
            <w:pPr>
              <w:spacing w:after="20"/>
              <w:ind w:left="20"/>
              <w:jc w:val="both"/>
            </w:pPr>
            <w:r>
              <w:rPr>
                <w:rFonts w:ascii="Times New Roman"/>
                <w:b w:val="false"/>
                <w:i w:val="false"/>
                <w:color w:val="000000"/>
                <w:sz w:val="20"/>
              </w:rPr>
              <w:t>
01</w:t>
            </w:r>
          </w:p>
          <w:bookmarkEnd w:id="2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683 664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4"/>
          <w:p>
            <w:pPr>
              <w:spacing w:after="20"/>
              <w:ind w:left="20"/>
              <w:jc w:val="both"/>
            </w:pPr>
            <w:r>
              <w:rPr>
                <w:rFonts w:ascii="Times New Roman"/>
                <w:b w:val="false"/>
                <w:i w:val="false"/>
                <w:color w:val="000000"/>
                <w:sz w:val="20"/>
              </w:rPr>
              <w:t>
02</w:t>
            </w:r>
          </w:p>
          <w:bookmarkEnd w:id="2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5"/>
          <w:p>
            <w:pPr>
              <w:spacing w:after="20"/>
              <w:ind w:left="20"/>
              <w:jc w:val="both"/>
            </w:pPr>
            <w:r>
              <w:rPr>
                <w:rFonts w:ascii="Times New Roman"/>
                <w:b w:val="false"/>
                <w:i w:val="false"/>
                <w:color w:val="000000"/>
                <w:sz w:val="20"/>
              </w:rPr>
              <w:t>
03</w:t>
            </w:r>
          </w:p>
          <w:bookmarkEnd w:id="2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6"/>
          <w:p>
            <w:pPr>
              <w:spacing w:after="20"/>
              <w:ind w:left="20"/>
              <w:jc w:val="both"/>
            </w:pPr>
            <w:r>
              <w:rPr>
                <w:rFonts w:ascii="Times New Roman"/>
                <w:b w:val="false"/>
                <w:i w:val="false"/>
                <w:color w:val="000000"/>
                <w:sz w:val="20"/>
              </w:rPr>
              <w:t>
04</w:t>
            </w:r>
          </w:p>
          <w:bookmarkEnd w:id="2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5 754 669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4 358 124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4 271 773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27"/>
          <w:p>
            <w:pPr>
              <w:spacing w:after="20"/>
              <w:ind w:left="20"/>
              <w:jc w:val="both"/>
            </w:pPr>
            <w:r>
              <w:rPr>
                <w:rFonts w:ascii="Times New Roman"/>
                <w:b w:val="false"/>
                <w:i w:val="false"/>
                <w:color w:val="000000"/>
                <w:sz w:val="20"/>
              </w:rPr>
              <w:t>
06</w:t>
            </w:r>
          </w:p>
          <w:bookmarkEnd w:id="2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8"/>
          <w:p>
            <w:pPr>
              <w:spacing w:after="20"/>
              <w:ind w:left="20"/>
              <w:jc w:val="both"/>
            </w:pPr>
            <w:r>
              <w:rPr>
                <w:rFonts w:ascii="Times New Roman"/>
                <w:b w:val="false"/>
                <w:i w:val="false"/>
                <w:color w:val="000000"/>
                <w:sz w:val="20"/>
              </w:rPr>
              <w:t>
07</w:t>
            </w:r>
          </w:p>
          <w:bookmarkEnd w:id="2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1 630 004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9"/>
          <w:p>
            <w:pPr>
              <w:spacing w:after="20"/>
              <w:ind w:left="20"/>
              <w:jc w:val="both"/>
            </w:pPr>
            <w:r>
              <w:rPr>
                <w:rFonts w:ascii="Times New Roman"/>
                <w:b w:val="false"/>
                <w:i w:val="false"/>
                <w:color w:val="000000"/>
                <w:sz w:val="20"/>
              </w:rPr>
              <w:t>
08</w:t>
            </w:r>
          </w:p>
          <w:bookmarkEnd w:id="2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0"/>
          <w:p>
            <w:pPr>
              <w:spacing w:after="20"/>
              <w:ind w:left="20"/>
              <w:jc w:val="both"/>
            </w:pPr>
            <w:r>
              <w:rPr>
                <w:rFonts w:ascii="Times New Roman"/>
                <w:b w:val="false"/>
                <w:i w:val="false"/>
                <w:color w:val="000000"/>
                <w:sz w:val="20"/>
              </w:rPr>
              <w:t>
09</w:t>
            </w:r>
          </w:p>
          <w:bookmarkEnd w:id="3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пайдлану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31"/>
          <w:p>
            <w:pPr>
              <w:spacing w:after="20"/>
              <w:ind w:left="20"/>
              <w:jc w:val="both"/>
            </w:pPr>
            <w:r>
              <w:rPr>
                <w:rFonts w:ascii="Times New Roman"/>
                <w:b w:val="false"/>
                <w:i w:val="false"/>
                <w:color w:val="000000"/>
                <w:sz w:val="20"/>
              </w:rPr>
              <w:t>
10</w:t>
            </w:r>
          </w:p>
          <w:bookmarkEnd w:id="3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32"/>
          <w:p>
            <w:pPr>
              <w:spacing w:after="20"/>
              <w:ind w:left="20"/>
              <w:jc w:val="both"/>
            </w:pPr>
            <w:r>
              <w:rPr>
                <w:rFonts w:ascii="Times New Roman"/>
                <w:b w:val="false"/>
                <w:i w:val="false"/>
                <w:color w:val="000000"/>
                <w:sz w:val="20"/>
              </w:rPr>
              <w:t>
11</w:t>
            </w:r>
          </w:p>
          <w:bookmarkEnd w:id="3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33"/>
          <w:p>
            <w:pPr>
              <w:spacing w:after="20"/>
              <w:ind w:left="20"/>
              <w:jc w:val="both"/>
            </w:pPr>
            <w:r>
              <w:rPr>
                <w:rFonts w:ascii="Times New Roman"/>
                <w:b w:val="false"/>
                <w:i w:val="false"/>
                <w:color w:val="000000"/>
                <w:sz w:val="20"/>
              </w:rPr>
              <w:t>
12</w:t>
            </w:r>
          </w:p>
          <w:bookmarkEnd w:id="3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34"/>
          <w:p>
            <w:pPr>
              <w:spacing w:after="20"/>
              <w:ind w:left="20"/>
              <w:jc w:val="both"/>
            </w:pPr>
            <w:r>
              <w:rPr>
                <w:rFonts w:ascii="Times New Roman"/>
                <w:b w:val="false"/>
                <w:i w:val="false"/>
                <w:color w:val="000000"/>
                <w:sz w:val="20"/>
              </w:rPr>
              <w:t>
13</w:t>
            </w:r>
          </w:p>
          <w:bookmarkEnd w:id="3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5"/>
          <w:p>
            <w:pPr>
              <w:spacing w:after="20"/>
              <w:ind w:left="20"/>
              <w:jc w:val="both"/>
            </w:pPr>
            <w:r>
              <w:rPr>
                <w:rFonts w:ascii="Times New Roman"/>
                <w:b w:val="false"/>
                <w:i w:val="false"/>
                <w:color w:val="000000"/>
                <w:sz w:val="20"/>
              </w:rPr>
              <w:t>
15</w:t>
            </w:r>
          </w:p>
          <w:bookmarkEnd w:id="3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6"/>
          <w:p>
            <w:pPr>
              <w:spacing w:after="20"/>
              <w:ind w:left="20"/>
              <w:jc w:val="both"/>
            </w:pPr>
            <w:r>
              <w:rPr>
                <w:rFonts w:ascii="Times New Roman"/>
                <w:b w:val="false"/>
                <w:i w:val="false"/>
                <w:color w:val="000000"/>
                <w:sz w:val="20"/>
              </w:rPr>
              <w:t>
10</w:t>
            </w:r>
          </w:p>
          <w:bookmarkEnd w:id="3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7"/>
          <w:p>
            <w:pPr>
              <w:spacing w:after="20"/>
              <w:ind w:left="20"/>
              <w:jc w:val="both"/>
            </w:pPr>
            <w:r>
              <w:rPr>
                <w:rFonts w:ascii="Times New Roman"/>
                <w:b w:val="false"/>
                <w:i w:val="false"/>
                <w:color w:val="000000"/>
                <w:sz w:val="20"/>
              </w:rPr>
              <w:t>
Функционалдық топ</w:t>
            </w:r>
          </w:p>
          <w:bookmarkEnd w:id="3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8"/>
          <w:p>
            <w:pPr>
              <w:spacing w:after="20"/>
              <w:ind w:left="20"/>
              <w:jc w:val="both"/>
            </w:pPr>
            <w:r>
              <w:rPr>
                <w:rFonts w:ascii="Times New Roman"/>
                <w:b w:val="false"/>
                <w:i w:val="false"/>
                <w:color w:val="000000"/>
                <w:sz w:val="20"/>
              </w:rPr>
              <w:t>
Бюджеттік бағдарламалардың әкімшісі</w:t>
            </w:r>
          </w:p>
          <w:bookmarkEnd w:id="3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9"/>
          <w:p>
            <w:pPr>
              <w:spacing w:after="20"/>
              <w:ind w:left="20"/>
              <w:jc w:val="both"/>
            </w:pPr>
            <w:r>
              <w:rPr>
                <w:rFonts w:ascii="Times New Roman"/>
                <w:b w:val="false"/>
                <w:i w:val="false"/>
                <w:color w:val="000000"/>
                <w:sz w:val="20"/>
              </w:rPr>
              <w:t>
Бағдарлама</w:t>
            </w:r>
          </w:p>
          <w:bookmarkEnd w:id="3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0"/>
          <w:p>
            <w:pPr>
              <w:spacing w:after="20"/>
              <w:ind w:left="20"/>
              <w:jc w:val="both"/>
            </w:pPr>
            <w:r>
              <w:rPr>
                <w:rFonts w:ascii="Times New Roman"/>
                <w:b w:val="false"/>
                <w:i w:val="false"/>
                <w:color w:val="000000"/>
                <w:sz w:val="20"/>
              </w:rPr>
              <w:t>
Бюджеттік кредиттерді өтеу</w:t>
            </w:r>
          </w:p>
          <w:bookmarkEnd w:id="4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1"/>
          <w:p>
            <w:pPr>
              <w:spacing w:after="20"/>
              <w:ind w:left="20"/>
              <w:jc w:val="both"/>
            </w:pPr>
            <w:r>
              <w:rPr>
                <w:rFonts w:ascii="Times New Roman"/>
                <w:b w:val="false"/>
                <w:i w:val="false"/>
                <w:color w:val="000000"/>
                <w:sz w:val="20"/>
              </w:rPr>
              <w:t>
Санаты</w:t>
            </w:r>
          </w:p>
          <w:bookmarkEnd w:id="41"/>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2"/>
          <w:p>
            <w:pPr>
              <w:spacing w:after="20"/>
              <w:ind w:left="20"/>
              <w:jc w:val="both"/>
            </w:pPr>
            <w:r>
              <w:rPr>
                <w:rFonts w:ascii="Times New Roman"/>
                <w:b w:val="false"/>
                <w:i w:val="false"/>
                <w:color w:val="000000"/>
                <w:sz w:val="20"/>
              </w:rPr>
              <w:t>
Iшкi сыныбы</w:t>
            </w:r>
          </w:p>
          <w:bookmarkEnd w:id="4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3"/>
          <w:p>
            <w:pPr>
              <w:spacing w:after="20"/>
              <w:ind w:left="20"/>
              <w:jc w:val="both"/>
            </w:pPr>
            <w:r>
              <w:rPr>
                <w:rFonts w:ascii="Times New Roman"/>
                <w:b w:val="false"/>
                <w:i w:val="false"/>
                <w:color w:val="000000"/>
                <w:sz w:val="20"/>
              </w:rPr>
              <w:t>
5</w:t>
            </w:r>
          </w:p>
          <w:bookmarkEnd w:id="4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4"/>
          <w:p>
            <w:pPr>
              <w:spacing w:after="20"/>
              <w:ind w:left="20"/>
              <w:jc w:val="both"/>
            </w:pPr>
            <w:r>
              <w:rPr>
                <w:rFonts w:ascii="Times New Roman"/>
                <w:b w:val="false"/>
                <w:i w:val="false"/>
                <w:color w:val="000000"/>
                <w:sz w:val="20"/>
              </w:rPr>
              <w:t>
Функционалдық топ</w:t>
            </w:r>
          </w:p>
          <w:bookmarkEnd w:id="4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5"/>
          <w:p>
            <w:pPr>
              <w:spacing w:after="20"/>
              <w:ind w:left="20"/>
              <w:jc w:val="both"/>
            </w:pPr>
            <w:r>
              <w:rPr>
                <w:rFonts w:ascii="Times New Roman"/>
                <w:b w:val="false"/>
                <w:i w:val="false"/>
                <w:color w:val="000000"/>
                <w:sz w:val="20"/>
              </w:rPr>
              <w:t>
Бюджеттік бағдарламалардың әкімшісі</w:t>
            </w:r>
          </w:p>
          <w:bookmarkEnd w:id="4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6"/>
          <w:p>
            <w:pPr>
              <w:spacing w:after="20"/>
              <w:ind w:left="20"/>
              <w:jc w:val="both"/>
            </w:pPr>
            <w:r>
              <w:rPr>
                <w:rFonts w:ascii="Times New Roman"/>
                <w:b w:val="false"/>
                <w:i w:val="false"/>
                <w:color w:val="000000"/>
                <w:sz w:val="20"/>
              </w:rPr>
              <w:t>
Бағдарлама</w:t>
            </w:r>
          </w:p>
          <w:bookmarkEnd w:id="4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7"/>
          <w:p>
            <w:pPr>
              <w:spacing w:after="20"/>
              <w:ind w:left="20"/>
              <w:jc w:val="both"/>
            </w:pPr>
            <w:r>
              <w:rPr>
                <w:rFonts w:ascii="Times New Roman"/>
                <w:b w:val="false"/>
                <w:i w:val="false"/>
                <w:color w:val="000000"/>
                <w:sz w:val="20"/>
              </w:rPr>
              <w:t>
Санаты</w:t>
            </w:r>
          </w:p>
          <w:bookmarkEnd w:id="4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8"/>
          <w:p>
            <w:pPr>
              <w:spacing w:after="20"/>
              <w:ind w:left="20"/>
              <w:jc w:val="both"/>
            </w:pPr>
            <w:r>
              <w:rPr>
                <w:rFonts w:ascii="Times New Roman"/>
                <w:b w:val="false"/>
                <w:i w:val="false"/>
                <w:color w:val="000000"/>
                <w:sz w:val="20"/>
              </w:rPr>
              <w:t>
Iшкi сыныбы</w:t>
            </w:r>
          </w:p>
          <w:bookmarkEnd w:id="4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9"/>
          <w:p>
            <w:pPr>
              <w:spacing w:after="20"/>
              <w:ind w:left="20"/>
              <w:jc w:val="both"/>
            </w:pPr>
            <w:r>
              <w:rPr>
                <w:rFonts w:ascii="Times New Roman"/>
                <w:b w:val="false"/>
                <w:i w:val="false"/>
                <w:color w:val="000000"/>
                <w:sz w:val="20"/>
              </w:rPr>
              <w:t>
Функционалдық топ</w:t>
            </w:r>
          </w:p>
          <w:bookmarkEnd w:id="4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0"/>
          <w:p>
            <w:pPr>
              <w:spacing w:after="20"/>
              <w:ind w:left="20"/>
              <w:jc w:val="both"/>
            </w:pPr>
            <w:r>
              <w:rPr>
                <w:rFonts w:ascii="Times New Roman"/>
                <w:b w:val="false"/>
                <w:i w:val="false"/>
                <w:color w:val="000000"/>
                <w:sz w:val="20"/>
              </w:rPr>
              <w:t>
Бюджеттік бағдарламалардың әкімшісі</w:t>
            </w:r>
          </w:p>
          <w:bookmarkEnd w:id="5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1"/>
          <w:p>
            <w:pPr>
              <w:spacing w:after="20"/>
              <w:ind w:left="20"/>
              <w:jc w:val="both"/>
            </w:pPr>
            <w:r>
              <w:rPr>
                <w:rFonts w:ascii="Times New Roman"/>
                <w:b w:val="false"/>
                <w:i w:val="false"/>
                <w:color w:val="000000"/>
                <w:sz w:val="20"/>
              </w:rPr>
              <w:t>
Бағдарлама</w:t>
            </w:r>
          </w:p>
          <w:bookmarkEnd w:id="51"/>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2"/>
          <w:p>
            <w:pPr>
              <w:spacing w:after="20"/>
              <w:ind w:left="20"/>
              <w:jc w:val="both"/>
            </w:pPr>
            <w:r>
              <w:rPr>
                <w:rFonts w:ascii="Times New Roman"/>
                <w:b w:val="false"/>
                <w:i w:val="false"/>
                <w:color w:val="000000"/>
                <w:sz w:val="20"/>
              </w:rPr>
              <w:t>
Санаты</w:t>
            </w:r>
          </w:p>
          <w:bookmarkEnd w:id="5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3"/>
          <w:p>
            <w:pPr>
              <w:spacing w:after="20"/>
              <w:ind w:left="20"/>
              <w:jc w:val="both"/>
            </w:pPr>
            <w:r>
              <w:rPr>
                <w:rFonts w:ascii="Times New Roman"/>
                <w:b w:val="false"/>
                <w:i w:val="false"/>
                <w:color w:val="000000"/>
                <w:sz w:val="20"/>
              </w:rPr>
              <w:t>
Iшкi сыныбы</w:t>
            </w:r>
          </w:p>
          <w:bookmarkEnd w:id="53"/>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4"/>
          <w:p>
            <w:pPr>
              <w:spacing w:after="20"/>
              <w:ind w:left="20"/>
              <w:jc w:val="both"/>
            </w:pPr>
            <w:r>
              <w:rPr>
                <w:rFonts w:ascii="Times New Roman"/>
                <w:b w:val="false"/>
                <w:i w:val="false"/>
                <w:color w:val="000000"/>
                <w:sz w:val="20"/>
              </w:rPr>
              <w:t>
7</w:t>
            </w:r>
          </w:p>
          <w:bookmarkEnd w:id="5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5"/>
          <w:p>
            <w:pPr>
              <w:spacing w:after="20"/>
              <w:ind w:left="20"/>
              <w:jc w:val="both"/>
            </w:pPr>
            <w:r>
              <w:rPr>
                <w:rFonts w:ascii="Times New Roman"/>
                <w:b w:val="false"/>
                <w:i w:val="false"/>
                <w:color w:val="000000"/>
                <w:sz w:val="20"/>
              </w:rPr>
              <w:t>
16</w:t>
            </w:r>
          </w:p>
          <w:bookmarkEnd w:id="5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6"/>
          <w:p>
            <w:pPr>
              <w:spacing w:after="20"/>
              <w:ind w:left="20"/>
              <w:jc w:val="both"/>
            </w:pPr>
            <w:r>
              <w:rPr>
                <w:rFonts w:ascii="Times New Roman"/>
                <w:b w:val="false"/>
                <w:i w:val="false"/>
                <w:color w:val="000000"/>
                <w:sz w:val="20"/>
              </w:rPr>
              <w:t>
8</w:t>
            </w:r>
          </w:p>
          <w:bookmarkEnd w:id="5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14 маусымдағы</w:t>
            </w:r>
            <w:r>
              <w:br/>
            </w:r>
            <w:r>
              <w:rPr>
                <w:rFonts w:ascii="Times New Roman"/>
                <w:b w:val="false"/>
                <w:i w:val="false"/>
                <w:color w:val="000000"/>
                <w:sz w:val="20"/>
              </w:rPr>
              <w:t>№ 13-2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№7-2 шешіміне 7 қосымша</w:t>
            </w:r>
          </w:p>
        </w:tc>
      </w:tr>
    </w:tbl>
    <w:bookmarkStart w:name="z281" w:id="57"/>
    <w:p>
      <w:pPr>
        <w:spacing w:after="0"/>
        <w:ind w:left="0"/>
        <w:jc w:val="left"/>
      </w:pPr>
      <w:r>
        <w:rPr>
          <w:rFonts w:ascii="Times New Roman"/>
          <w:b/>
          <w:i w:val="false"/>
          <w:color w:val="000000"/>
        </w:rPr>
        <w:t xml:space="preserve"> Ауылдық округтердің 2017 жылға арналған бюджеттік бағдарламалары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5"/>
        <w:gridCol w:w="1691"/>
        <w:gridCol w:w="1307"/>
        <w:gridCol w:w="941"/>
        <w:gridCol w:w="868"/>
        <w:gridCol w:w="1527"/>
        <w:gridCol w:w="869"/>
        <w:gridCol w:w="814"/>
        <w:gridCol w:w="1855"/>
        <w:gridCol w:w="1089"/>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8"/>
          <w:p>
            <w:pPr>
              <w:spacing w:after="20"/>
              <w:ind w:left="20"/>
              <w:jc w:val="both"/>
            </w:pPr>
            <w:r>
              <w:rPr>
                <w:rFonts w:ascii="Times New Roman"/>
                <w:b w:val="false"/>
                <w:i w:val="false"/>
                <w:color w:val="000000"/>
                <w:sz w:val="20"/>
              </w:rPr>
              <w:t>
№</w:t>
            </w:r>
          </w:p>
          <w:bookmarkEnd w:id="58"/>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аппараттарының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9"/>
          <w:p>
            <w:pPr>
              <w:spacing w:after="20"/>
              <w:ind w:left="20"/>
              <w:jc w:val="both"/>
            </w:pPr>
            <w:r>
              <w:rPr>
                <w:rFonts w:ascii="Times New Roman"/>
                <w:b w:val="false"/>
                <w:i w:val="false"/>
                <w:color w:val="000000"/>
                <w:sz w:val="20"/>
              </w:rPr>
              <w:t>
1</w:t>
            </w:r>
          </w:p>
          <w:bookmarkEnd w:id="59"/>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0"/>
          <w:p>
            <w:pPr>
              <w:spacing w:after="20"/>
              <w:ind w:left="20"/>
              <w:jc w:val="both"/>
            </w:pPr>
            <w:r>
              <w:rPr>
                <w:rFonts w:ascii="Times New Roman"/>
                <w:b w:val="false"/>
                <w:i w:val="false"/>
                <w:color w:val="000000"/>
                <w:sz w:val="20"/>
              </w:rPr>
              <w:t>
2</w:t>
            </w:r>
          </w:p>
          <w:bookmarkEnd w:id="60"/>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1"/>
          <w:p>
            <w:pPr>
              <w:spacing w:after="20"/>
              <w:ind w:left="20"/>
              <w:jc w:val="both"/>
            </w:pPr>
            <w:r>
              <w:rPr>
                <w:rFonts w:ascii="Times New Roman"/>
                <w:b w:val="false"/>
                <w:i w:val="false"/>
                <w:color w:val="000000"/>
                <w:sz w:val="20"/>
              </w:rPr>
              <w:t>
3</w:t>
            </w:r>
          </w:p>
          <w:bookmarkEnd w:id="61"/>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2"/>
          <w:p>
            <w:pPr>
              <w:spacing w:after="20"/>
              <w:ind w:left="20"/>
              <w:jc w:val="both"/>
            </w:pPr>
            <w:r>
              <w:rPr>
                <w:rFonts w:ascii="Times New Roman"/>
                <w:b w:val="false"/>
                <w:i w:val="false"/>
                <w:color w:val="000000"/>
                <w:sz w:val="20"/>
              </w:rPr>
              <w:t>
4</w:t>
            </w:r>
          </w:p>
          <w:bookmarkEnd w:id="62"/>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"Ақбұлым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3"/>
          <w:p>
            <w:pPr>
              <w:spacing w:after="20"/>
              <w:ind w:left="20"/>
              <w:jc w:val="both"/>
            </w:pPr>
            <w:r>
              <w:rPr>
                <w:rFonts w:ascii="Times New Roman"/>
                <w:b w:val="false"/>
                <w:i w:val="false"/>
                <w:color w:val="000000"/>
                <w:sz w:val="20"/>
              </w:rPr>
              <w:t>
5</w:t>
            </w:r>
          </w:p>
          <w:bookmarkEnd w:id="63"/>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4"/>
          <w:p>
            <w:pPr>
              <w:spacing w:after="20"/>
              <w:ind w:left="20"/>
              <w:jc w:val="both"/>
            </w:pPr>
            <w:r>
              <w:rPr>
                <w:rFonts w:ascii="Times New Roman"/>
                <w:b w:val="false"/>
                <w:i w:val="false"/>
                <w:color w:val="000000"/>
                <w:sz w:val="20"/>
              </w:rPr>
              <w:t>
6</w:t>
            </w:r>
          </w:p>
          <w:bookmarkEnd w:id="64"/>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"Гродеково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5"/>
          <w:p>
            <w:pPr>
              <w:spacing w:after="20"/>
              <w:ind w:left="20"/>
              <w:jc w:val="both"/>
            </w:pPr>
            <w:r>
              <w:rPr>
                <w:rFonts w:ascii="Times New Roman"/>
                <w:b w:val="false"/>
                <w:i w:val="false"/>
                <w:color w:val="000000"/>
                <w:sz w:val="20"/>
              </w:rPr>
              <w:t>
7</w:t>
            </w:r>
          </w:p>
          <w:bookmarkEnd w:id="65"/>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6"/>
          <w:p>
            <w:pPr>
              <w:spacing w:after="20"/>
              <w:ind w:left="20"/>
              <w:jc w:val="both"/>
            </w:pPr>
            <w:r>
              <w:rPr>
                <w:rFonts w:ascii="Times New Roman"/>
                <w:b w:val="false"/>
                <w:i w:val="false"/>
                <w:color w:val="000000"/>
                <w:sz w:val="20"/>
              </w:rPr>
              <w:t>
8</w:t>
            </w:r>
          </w:p>
          <w:bookmarkEnd w:id="66"/>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7"/>
          <w:p>
            <w:pPr>
              <w:spacing w:after="20"/>
              <w:ind w:left="20"/>
              <w:jc w:val="both"/>
            </w:pPr>
            <w:r>
              <w:rPr>
                <w:rFonts w:ascii="Times New Roman"/>
                <w:b w:val="false"/>
                <w:i w:val="false"/>
                <w:color w:val="000000"/>
                <w:sz w:val="20"/>
              </w:rPr>
              <w:t>
9</w:t>
            </w:r>
          </w:p>
          <w:bookmarkEnd w:id="67"/>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"Қызылқайнар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8"/>
          <w:p>
            <w:pPr>
              <w:spacing w:after="20"/>
              <w:ind w:left="20"/>
              <w:jc w:val="both"/>
            </w:pPr>
            <w:r>
              <w:rPr>
                <w:rFonts w:ascii="Times New Roman"/>
                <w:b w:val="false"/>
                <w:i w:val="false"/>
                <w:color w:val="000000"/>
                <w:sz w:val="20"/>
              </w:rPr>
              <w:t>
10</w:t>
            </w:r>
          </w:p>
          <w:bookmarkEnd w:id="68"/>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9"/>
          <w:p>
            <w:pPr>
              <w:spacing w:after="20"/>
              <w:ind w:left="20"/>
              <w:jc w:val="both"/>
            </w:pPr>
            <w:r>
              <w:rPr>
                <w:rFonts w:ascii="Times New Roman"/>
                <w:b w:val="false"/>
                <w:i w:val="false"/>
                <w:color w:val="000000"/>
                <w:sz w:val="20"/>
              </w:rPr>
              <w:t>
11</w:t>
            </w:r>
          </w:p>
          <w:bookmarkEnd w:id="69"/>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0"/>
          <w:p>
            <w:pPr>
              <w:spacing w:after="20"/>
              <w:ind w:left="20"/>
              <w:jc w:val="both"/>
            </w:pPr>
            <w:r>
              <w:rPr>
                <w:rFonts w:ascii="Times New Roman"/>
                <w:b w:val="false"/>
                <w:i w:val="false"/>
                <w:color w:val="000000"/>
                <w:sz w:val="20"/>
              </w:rPr>
              <w:t>
12</w:t>
            </w:r>
          </w:p>
          <w:bookmarkEnd w:id="70"/>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1"/>
          <w:p>
            <w:pPr>
              <w:spacing w:after="20"/>
              <w:ind w:left="20"/>
              <w:jc w:val="both"/>
            </w:pPr>
            <w:r>
              <w:rPr>
                <w:rFonts w:ascii="Times New Roman"/>
                <w:b w:val="false"/>
                <w:i w:val="false"/>
                <w:color w:val="000000"/>
                <w:sz w:val="20"/>
              </w:rPr>
              <w:t>
13</w:t>
            </w:r>
          </w:p>
          <w:bookmarkEnd w:id="71"/>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2"/>
          <w:p>
            <w:pPr>
              <w:spacing w:after="20"/>
              <w:ind w:left="20"/>
              <w:jc w:val="both"/>
            </w:pPr>
            <w:r>
              <w:rPr>
                <w:rFonts w:ascii="Times New Roman"/>
                <w:b w:val="false"/>
                <w:i w:val="false"/>
                <w:color w:val="000000"/>
                <w:sz w:val="20"/>
              </w:rPr>
              <w:t>
14</w:t>
            </w:r>
          </w:p>
          <w:bookmarkEnd w:id="72"/>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3"/>
          <w:p>
            <w:pPr>
              <w:spacing w:after="20"/>
              <w:ind w:left="20"/>
              <w:jc w:val="both"/>
            </w:pPr>
            <w:r>
              <w:rPr>
                <w:rFonts w:ascii="Times New Roman"/>
                <w:b w:val="false"/>
                <w:i w:val="false"/>
                <w:color w:val="000000"/>
                <w:sz w:val="20"/>
              </w:rPr>
              <w:t>
15</w:t>
            </w:r>
          </w:p>
          <w:bookmarkEnd w:id="73"/>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4"/>
          <w:p>
            <w:pPr>
              <w:spacing w:after="20"/>
              <w:ind w:left="20"/>
              <w:jc w:val="both"/>
            </w:pPr>
            <w:r>
              <w:rPr>
                <w:rFonts w:ascii="Times New Roman"/>
                <w:b w:val="false"/>
                <w:i w:val="false"/>
                <w:color w:val="000000"/>
                <w:sz w:val="20"/>
              </w:rPr>
              <w:t>
16</w:t>
            </w:r>
          </w:p>
          <w:bookmarkEnd w:id="74"/>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"Полатқосшы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5"/>
          <w:p>
            <w:pPr>
              <w:spacing w:after="20"/>
              <w:ind w:left="20"/>
              <w:jc w:val="both"/>
            </w:pPr>
            <w:r>
              <w:rPr>
                <w:rFonts w:ascii="Times New Roman"/>
                <w:b w:val="false"/>
                <w:i w:val="false"/>
                <w:color w:val="000000"/>
                <w:sz w:val="20"/>
              </w:rPr>
              <w:t>
17</w:t>
            </w:r>
          </w:p>
          <w:bookmarkEnd w:id="75"/>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