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7ab6" w14:textId="add7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Жамбыл ауданы ауылдық округтерінің бюджеттері туралы</w:t>
      </w:r>
    </w:p>
    <w:p>
      <w:pPr>
        <w:spacing w:after="0"/>
        <w:ind w:left="0"/>
        <w:jc w:val="both"/>
      </w:pPr>
      <w:r>
        <w:rPr>
          <w:rFonts w:ascii="Times New Roman"/>
          <w:b w:val="false"/>
          <w:i w:val="false"/>
          <w:color w:val="000000"/>
          <w:sz w:val="28"/>
        </w:rPr>
        <w:t>Жамбыл облысы Жамбыл аудандық мәслихатының 2017 жылғы 25 желтоқсандағы № 22-2 шешімі. Жамбыл облысы Әділет департаментінде 2017 жылғы 27 желтоқсанда № 3656 болып тіркелді.</w:t>
      </w:r>
    </w:p>
    <w:p>
      <w:pPr>
        <w:spacing w:after="0"/>
        <w:ind w:left="0"/>
        <w:jc w:val="both"/>
      </w:pPr>
      <w:bookmarkStart w:name="z6"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Орыс тілінде өзгеріс енгізілді, қазақ тіліндегі мәтіні өзгермейді - Жамбыл облысы Жамбыл аудандық мәслихатының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шешімімен. </w:t>
      </w:r>
    </w:p>
    <w:bookmarkEnd w:id="0"/>
    <w:bookmarkStart w:name="z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 xml:space="preserve">ҚАБЫЛДАДЫ: </w:t>
      </w:r>
    </w:p>
    <w:bookmarkEnd w:id="1"/>
    <w:bookmarkStart w:name="z9" w:id="2"/>
    <w:p>
      <w:pPr>
        <w:spacing w:after="0"/>
        <w:ind w:left="0"/>
        <w:jc w:val="both"/>
      </w:pPr>
      <w:r>
        <w:rPr>
          <w:rFonts w:ascii="Times New Roman"/>
          <w:b w:val="false"/>
          <w:i w:val="false"/>
          <w:color w:val="000000"/>
          <w:sz w:val="28"/>
        </w:rPr>
        <w:t xml:space="preserve">
      1. 2018-2020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2018 жылға әрбір ауылдық округ бойынша келесі көлемде бекітілсін:</w:t>
      </w:r>
    </w:p>
    <w:bookmarkEnd w:id="2"/>
    <w:bookmarkStart w:name="z10" w:id="3"/>
    <w:p>
      <w:pPr>
        <w:spacing w:after="0"/>
        <w:ind w:left="0"/>
        <w:jc w:val="both"/>
      </w:pPr>
      <w:r>
        <w:rPr>
          <w:rFonts w:ascii="Times New Roman"/>
          <w:b w:val="false"/>
          <w:i w:val="false"/>
          <w:color w:val="000000"/>
          <w:sz w:val="28"/>
        </w:rPr>
        <w:t>
      1.1. Аса ауылдық округі бойынша:</w:t>
      </w:r>
    </w:p>
    <w:bookmarkEnd w:id="3"/>
    <w:bookmarkStart w:name="z11" w:id="4"/>
    <w:p>
      <w:pPr>
        <w:spacing w:after="0"/>
        <w:ind w:left="0"/>
        <w:jc w:val="both"/>
      </w:pPr>
      <w:r>
        <w:rPr>
          <w:rFonts w:ascii="Times New Roman"/>
          <w:b w:val="false"/>
          <w:i w:val="false"/>
          <w:color w:val="000000"/>
          <w:sz w:val="28"/>
        </w:rPr>
        <w:t>
      1) кірістер – 216 592 мың теңге;</w:t>
      </w:r>
    </w:p>
    <w:bookmarkEnd w:id="4"/>
    <w:bookmarkStart w:name="z12" w:id="5"/>
    <w:p>
      <w:pPr>
        <w:spacing w:after="0"/>
        <w:ind w:left="0"/>
        <w:jc w:val="both"/>
      </w:pPr>
      <w:r>
        <w:rPr>
          <w:rFonts w:ascii="Times New Roman"/>
          <w:b w:val="false"/>
          <w:i w:val="false"/>
          <w:color w:val="000000"/>
          <w:sz w:val="28"/>
        </w:rPr>
        <w:t>
      салықтық түсімдер – 30 231 мың теңге;</w:t>
      </w:r>
    </w:p>
    <w:bookmarkEnd w:id="5"/>
    <w:bookmarkStart w:name="z13" w:id="6"/>
    <w:p>
      <w:pPr>
        <w:spacing w:after="0"/>
        <w:ind w:left="0"/>
        <w:jc w:val="both"/>
      </w:pPr>
      <w:r>
        <w:rPr>
          <w:rFonts w:ascii="Times New Roman"/>
          <w:b w:val="false"/>
          <w:i w:val="false"/>
          <w:color w:val="000000"/>
          <w:sz w:val="28"/>
        </w:rPr>
        <w:t>
      салықтық емес түсімдер – 9 366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9 366 мың теңге;</w:t>
      </w:r>
    </w:p>
    <w:bookmarkEnd w:id="7"/>
    <w:bookmarkStart w:name="z15" w:id="8"/>
    <w:p>
      <w:pPr>
        <w:spacing w:after="0"/>
        <w:ind w:left="0"/>
        <w:jc w:val="both"/>
      </w:pPr>
      <w:r>
        <w:rPr>
          <w:rFonts w:ascii="Times New Roman"/>
          <w:b w:val="false"/>
          <w:i w:val="false"/>
          <w:color w:val="000000"/>
          <w:sz w:val="28"/>
        </w:rPr>
        <w:t xml:space="preserve">
      трансферттер түсімі – 176 995 мың теңге; </w:t>
      </w:r>
    </w:p>
    <w:bookmarkEnd w:id="8"/>
    <w:bookmarkStart w:name="z16" w:id="9"/>
    <w:p>
      <w:pPr>
        <w:spacing w:after="0"/>
        <w:ind w:left="0"/>
        <w:jc w:val="both"/>
      </w:pPr>
      <w:r>
        <w:rPr>
          <w:rFonts w:ascii="Times New Roman"/>
          <w:b w:val="false"/>
          <w:i w:val="false"/>
          <w:color w:val="000000"/>
          <w:sz w:val="28"/>
        </w:rPr>
        <w:t>
      2) шығындар – 216 592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8" w:id="11"/>
    <w:p>
      <w:pPr>
        <w:spacing w:after="0"/>
        <w:ind w:left="0"/>
        <w:jc w:val="both"/>
      </w:pPr>
      <w:r>
        <w:rPr>
          <w:rFonts w:ascii="Times New Roman"/>
          <w:b w:val="false"/>
          <w:i w:val="false"/>
          <w:color w:val="000000"/>
          <w:sz w:val="28"/>
        </w:rPr>
        <w:t>
      бюджеттік кредиттер – 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7"/>
    <w:bookmarkStart w:name="z25" w:id="18"/>
    <w:p>
      <w:pPr>
        <w:spacing w:after="0"/>
        <w:ind w:left="0"/>
        <w:jc w:val="both"/>
      </w:pPr>
      <w:r>
        <w:rPr>
          <w:rFonts w:ascii="Times New Roman"/>
          <w:b w:val="false"/>
          <w:i w:val="false"/>
          <w:color w:val="000000"/>
          <w:sz w:val="28"/>
        </w:rPr>
        <w:t>
      қарыздар түсімі – 0 мың теңге;</w:t>
      </w:r>
    </w:p>
    <w:bookmarkEnd w:id="18"/>
    <w:bookmarkStart w:name="z26" w:id="19"/>
    <w:p>
      <w:pPr>
        <w:spacing w:after="0"/>
        <w:ind w:left="0"/>
        <w:jc w:val="both"/>
      </w:pPr>
      <w:r>
        <w:rPr>
          <w:rFonts w:ascii="Times New Roman"/>
          <w:b w:val="false"/>
          <w:i w:val="false"/>
          <w:color w:val="000000"/>
          <w:sz w:val="28"/>
        </w:rPr>
        <w:t>
      қарыздарды өтеу – 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
    <w:bookmarkStart w:name="z28" w:id="21"/>
    <w:p>
      <w:pPr>
        <w:spacing w:after="0"/>
        <w:ind w:left="0"/>
        <w:jc w:val="both"/>
      </w:pPr>
      <w:r>
        <w:rPr>
          <w:rFonts w:ascii="Times New Roman"/>
          <w:b w:val="false"/>
          <w:i w:val="false"/>
          <w:color w:val="000000"/>
          <w:sz w:val="28"/>
        </w:rPr>
        <w:t>
      1.2. Айшабибі ауылдық округі бойынша:</w:t>
      </w:r>
    </w:p>
    <w:bookmarkEnd w:id="21"/>
    <w:bookmarkStart w:name="z29" w:id="22"/>
    <w:p>
      <w:pPr>
        <w:spacing w:after="0"/>
        <w:ind w:left="0"/>
        <w:jc w:val="both"/>
      </w:pPr>
      <w:r>
        <w:rPr>
          <w:rFonts w:ascii="Times New Roman"/>
          <w:b w:val="false"/>
          <w:i w:val="false"/>
          <w:color w:val="000000"/>
          <w:sz w:val="28"/>
        </w:rPr>
        <w:t>
      1) кірістер – 126 218 мың теңге;</w:t>
      </w:r>
    </w:p>
    <w:bookmarkEnd w:id="22"/>
    <w:bookmarkStart w:name="z30" w:id="23"/>
    <w:p>
      <w:pPr>
        <w:spacing w:after="0"/>
        <w:ind w:left="0"/>
        <w:jc w:val="both"/>
      </w:pPr>
      <w:r>
        <w:rPr>
          <w:rFonts w:ascii="Times New Roman"/>
          <w:b w:val="false"/>
          <w:i w:val="false"/>
          <w:color w:val="000000"/>
          <w:sz w:val="28"/>
        </w:rPr>
        <w:t>
      салықтық түсімдер – 13 368 мың теңге;</w:t>
      </w:r>
    </w:p>
    <w:bookmarkEnd w:id="23"/>
    <w:bookmarkStart w:name="z31" w:id="24"/>
    <w:p>
      <w:pPr>
        <w:spacing w:after="0"/>
        <w:ind w:left="0"/>
        <w:jc w:val="both"/>
      </w:pPr>
      <w:r>
        <w:rPr>
          <w:rFonts w:ascii="Times New Roman"/>
          <w:b w:val="false"/>
          <w:i w:val="false"/>
          <w:color w:val="000000"/>
          <w:sz w:val="28"/>
        </w:rPr>
        <w:t>
      салықтық емес түсімдер – 8 097 мың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 8 097 мың теңге;</w:t>
      </w:r>
    </w:p>
    <w:bookmarkEnd w:id="25"/>
    <w:bookmarkStart w:name="z33" w:id="26"/>
    <w:p>
      <w:pPr>
        <w:spacing w:after="0"/>
        <w:ind w:left="0"/>
        <w:jc w:val="both"/>
      </w:pPr>
      <w:r>
        <w:rPr>
          <w:rFonts w:ascii="Times New Roman"/>
          <w:b w:val="false"/>
          <w:i w:val="false"/>
          <w:color w:val="000000"/>
          <w:sz w:val="28"/>
        </w:rPr>
        <w:t xml:space="preserve">
      трансферттер түсімі – 104 753 мың теңге; </w:t>
      </w:r>
    </w:p>
    <w:bookmarkEnd w:id="26"/>
    <w:bookmarkStart w:name="z34" w:id="27"/>
    <w:p>
      <w:pPr>
        <w:spacing w:after="0"/>
        <w:ind w:left="0"/>
        <w:jc w:val="both"/>
      </w:pPr>
      <w:r>
        <w:rPr>
          <w:rFonts w:ascii="Times New Roman"/>
          <w:b w:val="false"/>
          <w:i w:val="false"/>
          <w:color w:val="000000"/>
          <w:sz w:val="28"/>
        </w:rPr>
        <w:t>
      2) шығындар – 126 218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36" w:id="29"/>
    <w:p>
      <w:pPr>
        <w:spacing w:after="0"/>
        <w:ind w:left="0"/>
        <w:jc w:val="both"/>
      </w:pPr>
      <w:r>
        <w:rPr>
          <w:rFonts w:ascii="Times New Roman"/>
          <w:b w:val="false"/>
          <w:i w:val="false"/>
          <w:color w:val="000000"/>
          <w:sz w:val="28"/>
        </w:rPr>
        <w:t>
      бюджеттік кредиттер – 0 мың теңге;</w:t>
      </w:r>
    </w:p>
    <w:bookmarkEnd w:id="29"/>
    <w:bookmarkStart w:name="z37"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8"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31"/>
    <w:bookmarkStart w:name="z39"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0" w:id="3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3"/>
    <w:bookmarkStart w:name="z41" w:id="34"/>
    <w:p>
      <w:pPr>
        <w:spacing w:after="0"/>
        <w:ind w:left="0"/>
        <w:jc w:val="both"/>
      </w:pPr>
      <w:r>
        <w:rPr>
          <w:rFonts w:ascii="Times New Roman"/>
          <w:b w:val="false"/>
          <w:i w:val="false"/>
          <w:color w:val="000000"/>
          <w:sz w:val="28"/>
        </w:rPr>
        <w:t>
      5) бюджет тапшылығы (профициті) – 0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5"/>
    <w:bookmarkStart w:name="z43" w:id="36"/>
    <w:p>
      <w:pPr>
        <w:spacing w:after="0"/>
        <w:ind w:left="0"/>
        <w:jc w:val="both"/>
      </w:pPr>
      <w:r>
        <w:rPr>
          <w:rFonts w:ascii="Times New Roman"/>
          <w:b w:val="false"/>
          <w:i w:val="false"/>
          <w:color w:val="000000"/>
          <w:sz w:val="28"/>
        </w:rPr>
        <w:t>
      қарыздар түсімі – 0 мың теңге;</w:t>
      </w:r>
    </w:p>
    <w:bookmarkEnd w:id="36"/>
    <w:bookmarkStart w:name="z44" w:id="37"/>
    <w:p>
      <w:pPr>
        <w:spacing w:after="0"/>
        <w:ind w:left="0"/>
        <w:jc w:val="both"/>
      </w:pPr>
      <w:r>
        <w:rPr>
          <w:rFonts w:ascii="Times New Roman"/>
          <w:b w:val="false"/>
          <w:i w:val="false"/>
          <w:color w:val="000000"/>
          <w:sz w:val="28"/>
        </w:rPr>
        <w:t>
      қарыздарды өтеу – 0 мың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38"/>
    <w:bookmarkStart w:name="z46" w:id="39"/>
    <w:p>
      <w:pPr>
        <w:spacing w:after="0"/>
        <w:ind w:left="0"/>
        <w:jc w:val="both"/>
      </w:pPr>
      <w:r>
        <w:rPr>
          <w:rFonts w:ascii="Times New Roman"/>
          <w:b w:val="false"/>
          <w:i w:val="false"/>
          <w:color w:val="000000"/>
          <w:sz w:val="28"/>
        </w:rPr>
        <w:t>
      1.3. Ақбастау ауылдық округі бойынша:</w:t>
      </w:r>
    </w:p>
    <w:bookmarkEnd w:id="39"/>
    <w:bookmarkStart w:name="z47" w:id="40"/>
    <w:p>
      <w:pPr>
        <w:spacing w:after="0"/>
        <w:ind w:left="0"/>
        <w:jc w:val="both"/>
      </w:pPr>
      <w:r>
        <w:rPr>
          <w:rFonts w:ascii="Times New Roman"/>
          <w:b w:val="false"/>
          <w:i w:val="false"/>
          <w:color w:val="000000"/>
          <w:sz w:val="28"/>
        </w:rPr>
        <w:t>
      1) кірістер – 45 035 мың теңге;</w:t>
      </w:r>
    </w:p>
    <w:bookmarkEnd w:id="40"/>
    <w:bookmarkStart w:name="z48" w:id="41"/>
    <w:p>
      <w:pPr>
        <w:spacing w:after="0"/>
        <w:ind w:left="0"/>
        <w:jc w:val="both"/>
      </w:pPr>
      <w:r>
        <w:rPr>
          <w:rFonts w:ascii="Times New Roman"/>
          <w:b w:val="false"/>
          <w:i w:val="false"/>
          <w:color w:val="000000"/>
          <w:sz w:val="28"/>
        </w:rPr>
        <w:t>
      салықтық түсімдер – 3 839 мың теңге;</w:t>
      </w:r>
    </w:p>
    <w:bookmarkEnd w:id="41"/>
    <w:bookmarkStart w:name="z49" w:id="42"/>
    <w:p>
      <w:pPr>
        <w:spacing w:after="0"/>
        <w:ind w:left="0"/>
        <w:jc w:val="both"/>
      </w:pPr>
      <w:r>
        <w:rPr>
          <w:rFonts w:ascii="Times New Roman"/>
          <w:b w:val="false"/>
          <w:i w:val="false"/>
          <w:color w:val="000000"/>
          <w:sz w:val="28"/>
        </w:rPr>
        <w:t>
      салықтық емес түсімдер – 3 235 мың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 3 235 мың теңге;</w:t>
      </w:r>
    </w:p>
    <w:bookmarkEnd w:id="43"/>
    <w:bookmarkStart w:name="z51" w:id="44"/>
    <w:p>
      <w:pPr>
        <w:spacing w:after="0"/>
        <w:ind w:left="0"/>
        <w:jc w:val="both"/>
      </w:pPr>
      <w:r>
        <w:rPr>
          <w:rFonts w:ascii="Times New Roman"/>
          <w:b w:val="false"/>
          <w:i w:val="false"/>
          <w:color w:val="000000"/>
          <w:sz w:val="28"/>
        </w:rPr>
        <w:t xml:space="preserve">
      трансферттер түсімі – 37 961 мың теңге; </w:t>
      </w:r>
    </w:p>
    <w:bookmarkEnd w:id="44"/>
    <w:bookmarkStart w:name="z52" w:id="45"/>
    <w:p>
      <w:pPr>
        <w:spacing w:after="0"/>
        <w:ind w:left="0"/>
        <w:jc w:val="both"/>
      </w:pPr>
      <w:r>
        <w:rPr>
          <w:rFonts w:ascii="Times New Roman"/>
          <w:b w:val="false"/>
          <w:i w:val="false"/>
          <w:color w:val="000000"/>
          <w:sz w:val="28"/>
        </w:rPr>
        <w:t>
      2) шығындар – 45 035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54" w:id="47"/>
    <w:p>
      <w:pPr>
        <w:spacing w:after="0"/>
        <w:ind w:left="0"/>
        <w:jc w:val="both"/>
      </w:pPr>
      <w:r>
        <w:rPr>
          <w:rFonts w:ascii="Times New Roman"/>
          <w:b w:val="false"/>
          <w:i w:val="false"/>
          <w:color w:val="000000"/>
          <w:sz w:val="28"/>
        </w:rPr>
        <w:t>
      бюджеттік кредиттер – 0 мың теңге;</w:t>
      </w:r>
    </w:p>
    <w:bookmarkEnd w:id="47"/>
    <w:bookmarkStart w:name="z55"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6"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49"/>
    <w:bookmarkStart w:name="z57"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8" w:id="5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1"/>
    <w:bookmarkStart w:name="z59" w:id="52"/>
    <w:p>
      <w:pPr>
        <w:spacing w:after="0"/>
        <w:ind w:left="0"/>
        <w:jc w:val="both"/>
      </w:pPr>
      <w:r>
        <w:rPr>
          <w:rFonts w:ascii="Times New Roman"/>
          <w:b w:val="false"/>
          <w:i w:val="false"/>
          <w:color w:val="000000"/>
          <w:sz w:val="28"/>
        </w:rPr>
        <w:t>
      5) бюджет тапшылығы (профициті) – 0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53"/>
    <w:bookmarkStart w:name="z61" w:id="54"/>
    <w:p>
      <w:pPr>
        <w:spacing w:after="0"/>
        <w:ind w:left="0"/>
        <w:jc w:val="both"/>
      </w:pPr>
      <w:r>
        <w:rPr>
          <w:rFonts w:ascii="Times New Roman"/>
          <w:b w:val="false"/>
          <w:i w:val="false"/>
          <w:color w:val="000000"/>
          <w:sz w:val="28"/>
        </w:rPr>
        <w:t>
      қарыздар түсімі – 0 мың теңге;</w:t>
      </w:r>
    </w:p>
    <w:bookmarkEnd w:id="54"/>
    <w:bookmarkStart w:name="z62" w:id="55"/>
    <w:p>
      <w:pPr>
        <w:spacing w:after="0"/>
        <w:ind w:left="0"/>
        <w:jc w:val="both"/>
      </w:pPr>
      <w:r>
        <w:rPr>
          <w:rFonts w:ascii="Times New Roman"/>
          <w:b w:val="false"/>
          <w:i w:val="false"/>
          <w:color w:val="000000"/>
          <w:sz w:val="28"/>
        </w:rPr>
        <w:t>
      қарыздарды өтеу – 0 мың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56"/>
    <w:bookmarkStart w:name="z64" w:id="57"/>
    <w:p>
      <w:pPr>
        <w:spacing w:after="0"/>
        <w:ind w:left="0"/>
        <w:jc w:val="both"/>
      </w:pPr>
      <w:r>
        <w:rPr>
          <w:rFonts w:ascii="Times New Roman"/>
          <w:b w:val="false"/>
          <w:i w:val="false"/>
          <w:color w:val="000000"/>
          <w:sz w:val="28"/>
        </w:rPr>
        <w:t>
      1.4. Ақбұлым ауылдық округі бойынша:</w:t>
      </w:r>
    </w:p>
    <w:bookmarkEnd w:id="57"/>
    <w:bookmarkStart w:name="z65" w:id="58"/>
    <w:p>
      <w:pPr>
        <w:spacing w:after="0"/>
        <w:ind w:left="0"/>
        <w:jc w:val="both"/>
      </w:pPr>
      <w:r>
        <w:rPr>
          <w:rFonts w:ascii="Times New Roman"/>
          <w:b w:val="false"/>
          <w:i w:val="false"/>
          <w:color w:val="000000"/>
          <w:sz w:val="28"/>
        </w:rPr>
        <w:t>
      1) кірістер – 58 803 мың теңге;</w:t>
      </w:r>
    </w:p>
    <w:bookmarkEnd w:id="58"/>
    <w:bookmarkStart w:name="z66" w:id="59"/>
    <w:p>
      <w:pPr>
        <w:spacing w:after="0"/>
        <w:ind w:left="0"/>
        <w:jc w:val="both"/>
      </w:pPr>
      <w:r>
        <w:rPr>
          <w:rFonts w:ascii="Times New Roman"/>
          <w:b w:val="false"/>
          <w:i w:val="false"/>
          <w:color w:val="000000"/>
          <w:sz w:val="28"/>
        </w:rPr>
        <w:t>
      салықтық түсімдер – 7 988 мың теңге;</w:t>
      </w:r>
    </w:p>
    <w:bookmarkEnd w:id="59"/>
    <w:bookmarkStart w:name="z67" w:id="60"/>
    <w:p>
      <w:pPr>
        <w:spacing w:after="0"/>
        <w:ind w:left="0"/>
        <w:jc w:val="both"/>
      </w:pPr>
      <w:r>
        <w:rPr>
          <w:rFonts w:ascii="Times New Roman"/>
          <w:b w:val="false"/>
          <w:i w:val="false"/>
          <w:color w:val="000000"/>
          <w:sz w:val="28"/>
        </w:rPr>
        <w:t>
      салықтық емес түсімдер – 1 740 мың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69" w:id="62"/>
    <w:p>
      <w:pPr>
        <w:spacing w:after="0"/>
        <w:ind w:left="0"/>
        <w:jc w:val="both"/>
      </w:pPr>
      <w:r>
        <w:rPr>
          <w:rFonts w:ascii="Times New Roman"/>
          <w:b w:val="false"/>
          <w:i w:val="false"/>
          <w:color w:val="000000"/>
          <w:sz w:val="28"/>
        </w:rPr>
        <w:t xml:space="preserve">
      трансферттер түсімі – 49 075 мың теңге; </w:t>
      </w:r>
    </w:p>
    <w:bookmarkEnd w:id="62"/>
    <w:bookmarkStart w:name="z70" w:id="63"/>
    <w:p>
      <w:pPr>
        <w:spacing w:after="0"/>
        <w:ind w:left="0"/>
        <w:jc w:val="both"/>
      </w:pPr>
      <w:r>
        <w:rPr>
          <w:rFonts w:ascii="Times New Roman"/>
          <w:b w:val="false"/>
          <w:i w:val="false"/>
          <w:color w:val="000000"/>
          <w:sz w:val="28"/>
        </w:rPr>
        <w:t>
      2) шығындар – 58 803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72" w:id="65"/>
    <w:p>
      <w:pPr>
        <w:spacing w:after="0"/>
        <w:ind w:left="0"/>
        <w:jc w:val="both"/>
      </w:pPr>
      <w:r>
        <w:rPr>
          <w:rFonts w:ascii="Times New Roman"/>
          <w:b w:val="false"/>
          <w:i w:val="false"/>
          <w:color w:val="000000"/>
          <w:sz w:val="28"/>
        </w:rPr>
        <w:t>
      бюджеттік кредиттер – 0 мың теңге;</w:t>
      </w:r>
    </w:p>
    <w:bookmarkEnd w:id="65"/>
    <w:bookmarkStart w:name="z73"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4"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67"/>
    <w:bookmarkStart w:name="z75"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6" w:id="6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9"/>
    <w:bookmarkStart w:name="z77" w:id="70"/>
    <w:p>
      <w:pPr>
        <w:spacing w:after="0"/>
        <w:ind w:left="0"/>
        <w:jc w:val="both"/>
      </w:pPr>
      <w:r>
        <w:rPr>
          <w:rFonts w:ascii="Times New Roman"/>
          <w:b w:val="false"/>
          <w:i w:val="false"/>
          <w:color w:val="000000"/>
          <w:sz w:val="28"/>
        </w:rPr>
        <w:t>
      5) бюджет тапшылығы (профициті) – 0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71"/>
    <w:bookmarkStart w:name="z79" w:id="72"/>
    <w:p>
      <w:pPr>
        <w:spacing w:after="0"/>
        <w:ind w:left="0"/>
        <w:jc w:val="both"/>
      </w:pPr>
      <w:r>
        <w:rPr>
          <w:rFonts w:ascii="Times New Roman"/>
          <w:b w:val="false"/>
          <w:i w:val="false"/>
          <w:color w:val="000000"/>
          <w:sz w:val="28"/>
        </w:rPr>
        <w:t>
      қарыздар түсімі – 0 мың теңге;</w:t>
      </w:r>
    </w:p>
    <w:bookmarkEnd w:id="72"/>
    <w:bookmarkStart w:name="z80" w:id="73"/>
    <w:p>
      <w:pPr>
        <w:spacing w:after="0"/>
        <w:ind w:left="0"/>
        <w:jc w:val="both"/>
      </w:pPr>
      <w:r>
        <w:rPr>
          <w:rFonts w:ascii="Times New Roman"/>
          <w:b w:val="false"/>
          <w:i w:val="false"/>
          <w:color w:val="000000"/>
          <w:sz w:val="28"/>
        </w:rPr>
        <w:t>
      қарыздарды өтеу – 0 мың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74"/>
    <w:bookmarkStart w:name="z82" w:id="75"/>
    <w:p>
      <w:pPr>
        <w:spacing w:after="0"/>
        <w:ind w:left="0"/>
        <w:jc w:val="both"/>
      </w:pPr>
      <w:r>
        <w:rPr>
          <w:rFonts w:ascii="Times New Roman"/>
          <w:b w:val="false"/>
          <w:i w:val="false"/>
          <w:color w:val="000000"/>
          <w:sz w:val="28"/>
        </w:rPr>
        <w:t>
      1.5. Бесағаш ауылдық округі бойынша:</w:t>
      </w:r>
    </w:p>
    <w:bookmarkEnd w:id="75"/>
    <w:bookmarkStart w:name="z83" w:id="76"/>
    <w:p>
      <w:pPr>
        <w:spacing w:after="0"/>
        <w:ind w:left="0"/>
        <w:jc w:val="both"/>
      </w:pPr>
      <w:r>
        <w:rPr>
          <w:rFonts w:ascii="Times New Roman"/>
          <w:b w:val="false"/>
          <w:i w:val="false"/>
          <w:color w:val="000000"/>
          <w:sz w:val="28"/>
        </w:rPr>
        <w:t>
      1) кірістер – 137 234 мың теңге;</w:t>
      </w:r>
    </w:p>
    <w:bookmarkEnd w:id="76"/>
    <w:bookmarkStart w:name="z84" w:id="77"/>
    <w:p>
      <w:pPr>
        <w:spacing w:after="0"/>
        <w:ind w:left="0"/>
        <w:jc w:val="both"/>
      </w:pPr>
      <w:r>
        <w:rPr>
          <w:rFonts w:ascii="Times New Roman"/>
          <w:b w:val="false"/>
          <w:i w:val="false"/>
          <w:color w:val="000000"/>
          <w:sz w:val="28"/>
        </w:rPr>
        <w:t>
      салықтық түсімдер – 8 921 мың теңге;</w:t>
      </w:r>
    </w:p>
    <w:bookmarkEnd w:id="77"/>
    <w:bookmarkStart w:name="z85" w:id="78"/>
    <w:p>
      <w:pPr>
        <w:spacing w:after="0"/>
        <w:ind w:left="0"/>
        <w:jc w:val="both"/>
      </w:pPr>
      <w:r>
        <w:rPr>
          <w:rFonts w:ascii="Times New Roman"/>
          <w:b w:val="false"/>
          <w:i w:val="false"/>
          <w:color w:val="000000"/>
          <w:sz w:val="28"/>
        </w:rPr>
        <w:t>
      салықтық емес түсімдер – 496 мың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7" w:id="80"/>
    <w:p>
      <w:pPr>
        <w:spacing w:after="0"/>
        <w:ind w:left="0"/>
        <w:jc w:val="both"/>
      </w:pPr>
      <w:r>
        <w:rPr>
          <w:rFonts w:ascii="Times New Roman"/>
          <w:b w:val="false"/>
          <w:i w:val="false"/>
          <w:color w:val="000000"/>
          <w:sz w:val="28"/>
        </w:rPr>
        <w:t xml:space="preserve">
      трансферттер түсімі – 127 817 мың теңге; </w:t>
      </w:r>
    </w:p>
    <w:bookmarkEnd w:id="80"/>
    <w:bookmarkStart w:name="z88" w:id="81"/>
    <w:p>
      <w:pPr>
        <w:spacing w:after="0"/>
        <w:ind w:left="0"/>
        <w:jc w:val="both"/>
      </w:pPr>
      <w:r>
        <w:rPr>
          <w:rFonts w:ascii="Times New Roman"/>
          <w:b w:val="false"/>
          <w:i w:val="false"/>
          <w:color w:val="000000"/>
          <w:sz w:val="28"/>
        </w:rPr>
        <w:t>
      2) шығындар – 137 234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90" w:id="83"/>
    <w:p>
      <w:pPr>
        <w:spacing w:after="0"/>
        <w:ind w:left="0"/>
        <w:jc w:val="both"/>
      </w:pPr>
      <w:r>
        <w:rPr>
          <w:rFonts w:ascii="Times New Roman"/>
          <w:b w:val="false"/>
          <w:i w:val="false"/>
          <w:color w:val="000000"/>
          <w:sz w:val="28"/>
        </w:rPr>
        <w:t>
      бюджеттік кредиттер – 0 мың теңге;</w:t>
      </w:r>
    </w:p>
    <w:bookmarkEnd w:id="83"/>
    <w:bookmarkStart w:name="z91"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2"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85"/>
    <w:bookmarkStart w:name="z93" w:id="86"/>
    <w:p>
      <w:pPr>
        <w:spacing w:after="0"/>
        <w:ind w:left="0"/>
        <w:jc w:val="both"/>
      </w:pPr>
      <w:r>
        <w:rPr>
          <w:rFonts w:ascii="Times New Roman"/>
          <w:b w:val="false"/>
          <w:i w:val="false"/>
          <w:color w:val="000000"/>
          <w:sz w:val="28"/>
        </w:rPr>
        <w:t>
      5) қаржы активтерін сатып алу – 0 мың теңге;</w:t>
      </w:r>
    </w:p>
    <w:bookmarkEnd w:id="86"/>
    <w:bookmarkStart w:name="z94" w:id="87"/>
    <w:p>
      <w:pPr>
        <w:spacing w:after="0"/>
        <w:ind w:left="0"/>
        <w:jc w:val="both"/>
      </w:pPr>
      <w:r>
        <w:rPr>
          <w:rFonts w:ascii="Times New Roman"/>
          <w:b w:val="false"/>
          <w:i w:val="false"/>
          <w:color w:val="000000"/>
          <w:sz w:val="28"/>
        </w:rPr>
        <w:t>
      6) мемлекеттік қаржы активтерін сатудан түсетін түсімдер – 0 мың теңге;</w:t>
      </w:r>
    </w:p>
    <w:bookmarkEnd w:id="87"/>
    <w:bookmarkStart w:name="z95" w:id="88"/>
    <w:p>
      <w:pPr>
        <w:spacing w:after="0"/>
        <w:ind w:left="0"/>
        <w:jc w:val="both"/>
      </w:pPr>
      <w:r>
        <w:rPr>
          <w:rFonts w:ascii="Times New Roman"/>
          <w:b w:val="false"/>
          <w:i w:val="false"/>
          <w:color w:val="000000"/>
          <w:sz w:val="28"/>
        </w:rPr>
        <w:t>
      бюджет тапшылығы (профициті) – 0 мың теңге;</w:t>
      </w:r>
    </w:p>
    <w:bookmarkEnd w:id="88"/>
    <w:bookmarkStart w:name="z96" w:id="89"/>
    <w:p>
      <w:pPr>
        <w:spacing w:after="0"/>
        <w:ind w:left="0"/>
        <w:jc w:val="both"/>
      </w:pPr>
      <w:r>
        <w:rPr>
          <w:rFonts w:ascii="Times New Roman"/>
          <w:b w:val="false"/>
          <w:i w:val="false"/>
          <w:color w:val="000000"/>
          <w:sz w:val="28"/>
        </w:rPr>
        <w:t>
      бюджет тапшылығын қаржыландыру (профицитін пайдалану) – 0 мың теңге;</w:t>
      </w:r>
    </w:p>
    <w:bookmarkEnd w:id="89"/>
    <w:bookmarkStart w:name="z97" w:id="90"/>
    <w:p>
      <w:pPr>
        <w:spacing w:after="0"/>
        <w:ind w:left="0"/>
        <w:jc w:val="both"/>
      </w:pPr>
      <w:r>
        <w:rPr>
          <w:rFonts w:ascii="Times New Roman"/>
          <w:b w:val="false"/>
          <w:i w:val="false"/>
          <w:color w:val="000000"/>
          <w:sz w:val="28"/>
        </w:rPr>
        <w:t>
      қарыздар түсімі – 0 мың теңге;</w:t>
      </w:r>
    </w:p>
    <w:bookmarkEnd w:id="90"/>
    <w:bookmarkStart w:name="z98" w:id="91"/>
    <w:p>
      <w:pPr>
        <w:spacing w:after="0"/>
        <w:ind w:left="0"/>
        <w:jc w:val="both"/>
      </w:pPr>
      <w:r>
        <w:rPr>
          <w:rFonts w:ascii="Times New Roman"/>
          <w:b w:val="false"/>
          <w:i w:val="false"/>
          <w:color w:val="000000"/>
          <w:sz w:val="28"/>
        </w:rPr>
        <w:t>
      қарыздарды өтеу – 0 мың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92"/>
    <w:bookmarkStart w:name="z100" w:id="93"/>
    <w:p>
      <w:pPr>
        <w:spacing w:after="0"/>
        <w:ind w:left="0"/>
        <w:jc w:val="both"/>
      </w:pPr>
      <w:r>
        <w:rPr>
          <w:rFonts w:ascii="Times New Roman"/>
          <w:b w:val="false"/>
          <w:i w:val="false"/>
          <w:color w:val="000000"/>
          <w:sz w:val="28"/>
        </w:rPr>
        <w:t>
      1.6. Гродиково ауылдық округі бойынша:</w:t>
      </w:r>
    </w:p>
    <w:bookmarkEnd w:id="93"/>
    <w:bookmarkStart w:name="z101" w:id="94"/>
    <w:p>
      <w:pPr>
        <w:spacing w:after="0"/>
        <w:ind w:left="0"/>
        <w:jc w:val="both"/>
      </w:pPr>
      <w:r>
        <w:rPr>
          <w:rFonts w:ascii="Times New Roman"/>
          <w:b w:val="false"/>
          <w:i w:val="false"/>
          <w:color w:val="000000"/>
          <w:sz w:val="28"/>
        </w:rPr>
        <w:t>
      1) кірістер – 88 198 мың теңге;</w:t>
      </w:r>
    </w:p>
    <w:bookmarkEnd w:id="94"/>
    <w:bookmarkStart w:name="z102" w:id="95"/>
    <w:p>
      <w:pPr>
        <w:spacing w:after="0"/>
        <w:ind w:left="0"/>
        <w:jc w:val="both"/>
      </w:pPr>
      <w:r>
        <w:rPr>
          <w:rFonts w:ascii="Times New Roman"/>
          <w:b w:val="false"/>
          <w:i w:val="false"/>
          <w:color w:val="000000"/>
          <w:sz w:val="28"/>
        </w:rPr>
        <w:t>
      салықтық түсімдер – 13 102 мың теңге;</w:t>
      </w:r>
    </w:p>
    <w:bookmarkEnd w:id="95"/>
    <w:bookmarkStart w:name="z103" w:id="96"/>
    <w:p>
      <w:pPr>
        <w:spacing w:after="0"/>
        <w:ind w:left="0"/>
        <w:jc w:val="both"/>
      </w:pPr>
      <w:r>
        <w:rPr>
          <w:rFonts w:ascii="Times New Roman"/>
          <w:b w:val="false"/>
          <w:i w:val="false"/>
          <w:color w:val="000000"/>
          <w:sz w:val="28"/>
        </w:rPr>
        <w:t>
      салықтық емес түсімдер – 173 мың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5" w:id="98"/>
    <w:p>
      <w:pPr>
        <w:spacing w:after="0"/>
        <w:ind w:left="0"/>
        <w:jc w:val="both"/>
      </w:pPr>
      <w:r>
        <w:rPr>
          <w:rFonts w:ascii="Times New Roman"/>
          <w:b w:val="false"/>
          <w:i w:val="false"/>
          <w:color w:val="000000"/>
          <w:sz w:val="28"/>
        </w:rPr>
        <w:t xml:space="preserve">
      трансферттер түсімі – 74 923 мың теңге; </w:t>
      </w:r>
    </w:p>
    <w:bookmarkEnd w:id="98"/>
    <w:bookmarkStart w:name="z106" w:id="99"/>
    <w:p>
      <w:pPr>
        <w:spacing w:after="0"/>
        <w:ind w:left="0"/>
        <w:jc w:val="both"/>
      </w:pPr>
      <w:r>
        <w:rPr>
          <w:rFonts w:ascii="Times New Roman"/>
          <w:b w:val="false"/>
          <w:i w:val="false"/>
          <w:color w:val="000000"/>
          <w:sz w:val="28"/>
        </w:rPr>
        <w:t>
      2) шығындар – 88 198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08" w:id="101"/>
    <w:p>
      <w:pPr>
        <w:spacing w:after="0"/>
        <w:ind w:left="0"/>
        <w:jc w:val="both"/>
      </w:pPr>
      <w:r>
        <w:rPr>
          <w:rFonts w:ascii="Times New Roman"/>
          <w:b w:val="false"/>
          <w:i w:val="false"/>
          <w:color w:val="000000"/>
          <w:sz w:val="28"/>
        </w:rPr>
        <w:t>
      бюджеттік кредиттер – 0 мың теңге;</w:t>
      </w:r>
    </w:p>
    <w:bookmarkEnd w:id="101"/>
    <w:bookmarkStart w:name="z109"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0"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03"/>
    <w:bookmarkStart w:name="z111"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2"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0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07"/>
    <w:bookmarkStart w:name="z115" w:id="108"/>
    <w:p>
      <w:pPr>
        <w:spacing w:after="0"/>
        <w:ind w:left="0"/>
        <w:jc w:val="both"/>
      </w:pPr>
      <w:r>
        <w:rPr>
          <w:rFonts w:ascii="Times New Roman"/>
          <w:b w:val="false"/>
          <w:i w:val="false"/>
          <w:color w:val="000000"/>
          <w:sz w:val="28"/>
        </w:rPr>
        <w:t>
      қарыздар түсімі – 0 мың теңге;</w:t>
      </w:r>
    </w:p>
    <w:bookmarkEnd w:id="108"/>
    <w:bookmarkStart w:name="z116" w:id="109"/>
    <w:p>
      <w:pPr>
        <w:spacing w:after="0"/>
        <w:ind w:left="0"/>
        <w:jc w:val="both"/>
      </w:pPr>
      <w:r>
        <w:rPr>
          <w:rFonts w:ascii="Times New Roman"/>
          <w:b w:val="false"/>
          <w:i w:val="false"/>
          <w:color w:val="000000"/>
          <w:sz w:val="28"/>
        </w:rPr>
        <w:t>
      қарыздарды өтеу – 0 мың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10"/>
    <w:bookmarkStart w:name="z118" w:id="111"/>
    <w:p>
      <w:pPr>
        <w:spacing w:after="0"/>
        <w:ind w:left="0"/>
        <w:jc w:val="both"/>
      </w:pPr>
      <w:r>
        <w:rPr>
          <w:rFonts w:ascii="Times New Roman"/>
          <w:b w:val="false"/>
          <w:i w:val="false"/>
          <w:color w:val="000000"/>
          <w:sz w:val="28"/>
        </w:rPr>
        <w:t>
      1.7. Жамбыл ауылдық округі бойынша:</w:t>
      </w:r>
    </w:p>
    <w:bookmarkEnd w:id="111"/>
    <w:bookmarkStart w:name="z119" w:id="112"/>
    <w:p>
      <w:pPr>
        <w:spacing w:after="0"/>
        <w:ind w:left="0"/>
        <w:jc w:val="both"/>
      </w:pPr>
      <w:r>
        <w:rPr>
          <w:rFonts w:ascii="Times New Roman"/>
          <w:b w:val="false"/>
          <w:i w:val="false"/>
          <w:color w:val="000000"/>
          <w:sz w:val="28"/>
        </w:rPr>
        <w:t>
      1) кірістер – 167 334 мың теңге;</w:t>
      </w:r>
    </w:p>
    <w:bookmarkEnd w:id="112"/>
    <w:bookmarkStart w:name="z120" w:id="113"/>
    <w:p>
      <w:pPr>
        <w:spacing w:after="0"/>
        <w:ind w:left="0"/>
        <w:jc w:val="both"/>
      </w:pPr>
      <w:r>
        <w:rPr>
          <w:rFonts w:ascii="Times New Roman"/>
          <w:b w:val="false"/>
          <w:i w:val="false"/>
          <w:color w:val="000000"/>
          <w:sz w:val="28"/>
        </w:rPr>
        <w:t>
      салықтық түсімдер – 15 289 мың теңге;</w:t>
      </w:r>
    </w:p>
    <w:bookmarkEnd w:id="113"/>
    <w:bookmarkStart w:name="z121" w:id="114"/>
    <w:p>
      <w:pPr>
        <w:spacing w:after="0"/>
        <w:ind w:left="0"/>
        <w:jc w:val="both"/>
      </w:pPr>
      <w:r>
        <w:rPr>
          <w:rFonts w:ascii="Times New Roman"/>
          <w:b w:val="false"/>
          <w:i w:val="false"/>
          <w:color w:val="000000"/>
          <w:sz w:val="28"/>
        </w:rPr>
        <w:t>
      салықтық емес түсімдер – 11 005 мың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 11 005 мың теңге;</w:t>
      </w:r>
    </w:p>
    <w:bookmarkEnd w:id="115"/>
    <w:bookmarkStart w:name="z123" w:id="116"/>
    <w:p>
      <w:pPr>
        <w:spacing w:after="0"/>
        <w:ind w:left="0"/>
        <w:jc w:val="both"/>
      </w:pPr>
      <w:r>
        <w:rPr>
          <w:rFonts w:ascii="Times New Roman"/>
          <w:b w:val="false"/>
          <w:i w:val="false"/>
          <w:color w:val="000000"/>
          <w:sz w:val="28"/>
        </w:rPr>
        <w:t xml:space="preserve">
      трансферттер түсімі – 141 040 мың теңге; </w:t>
      </w:r>
    </w:p>
    <w:bookmarkEnd w:id="116"/>
    <w:bookmarkStart w:name="z124" w:id="117"/>
    <w:p>
      <w:pPr>
        <w:spacing w:after="0"/>
        <w:ind w:left="0"/>
        <w:jc w:val="both"/>
      </w:pPr>
      <w:r>
        <w:rPr>
          <w:rFonts w:ascii="Times New Roman"/>
          <w:b w:val="false"/>
          <w:i w:val="false"/>
          <w:color w:val="000000"/>
          <w:sz w:val="28"/>
        </w:rPr>
        <w:t>
      2) шығындар – 167 334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26" w:id="119"/>
    <w:p>
      <w:pPr>
        <w:spacing w:after="0"/>
        <w:ind w:left="0"/>
        <w:jc w:val="both"/>
      </w:pPr>
      <w:r>
        <w:rPr>
          <w:rFonts w:ascii="Times New Roman"/>
          <w:b w:val="false"/>
          <w:i w:val="false"/>
          <w:color w:val="000000"/>
          <w:sz w:val="28"/>
        </w:rPr>
        <w:t>
      бюджеттік кредиттер – 0 мың теңге;</w:t>
      </w:r>
    </w:p>
    <w:bookmarkEnd w:id="119"/>
    <w:bookmarkStart w:name="z127"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8"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1"/>
    <w:bookmarkStart w:name="z129"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0" w:id="12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0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25"/>
    <w:bookmarkStart w:name="z133" w:id="126"/>
    <w:p>
      <w:pPr>
        <w:spacing w:after="0"/>
        <w:ind w:left="0"/>
        <w:jc w:val="both"/>
      </w:pPr>
      <w:r>
        <w:rPr>
          <w:rFonts w:ascii="Times New Roman"/>
          <w:b w:val="false"/>
          <w:i w:val="false"/>
          <w:color w:val="000000"/>
          <w:sz w:val="28"/>
        </w:rPr>
        <w:t>
      қарыздар түсімі – 0 мың теңге;</w:t>
      </w:r>
    </w:p>
    <w:bookmarkEnd w:id="126"/>
    <w:bookmarkStart w:name="z134" w:id="127"/>
    <w:p>
      <w:pPr>
        <w:spacing w:after="0"/>
        <w:ind w:left="0"/>
        <w:jc w:val="both"/>
      </w:pPr>
      <w:r>
        <w:rPr>
          <w:rFonts w:ascii="Times New Roman"/>
          <w:b w:val="false"/>
          <w:i w:val="false"/>
          <w:color w:val="000000"/>
          <w:sz w:val="28"/>
        </w:rPr>
        <w:t>
      қарыздарды өтеу – 0 мың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28"/>
    <w:bookmarkStart w:name="z136" w:id="129"/>
    <w:p>
      <w:pPr>
        <w:spacing w:after="0"/>
        <w:ind w:left="0"/>
        <w:jc w:val="both"/>
      </w:pPr>
      <w:r>
        <w:rPr>
          <w:rFonts w:ascii="Times New Roman"/>
          <w:b w:val="false"/>
          <w:i w:val="false"/>
          <w:color w:val="000000"/>
          <w:sz w:val="28"/>
        </w:rPr>
        <w:t>
      1.8. Қарой ауылдық округі бойынша:</w:t>
      </w:r>
    </w:p>
    <w:bookmarkEnd w:id="129"/>
    <w:bookmarkStart w:name="z137" w:id="130"/>
    <w:p>
      <w:pPr>
        <w:spacing w:after="0"/>
        <w:ind w:left="0"/>
        <w:jc w:val="both"/>
      </w:pPr>
      <w:r>
        <w:rPr>
          <w:rFonts w:ascii="Times New Roman"/>
          <w:b w:val="false"/>
          <w:i w:val="false"/>
          <w:color w:val="000000"/>
          <w:sz w:val="28"/>
        </w:rPr>
        <w:t>
      1) кірістер – 44 554 мың теңге;</w:t>
      </w:r>
    </w:p>
    <w:bookmarkEnd w:id="130"/>
    <w:bookmarkStart w:name="z138" w:id="131"/>
    <w:p>
      <w:pPr>
        <w:spacing w:after="0"/>
        <w:ind w:left="0"/>
        <w:jc w:val="both"/>
      </w:pPr>
      <w:r>
        <w:rPr>
          <w:rFonts w:ascii="Times New Roman"/>
          <w:b w:val="false"/>
          <w:i w:val="false"/>
          <w:color w:val="000000"/>
          <w:sz w:val="28"/>
        </w:rPr>
        <w:t>
      салықтық түсімдер – 10 895 мың теңге;</w:t>
      </w:r>
    </w:p>
    <w:bookmarkEnd w:id="131"/>
    <w:bookmarkStart w:name="z139" w:id="132"/>
    <w:p>
      <w:pPr>
        <w:spacing w:after="0"/>
        <w:ind w:left="0"/>
        <w:jc w:val="both"/>
      </w:pPr>
      <w:r>
        <w:rPr>
          <w:rFonts w:ascii="Times New Roman"/>
          <w:b w:val="false"/>
          <w:i w:val="false"/>
          <w:color w:val="000000"/>
          <w:sz w:val="28"/>
        </w:rPr>
        <w:t>
      салықтық емес түсімдер – 7 813 мың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 7 813 мың теңге;</w:t>
      </w:r>
    </w:p>
    <w:bookmarkEnd w:id="133"/>
    <w:bookmarkStart w:name="z141" w:id="134"/>
    <w:p>
      <w:pPr>
        <w:spacing w:after="0"/>
        <w:ind w:left="0"/>
        <w:jc w:val="both"/>
      </w:pPr>
      <w:r>
        <w:rPr>
          <w:rFonts w:ascii="Times New Roman"/>
          <w:b w:val="false"/>
          <w:i w:val="false"/>
          <w:color w:val="000000"/>
          <w:sz w:val="28"/>
        </w:rPr>
        <w:t xml:space="preserve">
      трансферттер түсімі – 25 847 мың теңге; </w:t>
      </w:r>
    </w:p>
    <w:bookmarkEnd w:id="134"/>
    <w:bookmarkStart w:name="z142" w:id="135"/>
    <w:p>
      <w:pPr>
        <w:spacing w:after="0"/>
        <w:ind w:left="0"/>
        <w:jc w:val="both"/>
      </w:pPr>
      <w:r>
        <w:rPr>
          <w:rFonts w:ascii="Times New Roman"/>
          <w:b w:val="false"/>
          <w:i w:val="false"/>
          <w:color w:val="000000"/>
          <w:sz w:val="28"/>
        </w:rPr>
        <w:t>
      2) шығындар – 44 554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44" w:id="137"/>
    <w:p>
      <w:pPr>
        <w:spacing w:after="0"/>
        <w:ind w:left="0"/>
        <w:jc w:val="both"/>
      </w:pPr>
      <w:r>
        <w:rPr>
          <w:rFonts w:ascii="Times New Roman"/>
          <w:b w:val="false"/>
          <w:i w:val="false"/>
          <w:color w:val="000000"/>
          <w:sz w:val="28"/>
        </w:rPr>
        <w:t>
      бюджеттік кредиттер – 0 мың теңге;</w:t>
      </w:r>
    </w:p>
    <w:bookmarkEnd w:id="137"/>
    <w:bookmarkStart w:name="z145"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6"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9"/>
    <w:bookmarkStart w:name="z147"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8" w:id="14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0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43"/>
    <w:bookmarkStart w:name="z151" w:id="144"/>
    <w:p>
      <w:pPr>
        <w:spacing w:after="0"/>
        <w:ind w:left="0"/>
        <w:jc w:val="both"/>
      </w:pPr>
      <w:r>
        <w:rPr>
          <w:rFonts w:ascii="Times New Roman"/>
          <w:b w:val="false"/>
          <w:i w:val="false"/>
          <w:color w:val="000000"/>
          <w:sz w:val="28"/>
        </w:rPr>
        <w:t>
      қарыздар түсімі – 0 мың теңге;</w:t>
      </w:r>
    </w:p>
    <w:bookmarkEnd w:id="144"/>
    <w:bookmarkStart w:name="z152" w:id="145"/>
    <w:p>
      <w:pPr>
        <w:spacing w:after="0"/>
        <w:ind w:left="0"/>
        <w:jc w:val="both"/>
      </w:pPr>
      <w:r>
        <w:rPr>
          <w:rFonts w:ascii="Times New Roman"/>
          <w:b w:val="false"/>
          <w:i w:val="false"/>
          <w:color w:val="000000"/>
          <w:sz w:val="28"/>
        </w:rPr>
        <w:t>
      қарыздарды өтеу – 0 мың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46"/>
    <w:bookmarkStart w:name="z154" w:id="147"/>
    <w:p>
      <w:pPr>
        <w:spacing w:after="0"/>
        <w:ind w:left="0"/>
        <w:jc w:val="both"/>
      </w:pPr>
      <w:r>
        <w:rPr>
          <w:rFonts w:ascii="Times New Roman"/>
          <w:b w:val="false"/>
          <w:i w:val="false"/>
          <w:color w:val="000000"/>
          <w:sz w:val="28"/>
        </w:rPr>
        <w:t>
      1.9. Қызылқайнар ауылдық округі бойынша:</w:t>
      </w:r>
    </w:p>
    <w:bookmarkEnd w:id="147"/>
    <w:bookmarkStart w:name="z155" w:id="148"/>
    <w:p>
      <w:pPr>
        <w:spacing w:after="0"/>
        <w:ind w:left="0"/>
        <w:jc w:val="both"/>
      </w:pPr>
      <w:r>
        <w:rPr>
          <w:rFonts w:ascii="Times New Roman"/>
          <w:b w:val="false"/>
          <w:i w:val="false"/>
          <w:color w:val="000000"/>
          <w:sz w:val="28"/>
        </w:rPr>
        <w:t>
      1) кірістер – 81 247 мың теңге;</w:t>
      </w:r>
    </w:p>
    <w:bookmarkEnd w:id="148"/>
    <w:bookmarkStart w:name="z156" w:id="149"/>
    <w:p>
      <w:pPr>
        <w:spacing w:after="0"/>
        <w:ind w:left="0"/>
        <w:jc w:val="both"/>
      </w:pPr>
      <w:r>
        <w:rPr>
          <w:rFonts w:ascii="Times New Roman"/>
          <w:b w:val="false"/>
          <w:i w:val="false"/>
          <w:color w:val="000000"/>
          <w:sz w:val="28"/>
        </w:rPr>
        <w:t>
      салықтық түсімдер – 8 012 мың теңге;</w:t>
      </w:r>
    </w:p>
    <w:bookmarkEnd w:id="149"/>
    <w:bookmarkStart w:name="z157" w:id="150"/>
    <w:p>
      <w:pPr>
        <w:spacing w:after="0"/>
        <w:ind w:left="0"/>
        <w:jc w:val="both"/>
      </w:pPr>
      <w:r>
        <w:rPr>
          <w:rFonts w:ascii="Times New Roman"/>
          <w:b w:val="false"/>
          <w:i w:val="false"/>
          <w:color w:val="000000"/>
          <w:sz w:val="28"/>
        </w:rPr>
        <w:t>
      салықтық емес түсімдер – 3 556 мың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59" w:id="152"/>
    <w:p>
      <w:pPr>
        <w:spacing w:after="0"/>
        <w:ind w:left="0"/>
        <w:jc w:val="both"/>
      </w:pPr>
      <w:r>
        <w:rPr>
          <w:rFonts w:ascii="Times New Roman"/>
          <w:b w:val="false"/>
          <w:i w:val="false"/>
          <w:color w:val="000000"/>
          <w:sz w:val="28"/>
        </w:rPr>
        <w:t xml:space="preserve">
      трансферттер түсімі – 69 679 мың теңге; </w:t>
      </w:r>
    </w:p>
    <w:bookmarkEnd w:id="152"/>
    <w:bookmarkStart w:name="z160" w:id="153"/>
    <w:p>
      <w:pPr>
        <w:spacing w:after="0"/>
        <w:ind w:left="0"/>
        <w:jc w:val="both"/>
      </w:pPr>
      <w:r>
        <w:rPr>
          <w:rFonts w:ascii="Times New Roman"/>
          <w:b w:val="false"/>
          <w:i w:val="false"/>
          <w:color w:val="000000"/>
          <w:sz w:val="28"/>
        </w:rPr>
        <w:t>
      2) шығындар – 81 247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162" w:id="155"/>
    <w:p>
      <w:pPr>
        <w:spacing w:after="0"/>
        <w:ind w:left="0"/>
        <w:jc w:val="both"/>
      </w:pPr>
      <w:r>
        <w:rPr>
          <w:rFonts w:ascii="Times New Roman"/>
          <w:b w:val="false"/>
          <w:i w:val="false"/>
          <w:color w:val="000000"/>
          <w:sz w:val="28"/>
        </w:rPr>
        <w:t>
      бюджеттік кредиттер – 0 мың теңге;</w:t>
      </w:r>
    </w:p>
    <w:bookmarkEnd w:id="155"/>
    <w:bookmarkStart w:name="z163"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4"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57"/>
    <w:bookmarkStart w:name="z165"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6" w:id="15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0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1"/>
    <w:bookmarkStart w:name="z169" w:id="162"/>
    <w:p>
      <w:pPr>
        <w:spacing w:after="0"/>
        <w:ind w:left="0"/>
        <w:jc w:val="both"/>
      </w:pPr>
      <w:r>
        <w:rPr>
          <w:rFonts w:ascii="Times New Roman"/>
          <w:b w:val="false"/>
          <w:i w:val="false"/>
          <w:color w:val="000000"/>
          <w:sz w:val="28"/>
        </w:rPr>
        <w:t>
      қарыздар түсімі – 0 мың теңге;</w:t>
      </w:r>
    </w:p>
    <w:bookmarkEnd w:id="162"/>
    <w:bookmarkStart w:name="z170" w:id="163"/>
    <w:p>
      <w:pPr>
        <w:spacing w:after="0"/>
        <w:ind w:left="0"/>
        <w:jc w:val="both"/>
      </w:pPr>
      <w:r>
        <w:rPr>
          <w:rFonts w:ascii="Times New Roman"/>
          <w:b w:val="false"/>
          <w:i w:val="false"/>
          <w:color w:val="000000"/>
          <w:sz w:val="28"/>
        </w:rPr>
        <w:t>
      қарыздарды өтеу – 0 мың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64"/>
    <w:bookmarkStart w:name="z172" w:id="165"/>
    <w:p>
      <w:pPr>
        <w:spacing w:after="0"/>
        <w:ind w:left="0"/>
        <w:jc w:val="both"/>
      </w:pPr>
      <w:r>
        <w:rPr>
          <w:rFonts w:ascii="Times New Roman"/>
          <w:b w:val="false"/>
          <w:i w:val="false"/>
          <w:color w:val="000000"/>
          <w:sz w:val="28"/>
        </w:rPr>
        <w:t>
      1.10. Қаратөбе ауылдық округі бойынша:</w:t>
      </w:r>
    </w:p>
    <w:bookmarkEnd w:id="165"/>
    <w:bookmarkStart w:name="z173" w:id="166"/>
    <w:p>
      <w:pPr>
        <w:spacing w:after="0"/>
        <w:ind w:left="0"/>
        <w:jc w:val="both"/>
      </w:pPr>
      <w:r>
        <w:rPr>
          <w:rFonts w:ascii="Times New Roman"/>
          <w:b w:val="false"/>
          <w:i w:val="false"/>
          <w:color w:val="000000"/>
          <w:sz w:val="28"/>
        </w:rPr>
        <w:t>
      1) кірістер – 118 705 мың теңге;</w:t>
      </w:r>
    </w:p>
    <w:bookmarkEnd w:id="166"/>
    <w:bookmarkStart w:name="z174" w:id="167"/>
    <w:p>
      <w:pPr>
        <w:spacing w:after="0"/>
        <w:ind w:left="0"/>
        <w:jc w:val="both"/>
      </w:pPr>
      <w:r>
        <w:rPr>
          <w:rFonts w:ascii="Times New Roman"/>
          <w:b w:val="false"/>
          <w:i w:val="false"/>
          <w:color w:val="000000"/>
          <w:sz w:val="28"/>
        </w:rPr>
        <w:t>
      салықтық түсімдер – 11 960 мың теңге;</w:t>
      </w:r>
    </w:p>
    <w:bookmarkEnd w:id="167"/>
    <w:bookmarkStart w:name="z175" w:id="168"/>
    <w:p>
      <w:pPr>
        <w:spacing w:after="0"/>
        <w:ind w:left="0"/>
        <w:jc w:val="both"/>
      </w:pPr>
      <w:r>
        <w:rPr>
          <w:rFonts w:ascii="Times New Roman"/>
          <w:b w:val="false"/>
          <w:i w:val="false"/>
          <w:color w:val="000000"/>
          <w:sz w:val="28"/>
        </w:rPr>
        <w:t>
      салықтық емес түсімдер – 6 243 мың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 6 243 мың теңге;</w:t>
      </w:r>
    </w:p>
    <w:bookmarkEnd w:id="169"/>
    <w:bookmarkStart w:name="z177" w:id="170"/>
    <w:p>
      <w:pPr>
        <w:spacing w:after="0"/>
        <w:ind w:left="0"/>
        <w:jc w:val="both"/>
      </w:pPr>
      <w:r>
        <w:rPr>
          <w:rFonts w:ascii="Times New Roman"/>
          <w:b w:val="false"/>
          <w:i w:val="false"/>
          <w:color w:val="000000"/>
          <w:sz w:val="28"/>
        </w:rPr>
        <w:t xml:space="preserve">
      трансферттер түсімі – 100 502 мың теңге; </w:t>
      </w:r>
    </w:p>
    <w:bookmarkEnd w:id="170"/>
    <w:bookmarkStart w:name="z178" w:id="171"/>
    <w:p>
      <w:pPr>
        <w:spacing w:after="0"/>
        <w:ind w:left="0"/>
        <w:jc w:val="both"/>
      </w:pPr>
      <w:r>
        <w:rPr>
          <w:rFonts w:ascii="Times New Roman"/>
          <w:b w:val="false"/>
          <w:i w:val="false"/>
          <w:color w:val="000000"/>
          <w:sz w:val="28"/>
        </w:rPr>
        <w:t>
      2) шығындар – 118 705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180" w:id="173"/>
    <w:p>
      <w:pPr>
        <w:spacing w:after="0"/>
        <w:ind w:left="0"/>
        <w:jc w:val="both"/>
      </w:pPr>
      <w:r>
        <w:rPr>
          <w:rFonts w:ascii="Times New Roman"/>
          <w:b w:val="false"/>
          <w:i w:val="false"/>
          <w:color w:val="000000"/>
          <w:sz w:val="28"/>
        </w:rPr>
        <w:t>
      бюджеттік кредиттер – 0 мың теңге;</w:t>
      </w:r>
    </w:p>
    <w:bookmarkEnd w:id="173"/>
    <w:bookmarkStart w:name="z181"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2"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75"/>
    <w:bookmarkStart w:name="z183"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4" w:id="17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0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79"/>
    <w:bookmarkStart w:name="z187" w:id="180"/>
    <w:p>
      <w:pPr>
        <w:spacing w:after="0"/>
        <w:ind w:left="0"/>
        <w:jc w:val="both"/>
      </w:pPr>
      <w:r>
        <w:rPr>
          <w:rFonts w:ascii="Times New Roman"/>
          <w:b w:val="false"/>
          <w:i w:val="false"/>
          <w:color w:val="000000"/>
          <w:sz w:val="28"/>
        </w:rPr>
        <w:t>
      қарыздар түсімі – 0 мың теңге;</w:t>
      </w:r>
    </w:p>
    <w:bookmarkEnd w:id="180"/>
    <w:bookmarkStart w:name="z188" w:id="181"/>
    <w:p>
      <w:pPr>
        <w:spacing w:after="0"/>
        <w:ind w:left="0"/>
        <w:jc w:val="both"/>
      </w:pPr>
      <w:r>
        <w:rPr>
          <w:rFonts w:ascii="Times New Roman"/>
          <w:b w:val="false"/>
          <w:i w:val="false"/>
          <w:color w:val="000000"/>
          <w:sz w:val="28"/>
        </w:rPr>
        <w:t>
      қарыздарды өтеу – 0 мың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82"/>
    <w:bookmarkStart w:name="z190" w:id="183"/>
    <w:p>
      <w:pPr>
        <w:spacing w:after="0"/>
        <w:ind w:left="0"/>
        <w:jc w:val="both"/>
      </w:pPr>
      <w:r>
        <w:rPr>
          <w:rFonts w:ascii="Times New Roman"/>
          <w:b w:val="false"/>
          <w:i w:val="false"/>
          <w:color w:val="000000"/>
          <w:sz w:val="28"/>
        </w:rPr>
        <w:t>
      1.11. Қаракемер ауылдық округі бойынша:</w:t>
      </w:r>
    </w:p>
    <w:bookmarkEnd w:id="183"/>
    <w:bookmarkStart w:name="z191" w:id="184"/>
    <w:p>
      <w:pPr>
        <w:spacing w:after="0"/>
        <w:ind w:left="0"/>
        <w:jc w:val="both"/>
      </w:pPr>
      <w:r>
        <w:rPr>
          <w:rFonts w:ascii="Times New Roman"/>
          <w:b w:val="false"/>
          <w:i w:val="false"/>
          <w:color w:val="000000"/>
          <w:sz w:val="28"/>
        </w:rPr>
        <w:t>
      1) кірістер – 70 132 мың теңге;</w:t>
      </w:r>
    </w:p>
    <w:bookmarkEnd w:id="184"/>
    <w:bookmarkStart w:name="z192" w:id="185"/>
    <w:p>
      <w:pPr>
        <w:spacing w:after="0"/>
        <w:ind w:left="0"/>
        <w:jc w:val="both"/>
      </w:pPr>
      <w:r>
        <w:rPr>
          <w:rFonts w:ascii="Times New Roman"/>
          <w:b w:val="false"/>
          <w:i w:val="false"/>
          <w:color w:val="000000"/>
          <w:sz w:val="28"/>
        </w:rPr>
        <w:t>
      салықтық түсімдер – 5 029 мың теңге;</w:t>
      </w:r>
    </w:p>
    <w:bookmarkEnd w:id="185"/>
    <w:bookmarkStart w:name="z193" w:id="186"/>
    <w:p>
      <w:pPr>
        <w:spacing w:after="0"/>
        <w:ind w:left="0"/>
        <w:jc w:val="both"/>
      </w:pPr>
      <w:r>
        <w:rPr>
          <w:rFonts w:ascii="Times New Roman"/>
          <w:b w:val="false"/>
          <w:i w:val="false"/>
          <w:color w:val="000000"/>
          <w:sz w:val="28"/>
        </w:rPr>
        <w:t>
      салықтық емес түсімдер – 2 704 мың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 2 704 мың теңге;</w:t>
      </w:r>
    </w:p>
    <w:bookmarkEnd w:id="187"/>
    <w:bookmarkStart w:name="z195" w:id="188"/>
    <w:p>
      <w:pPr>
        <w:spacing w:after="0"/>
        <w:ind w:left="0"/>
        <w:jc w:val="both"/>
      </w:pPr>
      <w:r>
        <w:rPr>
          <w:rFonts w:ascii="Times New Roman"/>
          <w:b w:val="false"/>
          <w:i w:val="false"/>
          <w:color w:val="000000"/>
          <w:sz w:val="28"/>
        </w:rPr>
        <w:t xml:space="preserve">
      трансферттер түсімі – 62 399 мың теңге; </w:t>
      </w:r>
    </w:p>
    <w:bookmarkEnd w:id="188"/>
    <w:bookmarkStart w:name="z196" w:id="189"/>
    <w:p>
      <w:pPr>
        <w:spacing w:after="0"/>
        <w:ind w:left="0"/>
        <w:jc w:val="both"/>
      </w:pPr>
      <w:r>
        <w:rPr>
          <w:rFonts w:ascii="Times New Roman"/>
          <w:b w:val="false"/>
          <w:i w:val="false"/>
          <w:color w:val="000000"/>
          <w:sz w:val="28"/>
        </w:rPr>
        <w:t>
      2) шығындар – 70 132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198" w:id="191"/>
    <w:p>
      <w:pPr>
        <w:spacing w:after="0"/>
        <w:ind w:left="0"/>
        <w:jc w:val="both"/>
      </w:pPr>
      <w:r>
        <w:rPr>
          <w:rFonts w:ascii="Times New Roman"/>
          <w:b w:val="false"/>
          <w:i w:val="false"/>
          <w:color w:val="000000"/>
          <w:sz w:val="28"/>
        </w:rPr>
        <w:t>
      бюджеттік кредиттер – 0 мың теңге;</w:t>
      </w:r>
    </w:p>
    <w:bookmarkEnd w:id="191"/>
    <w:bookmarkStart w:name="z199"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0"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93"/>
    <w:bookmarkStart w:name="z201"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2"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0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97"/>
    <w:bookmarkStart w:name="z205" w:id="198"/>
    <w:p>
      <w:pPr>
        <w:spacing w:after="0"/>
        <w:ind w:left="0"/>
        <w:jc w:val="both"/>
      </w:pPr>
      <w:r>
        <w:rPr>
          <w:rFonts w:ascii="Times New Roman"/>
          <w:b w:val="false"/>
          <w:i w:val="false"/>
          <w:color w:val="000000"/>
          <w:sz w:val="28"/>
        </w:rPr>
        <w:t>
      қарыздар түсімі – 0 мың теңге;</w:t>
      </w:r>
    </w:p>
    <w:bookmarkEnd w:id="198"/>
    <w:bookmarkStart w:name="z206" w:id="199"/>
    <w:p>
      <w:pPr>
        <w:spacing w:after="0"/>
        <w:ind w:left="0"/>
        <w:jc w:val="both"/>
      </w:pPr>
      <w:r>
        <w:rPr>
          <w:rFonts w:ascii="Times New Roman"/>
          <w:b w:val="false"/>
          <w:i w:val="false"/>
          <w:color w:val="000000"/>
          <w:sz w:val="28"/>
        </w:rPr>
        <w:t>
      қарыздарды өтеу – 0 мың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0"/>
    <w:bookmarkStart w:name="z208" w:id="201"/>
    <w:p>
      <w:pPr>
        <w:spacing w:after="0"/>
        <w:ind w:left="0"/>
        <w:jc w:val="both"/>
      </w:pPr>
      <w:r>
        <w:rPr>
          <w:rFonts w:ascii="Times New Roman"/>
          <w:b w:val="false"/>
          <w:i w:val="false"/>
          <w:color w:val="000000"/>
          <w:sz w:val="28"/>
        </w:rPr>
        <w:t>
      1.12. Көлқайнар ауылдық округі бойынша:</w:t>
      </w:r>
    </w:p>
    <w:bookmarkEnd w:id="201"/>
    <w:bookmarkStart w:name="z209" w:id="202"/>
    <w:p>
      <w:pPr>
        <w:spacing w:after="0"/>
        <w:ind w:left="0"/>
        <w:jc w:val="both"/>
      </w:pPr>
      <w:r>
        <w:rPr>
          <w:rFonts w:ascii="Times New Roman"/>
          <w:b w:val="false"/>
          <w:i w:val="false"/>
          <w:color w:val="000000"/>
          <w:sz w:val="28"/>
        </w:rPr>
        <w:t>
      1) кірістер – 76 133 мың теңге;</w:t>
      </w:r>
    </w:p>
    <w:bookmarkEnd w:id="202"/>
    <w:bookmarkStart w:name="z210" w:id="203"/>
    <w:p>
      <w:pPr>
        <w:spacing w:after="0"/>
        <w:ind w:left="0"/>
        <w:jc w:val="both"/>
      </w:pPr>
      <w:r>
        <w:rPr>
          <w:rFonts w:ascii="Times New Roman"/>
          <w:b w:val="false"/>
          <w:i w:val="false"/>
          <w:color w:val="000000"/>
          <w:sz w:val="28"/>
        </w:rPr>
        <w:t>
      салықтық түсімдер – 6 742 мың теңге;</w:t>
      </w:r>
    </w:p>
    <w:bookmarkEnd w:id="203"/>
    <w:bookmarkStart w:name="z211" w:id="204"/>
    <w:p>
      <w:pPr>
        <w:spacing w:after="0"/>
        <w:ind w:left="0"/>
        <w:jc w:val="both"/>
      </w:pPr>
      <w:r>
        <w:rPr>
          <w:rFonts w:ascii="Times New Roman"/>
          <w:b w:val="false"/>
          <w:i w:val="false"/>
          <w:color w:val="000000"/>
          <w:sz w:val="28"/>
        </w:rPr>
        <w:t>
      салықтық емес түсімдер – 303 мың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 303 мың теңге;</w:t>
      </w:r>
    </w:p>
    <w:bookmarkEnd w:id="205"/>
    <w:bookmarkStart w:name="z213" w:id="206"/>
    <w:p>
      <w:pPr>
        <w:spacing w:after="0"/>
        <w:ind w:left="0"/>
        <w:jc w:val="both"/>
      </w:pPr>
      <w:r>
        <w:rPr>
          <w:rFonts w:ascii="Times New Roman"/>
          <w:b w:val="false"/>
          <w:i w:val="false"/>
          <w:color w:val="000000"/>
          <w:sz w:val="28"/>
        </w:rPr>
        <w:t xml:space="preserve">
      трансферттер түсімі – 69 088 мың теңге; </w:t>
      </w:r>
    </w:p>
    <w:bookmarkEnd w:id="206"/>
    <w:bookmarkStart w:name="z214" w:id="207"/>
    <w:p>
      <w:pPr>
        <w:spacing w:after="0"/>
        <w:ind w:left="0"/>
        <w:jc w:val="both"/>
      </w:pPr>
      <w:r>
        <w:rPr>
          <w:rFonts w:ascii="Times New Roman"/>
          <w:b w:val="false"/>
          <w:i w:val="false"/>
          <w:color w:val="000000"/>
          <w:sz w:val="28"/>
        </w:rPr>
        <w:t>
      2) шығындар – 76 133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16" w:id="209"/>
    <w:p>
      <w:pPr>
        <w:spacing w:after="0"/>
        <w:ind w:left="0"/>
        <w:jc w:val="both"/>
      </w:pPr>
      <w:r>
        <w:rPr>
          <w:rFonts w:ascii="Times New Roman"/>
          <w:b w:val="false"/>
          <w:i w:val="false"/>
          <w:color w:val="000000"/>
          <w:sz w:val="28"/>
        </w:rPr>
        <w:t>
      бюджеттік кредиттер – 0 мың теңге;</w:t>
      </w:r>
    </w:p>
    <w:bookmarkEnd w:id="209"/>
    <w:bookmarkStart w:name="z217"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8" w:id="2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11"/>
    <w:bookmarkStart w:name="z219"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0" w:id="2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0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15"/>
    <w:bookmarkStart w:name="z223" w:id="216"/>
    <w:p>
      <w:pPr>
        <w:spacing w:after="0"/>
        <w:ind w:left="0"/>
        <w:jc w:val="both"/>
      </w:pPr>
      <w:r>
        <w:rPr>
          <w:rFonts w:ascii="Times New Roman"/>
          <w:b w:val="false"/>
          <w:i w:val="false"/>
          <w:color w:val="000000"/>
          <w:sz w:val="28"/>
        </w:rPr>
        <w:t>
      қарыздар түсімі – 0 мың теңге;</w:t>
      </w:r>
    </w:p>
    <w:bookmarkEnd w:id="216"/>
    <w:bookmarkStart w:name="z224" w:id="217"/>
    <w:p>
      <w:pPr>
        <w:spacing w:after="0"/>
        <w:ind w:left="0"/>
        <w:jc w:val="both"/>
      </w:pPr>
      <w:r>
        <w:rPr>
          <w:rFonts w:ascii="Times New Roman"/>
          <w:b w:val="false"/>
          <w:i w:val="false"/>
          <w:color w:val="000000"/>
          <w:sz w:val="28"/>
        </w:rPr>
        <w:t>
      қарыздарды өтеу – 0 мың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18"/>
    <w:bookmarkStart w:name="z226" w:id="219"/>
    <w:p>
      <w:pPr>
        <w:spacing w:after="0"/>
        <w:ind w:left="0"/>
        <w:jc w:val="both"/>
      </w:pPr>
      <w:r>
        <w:rPr>
          <w:rFonts w:ascii="Times New Roman"/>
          <w:b w:val="false"/>
          <w:i w:val="false"/>
          <w:color w:val="000000"/>
          <w:sz w:val="28"/>
        </w:rPr>
        <w:t>
      1.13. Өрнек ауылдық округі бойынша:</w:t>
      </w:r>
    </w:p>
    <w:bookmarkEnd w:id="219"/>
    <w:bookmarkStart w:name="z227" w:id="220"/>
    <w:p>
      <w:pPr>
        <w:spacing w:after="0"/>
        <w:ind w:left="0"/>
        <w:jc w:val="both"/>
      </w:pPr>
      <w:r>
        <w:rPr>
          <w:rFonts w:ascii="Times New Roman"/>
          <w:b w:val="false"/>
          <w:i w:val="false"/>
          <w:color w:val="000000"/>
          <w:sz w:val="28"/>
        </w:rPr>
        <w:t>
      1) кірістер – 96 466 мың теңге;</w:t>
      </w:r>
    </w:p>
    <w:bookmarkEnd w:id="220"/>
    <w:bookmarkStart w:name="z228" w:id="221"/>
    <w:p>
      <w:pPr>
        <w:spacing w:after="0"/>
        <w:ind w:left="0"/>
        <w:jc w:val="both"/>
      </w:pPr>
      <w:r>
        <w:rPr>
          <w:rFonts w:ascii="Times New Roman"/>
          <w:b w:val="false"/>
          <w:i w:val="false"/>
          <w:color w:val="000000"/>
          <w:sz w:val="28"/>
        </w:rPr>
        <w:t>
      салықтық түсімдер – 3 799 мың теңге;</w:t>
      </w:r>
    </w:p>
    <w:bookmarkEnd w:id="221"/>
    <w:bookmarkStart w:name="z229" w:id="222"/>
    <w:p>
      <w:pPr>
        <w:spacing w:after="0"/>
        <w:ind w:left="0"/>
        <w:jc w:val="both"/>
      </w:pPr>
      <w:r>
        <w:rPr>
          <w:rFonts w:ascii="Times New Roman"/>
          <w:b w:val="false"/>
          <w:i w:val="false"/>
          <w:color w:val="000000"/>
          <w:sz w:val="28"/>
        </w:rPr>
        <w:t>
      салықтық емес түсімдер – 317 мың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 317 мың теңге;</w:t>
      </w:r>
    </w:p>
    <w:bookmarkEnd w:id="223"/>
    <w:bookmarkStart w:name="z231" w:id="224"/>
    <w:p>
      <w:pPr>
        <w:spacing w:after="0"/>
        <w:ind w:left="0"/>
        <w:jc w:val="both"/>
      </w:pPr>
      <w:r>
        <w:rPr>
          <w:rFonts w:ascii="Times New Roman"/>
          <w:b w:val="false"/>
          <w:i w:val="false"/>
          <w:color w:val="000000"/>
          <w:sz w:val="28"/>
        </w:rPr>
        <w:t xml:space="preserve">
      трансферттер түсімі – 92 350 мың теңге; </w:t>
      </w:r>
    </w:p>
    <w:bookmarkEnd w:id="224"/>
    <w:bookmarkStart w:name="z232" w:id="225"/>
    <w:p>
      <w:pPr>
        <w:spacing w:after="0"/>
        <w:ind w:left="0"/>
        <w:jc w:val="both"/>
      </w:pPr>
      <w:r>
        <w:rPr>
          <w:rFonts w:ascii="Times New Roman"/>
          <w:b w:val="false"/>
          <w:i w:val="false"/>
          <w:color w:val="000000"/>
          <w:sz w:val="28"/>
        </w:rPr>
        <w:t>
      2) шығындар – 96 466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 0 мың теңге;</w:t>
      </w:r>
    </w:p>
    <w:bookmarkEnd w:id="226"/>
    <w:bookmarkStart w:name="z234" w:id="227"/>
    <w:p>
      <w:pPr>
        <w:spacing w:after="0"/>
        <w:ind w:left="0"/>
        <w:jc w:val="both"/>
      </w:pPr>
      <w:r>
        <w:rPr>
          <w:rFonts w:ascii="Times New Roman"/>
          <w:b w:val="false"/>
          <w:i w:val="false"/>
          <w:color w:val="000000"/>
          <w:sz w:val="28"/>
        </w:rPr>
        <w:t>
      бюджеттік кредиттер – 0 мың теңге;</w:t>
      </w:r>
    </w:p>
    <w:bookmarkEnd w:id="227"/>
    <w:bookmarkStart w:name="z235"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6" w:id="22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29"/>
    <w:bookmarkStart w:name="z237"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8" w:id="23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0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33"/>
    <w:bookmarkStart w:name="z241" w:id="234"/>
    <w:p>
      <w:pPr>
        <w:spacing w:after="0"/>
        <w:ind w:left="0"/>
        <w:jc w:val="both"/>
      </w:pPr>
      <w:r>
        <w:rPr>
          <w:rFonts w:ascii="Times New Roman"/>
          <w:b w:val="false"/>
          <w:i w:val="false"/>
          <w:color w:val="000000"/>
          <w:sz w:val="28"/>
        </w:rPr>
        <w:t>
      қарыздар түсімі – 0 мың теңге;</w:t>
      </w:r>
    </w:p>
    <w:bookmarkEnd w:id="234"/>
    <w:bookmarkStart w:name="z242" w:id="235"/>
    <w:p>
      <w:pPr>
        <w:spacing w:after="0"/>
        <w:ind w:left="0"/>
        <w:jc w:val="both"/>
      </w:pPr>
      <w:r>
        <w:rPr>
          <w:rFonts w:ascii="Times New Roman"/>
          <w:b w:val="false"/>
          <w:i w:val="false"/>
          <w:color w:val="000000"/>
          <w:sz w:val="28"/>
        </w:rPr>
        <w:t>
      қарыздарды өтеу – 0 мың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36"/>
    <w:bookmarkStart w:name="z244" w:id="237"/>
    <w:p>
      <w:pPr>
        <w:spacing w:after="0"/>
        <w:ind w:left="0"/>
        <w:jc w:val="both"/>
      </w:pPr>
      <w:r>
        <w:rPr>
          <w:rFonts w:ascii="Times New Roman"/>
          <w:b w:val="false"/>
          <w:i w:val="false"/>
          <w:color w:val="000000"/>
          <w:sz w:val="28"/>
        </w:rPr>
        <w:t>
      1.14. Қарасу ауылдық округі бойынша:</w:t>
      </w:r>
    </w:p>
    <w:bookmarkEnd w:id="237"/>
    <w:bookmarkStart w:name="z245" w:id="238"/>
    <w:p>
      <w:pPr>
        <w:spacing w:after="0"/>
        <w:ind w:left="0"/>
        <w:jc w:val="both"/>
      </w:pPr>
      <w:r>
        <w:rPr>
          <w:rFonts w:ascii="Times New Roman"/>
          <w:b w:val="false"/>
          <w:i w:val="false"/>
          <w:color w:val="000000"/>
          <w:sz w:val="28"/>
        </w:rPr>
        <w:t>
      1) кірістер – 82 266 мың теңге;</w:t>
      </w:r>
    </w:p>
    <w:bookmarkEnd w:id="238"/>
    <w:bookmarkStart w:name="z246" w:id="239"/>
    <w:p>
      <w:pPr>
        <w:spacing w:after="0"/>
        <w:ind w:left="0"/>
        <w:jc w:val="both"/>
      </w:pPr>
      <w:r>
        <w:rPr>
          <w:rFonts w:ascii="Times New Roman"/>
          <w:b w:val="false"/>
          <w:i w:val="false"/>
          <w:color w:val="000000"/>
          <w:sz w:val="28"/>
        </w:rPr>
        <w:t>
      салықтық түсімдер – 3 820 мың теңге;</w:t>
      </w:r>
    </w:p>
    <w:bookmarkEnd w:id="239"/>
    <w:bookmarkStart w:name="z247" w:id="240"/>
    <w:p>
      <w:pPr>
        <w:spacing w:after="0"/>
        <w:ind w:left="0"/>
        <w:jc w:val="both"/>
      </w:pPr>
      <w:r>
        <w:rPr>
          <w:rFonts w:ascii="Times New Roman"/>
          <w:b w:val="false"/>
          <w:i w:val="false"/>
          <w:color w:val="000000"/>
          <w:sz w:val="28"/>
        </w:rPr>
        <w:t>
      салықтық емес түсімдер – 1 037 мың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 1 037 мың теңге;</w:t>
      </w:r>
    </w:p>
    <w:bookmarkEnd w:id="241"/>
    <w:bookmarkStart w:name="z249" w:id="242"/>
    <w:p>
      <w:pPr>
        <w:spacing w:after="0"/>
        <w:ind w:left="0"/>
        <w:jc w:val="both"/>
      </w:pPr>
      <w:r>
        <w:rPr>
          <w:rFonts w:ascii="Times New Roman"/>
          <w:b w:val="false"/>
          <w:i w:val="false"/>
          <w:color w:val="000000"/>
          <w:sz w:val="28"/>
        </w:rPr>
        <w:t xml:space="preserve">
      трансферттер түсімі – 77 409 мың теңге; </w:t>
      </w:r>
    </w:p>
    <w:bookmarkEnd w:id="242"/>
    <w:bookmarkStart w:name="z250" w:id="243"/>
    <w:p>
      <w:pPr>
        <w:spacing w:after="0"/>
        <w:ind w:left="0"/>
        <w:jc w:val="both"/>
      </w:pPr>
      <w:r>
        <w:rPr>
          <w:rFonts w:ascii="Times New Roman"/>
          <w:b w:val="false"/>
          <w:i w:val="false"/>
          <w:color w:val="000000"/>
          <w:sz w:val="28"/>
        </w:rPr>
        <w:t>
      2) шығындар – 82 266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 0 мың теңге;</w:t>
      </w:r>
    </w:p>
    <w:bookmarkEnd w:id="244"/>
    <w:bookmarkStart w:name="z252" w:id="245"/>
    <w:p>
      <w:pPr>
        <w:spacing w:after="0"/>
        <w:ind w:left="0"/>
        <w:jc w:val="both"/>
      </w:pPr>
      <w:r>
        <w:rPr>
          <w:rFonts w:ascii="Times New Roman"/>
          <w:b w:val="false"/>
          <w:i w:val="false"/>
          <w:color w:val="000000"/>
          <w:sz w:val="28"/>
        </w:rPr>
        <w:t>
      бюджеттік кредиттер – 0 мың теңге;</w:t>
      </w:r>
    </w:p>
    <w:bookmarkEnd w:id="245"/>
    <w:bookmarkStart w:name="z253"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4" w:id="24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47"/>
    <w:bookmarkStart w:name="z255"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6" w:id="24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0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51"/>
    <w:bookmarkStart w:name="z259" w:id="252"/>
    <w:p>
      <w:pPr>
        <w:spacing w:after="0"/>
        <w:ind w:left="0"/>
        <w:jc w:val="both"/>
      </w:pPr>
      <w:r>
        <w:rPr>
          <w:rFonts w:ascii="Times New Roman"/>
          <w:b w:val="false"/>
          <w:i w:val="false"/>
          <w:color w:val="000000"/>
          <w:sz w:val="28"/>
        </w:rPr>
        <w:t>
      қарыздар түсімі – 0 мың теңге;</w:t>
      </w:r>
    </w:p>
    <w:bookmarkEnd w:id="252"/>
    <w:bookmarkStart w:name="z260" w:id="253"/>
    <w:p>
      <w:pPr>
        <w:spacing w:after="0"/>
        <w:ind w:left="0"/>
        <w:jc w:val="both"/>
      </w:pPr>
      <w:r>
        <w:rPr>
          <w:rFonts w:ascii="Times New Roman"/>
          <w:b w:val="false"/>
          <w:i w:val="false"/>
          <w:color w:val="000000"/>
          <w:sz w:val="28"/>
        </w:rPr>
        <w:t>
      қарыздарды өтеу – 0 мың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54"/>
    <w:bookmarkStart w:name="z262" w:id="255"/>
    <w:p>
      <w:pPr>
        <w:spacing w:after="0"/>
        <w:ind w:left="0"/>
        <w:jc w:val="both"/>
      </w:pPr>
      <w:r>
        <w:rPr>
          <w:rFonts w:ascii="Times New Roman"/>
          <w:b w:val="false"/>
          <w:i w:val="false"/>
          <w:color w:val="000000"/>
          <w:sz w:val="28"/>
        </w:rPr>
        <w:t>
      1.15. Полатқосшы ауылдық округі бойынша:</w:t>
      </w:r>
    </w:p>
    <w:bookmarkEnd w:id="255"/>
    <w:bookmarkStart w:name="z263" w:id="256"/>
    <w:p>
      <w:pPr>
        <w:spacing w:after="0"/>
        <w:ind w:left="0"/>
        <w:jc w:val="both"/>
      </w:pPr>
      <w:r>
        <w:rPr>
          <w:rFonts w:ascii="Times New Roman"/>
          <w:b w:val="false"/>
          <w:i w:val="false"/>
          <w:color w:val="000000"/>
          <w:sz w:val="28"/>
        </w:rPr>
        <w:t>
      1) кірістер – 152 469 мың теңге;</w:t>
      </w:r>
    </w:p>
    <w:bookmarkEnd w:id="256"/>
    <w:bookmarkStart w:name="z264" w:id="257"/>
    <w:p>
      <w:pPr>
        <w:spacing w:after="0"/>
        <w:ind w:left="0"/>
        <w:jc w:val="both"/>
      </w:pPr>
      <w:r>
        <w:rPr>
          <w:rFonts w:ascii="Times New Roman"/>
          <w:b w:val="false"/>
          <w:i w:val="false"/>
          <w:color w:val="000000"/>
          <w:sz w:val="28"/>
        </w:rPr>
        <w:t>
      салықтық түсімдер – 29 014 мың теңге;</w:t>
      </w:r>
    </w:p>
    <w:bookmarkEnd w:id="257"/>
    <w:bookmarkStart w:name="z265" w:id="258"/>
    <w:p>
      <w:pPr>
        <w:spacing w:after="0"/>
        <w:ind w:left="0"/>
        <w:jc w:val="both"/>
      </w:pPr>
      <w:r>
        <w:rPr>
          <w:rFonts w:ascii="Times New Roman"/>
          <w:b w:val="false"/>
          <w:i w:val="false"/>
          <w:color w:val="000000"/>
          <w:sz w:val="28"/>
        </w:rPr>
        <w:t>
      салықтық емес түсімдер – 6 081 мың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 6 081 мың теңге;</w:t>
      </w:r>
    </w:p>
    <w:bookmarkEnd w:id="259"/>
    <w:bookmarkStart w:name="z267" w:id="260"/>
    <w:p>
      <w:pPr>
        <w:spacing w:after="0"/>
        <w:ind w:left="0"/>
        <w:jc w:val="both"/>
      </w:pPr>
      <w:r>
        <w:rPr>
          <w:rFonts w:ascii="Times New Roman"/>
          <w:b w:val="false"/>
          <w:i w:val="false"/>
          <w:color w:val="000000"/>
          <w:sz w:val="28"/>
        </w:rPr>
        <w:t xml:space="preserve">
      трансферттер түсімі – 117 374 мың теңге; </w:t>
      </w:r>
    </w:p>
    <w:bookmarkEnd w:id="260"/>
    <w:bookmarkStart w:name="z268" w:id="261"/>
    <w:p>
      <w:pPr>
        <w:spacing w:after="0"/>
        <w:ind w:left="0"/>
        <w:jc w:val="both"/>
      </w:pPr>
      <w:r>
        <w:rPr>
          <w:rFonts w:ascii="Times New Roman"/>
          <w:b w:val="false"/>
          <w:i w:val="false"/>
          <w:color w:val="000000"/>
          <w:sz w:val="28"/>
        </w:rPr>
        <w:t>
      2) шығындар – 152 469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 0 мың теңге;</w:t>
      </w:r>
    </w:p>
    <w:bookmarkEnd w:id="262"/>
    <w:bookmarkStart w:name="z270" w:id="263"/>
    <w:p>
      <w:pPr>
        <w:spacing w:after="0"/>
        <w:ind w:left="0"/>
        <w:jc w:val="both"/>
      </w:pPr>
      <w:r>
        <w:rPr>
          <w:rFonts w:ascii="Times New Roman"/>
          <w:b w:val="false"/>
          <w:i w:val="false"/>
          <w:color w:val="000000"/>
          <w:sz w:val="28"/>
        </w:rPr>
        <w:t>
      бюджеттік кредиттер – 0 мың теңге;</w:t>
      </w:r>
    </w:p>
    <w:bookmarkEnd w:id="263"/>
    <w:bookmarkStart w:name="z271"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2" w:id="26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65"/>
    <w:bookmarkStart w:name="z273"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4" w:id="26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0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269"/>
    <w:bookmarkStart w:name="z277" w:id="270"/>
    <w:p>
      <w:pPr>
        <w:spacing w:after="0"/>
        <w:ind w:left="0"/>
        <w:jc w:val="both"/>
      </w:pPr>
      <w:r>
        <w:rPr>
          <w:rFonts w:ascii="Times New Roman"/>
          <w:b w:val="false"/>
          <w:i w:val="false"/>
          <w:color w:val="000000"/>
          <w:sz w:val="28"/>
        </w:rPr>
        <w:t>
      қарыздар түсімі – 0 мың теңге;</w:t>
      </w:r>
    </w:p>
    <w:bookmarkEnd w:id="270"/>
    <w:bookmarkStart w:name="z278" w:id="271"/>
    <w:p>
      <w:pPr>
        <w:spacing w:after="0"/>
        <w:ind w:left="0"/>
        <w:jc w:val="both"/>
      </w:pPr>
      <w:r>
        <w:rPr>
          <w:rFonts w:ascii="Times New Roman"/>
          <w:b w:val="false"/>
          <w:i w:val="false"/>
          <w:color w:val="000000"/>
          <w:sz w:val="28"/>
        </w:rPr>
        <w:t xml:space="preserve">
      қарыздарды өтеу – 0 мың теңге; </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Жамбыл аудандық мәслихатының 16.03.2018 </w:t>
      </w:r>
      <w:r>
        <w:rPr>
          <w:rFonts w:ascii="Times New Roman"/>
          <w:b w:val="false"/>
          <w:i w:val="false"/>
          <w:color w:val="00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00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00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000000"/>
          <w:sz w:val="28"/>
        </w:rPr>
        <w:t>№ 32-2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280" w:id="273"/>
    <w:p>
      <w:pPr>
        <w:spacing w:after="0"/>
        <w:ind w:left="0"/>
        <w:jc w:val="both"/>
      </w:pPr>
      <w:r>
        <w:rPr>
          <w:rFonts w:ascii="Times New Roman"/>
          <w:b w:val="false"/>
          <w:i w:val="false"/>
          <w:color w:val="000000"/>
          <w:sz w:val="28"/>
        </w:rPr>
        <w:t>
      2. 2018 жылға арналған бюджеттi атқару процесiнде секвестрлеуге жатпайтын жергілікті бюджеттiк бағдарламалар тiзбесi 16 қосымшаға сәйкес бекітілсін.</w:t>
      </w:r>
    </w:p>
    <w:bookmarkEnd w:id="273"/>
    <w:bookmarkStart w:name="z281" w:id="274"/>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w:t>
      </w:r>
      <w:r>
        <w:rPr>
          <w:rFonts w:ascii="Times New Roman"/>
          <w:b w:val="false"/>
          <w:i w:val="false"/>
          <w:color w:val="000000"/>
          <w:sz w:val="28"/>
        </w:rPr>
        <w:t xml:space="preserve">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 жылы жергілікті бюджеттен қаржыландырылатын ауылдық елді мекендерде жұмыс істейтін әлеуметтік қамсыздандыру, білім беру, спорт және мәдениет мамандарына қалалық жағдайда осы қызмет түрлерімен айналысатын мамандардың ставкаларымен салыстырғанда айлықтары мен тарифтік ставкаларының жиырма бес пайыз мөлшерінде үстеме ақы төлеу үшін қаржы көзделсін.</w:t>
      </w:r>
    </w:p>
    <w:bookmarkEnd w:id="274"/>
    <w:bookmarkStart w:name="z283" w:id="2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Салық және бюджетке төленетін басқа да міндетті төлемдер туралы" (Салық кодексі) Қазақстан Республикасының 2017 жылғы 25 желтоқсандағы Заңының </w:t>
      </w:r>
      <w:r>
        <w:rPr>
          <w:rFonts w:ascii="Times New Roman"/>
          <w:b w:val="false"/>
          <w:i w:val="false"/>
          <w:color w:val="000000"/>
          <w:sz w:val="28"/>
        </w:rPr>
        <w:t>510 бабының</w:t>
      </w:r>
      <w:r>
        <w:rPr>
          <w:rFonts w:ascii="Times New Roman"/>
          <w:b w:val="false"/>
          <w:i w:val="false"/>
          <w:color w:val="000000"/>
          <w:sz w:val="28"/>
        </w:rPr>
        <w:t xml:space="preserve"> 1 тармағына сәйкес 2018-2020 жылдарға жер салығының ставкаларын Салық Кодексінің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белгiленген,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белгіленсін.</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 – тармақ жаңа редакцияда - Жамбыл облысы Жамбыл аудандық мәслихатының 16.03.2018 </w:t>
      </w:r>
      <w:r>
        <w:rPr>
          <w:rFonts w:ascii="Times New Roman"/>
          <w:b w:val="false"/>
          <w:i w:val="false"/>
          <w:color w:val="000000"/>
          <w:sz w:val="28"/>
        </w:rPr>
        <w:t>№ 25-2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2018 жылға арналған ауылдық округтердің бюжеттерінде аудандық бюджет </w:t>
      </w:r>
    </w:p>
    <w:bookmarkStart w:name="z286" w:id="276"/>
    <w:p>
      <w:pPr>
        <w:spacing w:after="0"/>
        <w:ind w:left="0"/>
        <w:jc w:val="both"/>
      </w:pPr>
      <w:r>
        <w:rPr>
          <w:rFonts w:ascii="Times New Roman"/>
          <w:b w:val="false"/>
          <w:i w:val="false"/>
          <w:color w:val="000000"/>
          <w:sz w:val="28"/>
        </w:rPr>
        <w:t>
      қаржысы есебінен қарастырылған трансферттер сомалары ескерілсін.</w:t>
      </w:r>
    </w:p>
    <w:bookmarkEnd w:id="276"/>
    <w:bookmarkStart w:name="z287" w:id="277"/>
    <w:p>
      <w:pPr>
        <w:spacing w:after="0"/>
        <w:ind w:left="0"/>
        <w:jc w:val="both"/>
      </w:pPr>
      <w:r>
        <w:rPr>
          <w:rFonts w:ascii="Times New Roman"/>
          <w:b w:val="false"/>
          <w:i w:val="false"/>
          <w:color w:val="000000"/>
          <w:sz w:val="28"/>
        </w:rPr>
        <w:t xml:space="preserve">
      6. 2018 жылға ауылдық жергілікті атқарушы органының резерві – 0 мың теңге </w:t>
      </w:r>
    </w:p>
    <w:bookmarkEnd w:id="277"/>
    <w:bookmarkStart w:name="z288" w:id="278"/>
    <w:p>
      <w:pPr>
        <w:spacing w:after="0"/>
        <w:ind w:left="0"/>
        <w:jc w:val="both"/>
      </w:pPr>
      <w:r>
        <w:rPr>
          <w:rFonts w:ascii="Times New Roman"/>
          <w:b w:val="false"/>
          <w:i w:val="false"/>
          <w:color w:val="000000"/>
          <w:sz w:val="28"/>
        </w:rPr>
        <w:t>
      мөлшерінде бекітілсін, оның ішінде:</w:t>
      </w:r>
    </w:p>
    <w:bookmarkEnd w:id="278"/>
    <w:bookmarkStart w:name="z289" w:id="279"/>
    <w:p>
      <w:pPr>
        <w:spacing w:after="0"/>
        <w:ind w:left="0"/>
        <w:jc w:val="both"/>
      </w:pPr>
      <w:r>
        <w:rPr>
          <w:rFonts w:ascii="Times New Roman"/>
          <w:b w:val="false"/>
          <w:i w:val="false"/>
          <w:color w:val="000000"/>
          <w:sz w:val="28"/>
        </w:rPr>
        <w:t>
      Аса ауылдық округі – 0 мың теңге;</w:t>
      </w:r>
    </w:p>
    <w:bookmarkEnd w:id="279"/>
    <w:bookmarkStart w:name="z290" w:id="280"/>
    <w:p>
      <w:pPr>
        <w:spacing w:after="0"/>
        <w:ind w:left="0"/>
        <w:jc w:val="both"/>
      </w:pPr>
      <w:r>
        <w:rPr>
          <w:rFonts w:ascii="Times New Roman"/>
          <w:b w:val="false"/>
          <w:i w:val="false"/>
          <w:color w:val="000000"/>
          <w:sz w:val="28"/>
        </w:rPr>
        <w:t>
      Айшабибі ауылдық округі – 0 мың теңге;</w:t>
      </w:r>
    </w:p>
    <w:bookmarkEnd w:id="280"/>
    <w:bookmarkStart w:name="z291" w:id="281"/>
    <w:p>
      <w:pPr>
        <w:spacing w:after="0"/>
        <w:ind w:left="0"/>
        <w:jc w:val="both"/>
      </w:pPr>
      <w:r>
        <w:rPr>
          <w:rFonts w:ascii="Times New Roman"/>
          <w:b w:val="false"/>
          <w:i w:val="false"/>
          <w:color w:val="000000"/>
          <w:sz w:val="28"/>
        </w:rPr>
        <w:t xml:space="preserve">
      Ақбастау ауылдық округі – 0 мың теңге; </w:t>
      </w:r>
    </w:p>
    <w:bookmarkEnd w:id="281"/>
    <w:bookmarkStart w:name="z292" w:id="282"/>
    <w:p>
      <w:pPr>
        <w:spacing w:after="0"/>
        <w:ind w:left="0"/>
        <w:jc w:val="both"/>
      </w:pPr>
      <w:r>
        <w:rPr>
          <w:rFonts w:ascii="Times New Roman"/>
          <w:b w:val="false"/>
          <w:i w:val="false"/>
          <w:color w:val="000000"/>
          <w:sz w:val="28"/>
        </w:rPr>
        <w:t xml:space="preserve">
      Ақбұлым ауылдық округі – 0 мың теңге; </w:t>
      </w:r>
    </w:p>
    <w:bookmarkEnd w:id="282"/>
    <w:bookmarkStart w:name="z293" w:id="283"/>
    <w:p>
      <w:pPr>
        <w:spacing w:after="0"/>
        <w:ind w:left="0"/>
        <w:jc w:val="both"/>
      </w:pPr>
      <w:r>
        <w:rPr>
          <w:rFonts w:ascii="Times New Roman"/>
          <w:b w:val="false"/>
          <w:i w:val="false"/>
          <w:color w:val="000000"/>
          <w:sz w:val="28"/>
        </w:rPr>
        <w:t xml:space="preserve">
      Бесағаш ауылдық округі – 0 мың теңге; </w:t>
      </w:r>
    </w:p>
    <w:bookmarkEnd w:id="283"/>
    <w:bookmarkStart w:name="z294" w:id="284"/>
    <w:p>
      <w:pPr>
        <w:spacing w:after="0"/>
        <w:ind w:left="0"/>
        <w:jc w:val="both"/>
      </w:pPr>
      <w:r>
        <w:rPr>
          <w:rFonts w:ascii="Times New Roman"/>
          <w:b w:val="false"/>
          <w:i w:val="false"/>
          <w:color w:val="000000"/>
          <w:sz w:val="28"/>
        </w:rPr>
        <w:t xml:space="preserve">
      Гродиково ауылдық округі – 0 мың теңге; </w:t>
      </w:r>
    </w:p>
    <w:bookmarkEnd w:id="284"/>
    <w:bookmarkStart w:name="z295" w:id="285"/>
    <w:p>
      <w:pPr>
        <w:spacing w:after="0"/>
        <w:ind w:left="0"/>
        <w:jc w:val="both"/>
      </w:pPr>
      <w:r>
        <w:rPr>
          <w:rFonts w:ascii="Times New Roman"/>
          <w:b w:val="false"/>
          <w:i w:val="false"/>
          <w:color w:val="000000"/>
          <w:sz w:val="28"/>
        </w:rPr>
        <w:t xml:space="preserve">
      Жамбыл ауылдық округі – 0 мың теңге; </w:t>
      </w:r>
    </w:p>
    <w:bookmarkEnd w:id="285"/>
    <w:bookmarkStart w:name="z296" w:id="286"/>
    <w:p>
      <w:pPr>
        <w:spacing w:after="0"/>
        <w:ind w:left="0"/>
        <w:jc w:val="both"/>
      </w:pPr>
      <w:r>
        <w:rPr>
          <w:rFonts w:ascii="Times New Roman"/>
          <w:b w:val="false"/>
          <w:i w:val="false"/>
          <w:color w:val="000000"/>
          <w:sz w:val="28"/>
        </w:rPr>
        <w:t xml:space="preserve">
      Қарой ауылдық округі – 0 мың теңге; </w:t>
      </w:r>
    </w:p>
    <w:bookmarkEnd w:id="286"/>
    <w:bookmarkStart w:name="z297" w:id="287"/>
    <w:p>
      <w:pPr>
        <w:spacing w:after="0"/>
        <w:ind w:left="0"/>
        <w:jc w:val="both"/>
      </w:pPr>
      <w:r>
        <w:rPr>
          <w:rFonts w:ascii="Times New Roman"/>
          <w:b w:val="false"/>
          <w:i w:val="false"/>
          <w:color w:val="000000"/>
          <w:sz w:val="28"/>
        </w:rPr>
        <w:t xml:space="preserve">
      Қызылқайнар ауылдық округі – 0 мың теңге; </w:t>
      </w:r>
    </w:p>
    <w:bookmarkEnd w:id="287"/>
    <w:bookmarkStart w:name="z298" w:id="288"/>
    <w:p>
      <w:pPr>
        <w:spacing w:after="0"/>
        <w:ind w:left="0"/>
        <w:jc w:val="both"/>
      </w:pPr>
      <w:r>
        <w:rPr>
          <w:rFonts w:ascii="Times New Roman"/>
          <w:b w:val="false"/>
          <w:i w:val="false"/>
          <w:color w:val="000000"/>
          <w:sz w:val="28"/>
        </w:rPr>
        <w:t xml:space="preserve">
      Қаратөбе ауылдық округі – 0 мың теңге; </w:t>
      </w:r>
    </w:p>
    <w:bookmarkEnd w:id="288"/>
    <w:bookmarkStart w:name="z299" w:id="289"/>
    <w:p>
      <w:pPr>
        <w:spacing w:after="0"/>
        <w:ind w:left="0"/>
        <w:jc w:val="both"/>
      </w:pPr>
      <w:r>
        <w:rPr>
          <w:rFonts w:ascii="Times New Roman"/>
          <w:b w:val="false"/>
          <w:i w:val="false"/>
          <w:color w:val="000000"/>
          <w:sz w:val="28"/>
        </w:rPr>
        <w:t xml:space="preserve">
      Қаракемер ауылдық округі – 0 мың теңге; </w:t>
      </w:r>
    </w:p>
    <w:bookmarkEnd w:id="289"/>
    <w:bookmarkStart w:name="z300" w:id="290"/>
    <w:p>
      <w:pPr>
        <w:spacing w:after="0"/>
        <w:ind w:left="0"/>
        <w:jc w:val="both"/>
      </w:pPr>
      <w:r>
        <w:rPr>
          <w:rFonts w:ascii="Times New Roman"/>
          <w:b w:val="false"/>
          <w:i w:val="false"/>
          <w:color w:val="000000"/>
          <w:sz w:val="28"/>
        </w:rPr>
        <w:t xml:space="preserve">
      Көлқайнар ауылдық округі – 0 мың теңге; </w:t>
      </w:r>
    </w:p>
    <w:bookmarkEnd w:id="290"/>
    <w:bookmarkStart w:name="z301" w:id="291"/>
    <w:p>
      <w:pPr>
        <w:spacing w:after="0"/>
        <w:ind w:left="0"/>
        <w:jc w:val="both"/>
      </w:pPr>
      <w:r>
        <w:rPr>
          <w:rFonts w:ascii="Times New Roman"/>
          <w:b w:val="false"/>
          <w:i w:val="false"/>
          <w:color w:val="000000"/>
          <w:sz w:val="28"/>
        </w:rPr>
        <w:t xml:space="preserve">
      Өрнек ауылдық округі – 0 мың теңге; </w:t>
      </w:r>
    </w:p>
    <w:bookmarkEnd w:id="291"/>
    <w:bookmarkStart w:name="z302" w:id="292"/>
    <w:p>
      <w:pPr>
        <w:spacing w:after="0"/>
        <w:ind w:left="0"/>
        <w:jc w:val="both"/>
      </w:pPr>
      <w:r>
        <w:rPr>
          <w:rFonts w:ascii="Times New Roman"/>
          <w:b w:val="false"/>
          <w:i w:val="false"/>
          <w:color w:val="000000"/>
          <w:sz w:val="28"/>
        </w:rPr>
        <w:t xml:space="preserve">
      Пионер ауылдық округі – 0 мың теңге; </w:t>
      </w:r>
    </w:p>
    <w:bookmarkEnd w:id="292"/>
    <w:bookmarkStart w:name="z303" w:id="293"/>
    <w:p>
      <w:pPr>
        <w:spacing w:after="0"/>
        <w:ind w:left="0"/>
        <w:jc w:val="both"/>
      </w:pPr>
      <w:r>
        <w:rPr>
          <w:rFonts w:ascii="Times New Roman"/>
          <w:b w:val="false"/>
          <w:i w:val="false"/>
          <w:color w:val="000000"/>
          <w:sz w:val="28"/>
        </w:rPr>
        <w:t>
      Полатқосшы ауылдық округі – 0 мың теңге.</w:t>
      </w:r>
    </w:p>
    <w:bookmarkEnd w:id="293"/>
    <w:bookmarkStart w:name="z304" w:id="294"/>
    <w:p>
      <w:pPr>
        <w:spacing w:after="0"/>
        <w:ind w:left="0"/>
        <w:jc w:val="both"/>
      </w:pPr>
      <w:r>
        <w:rPr>
          <w:rFonts w:ascii="Times New Roman"/>
          <w:b w:val="false"/>
          <w:i w:val="false"/>
          <w:color w:val="000000"/>
          <w:sz w:val="28"/>
        </w:rPr>
        <w:t>
      7.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294"/>
    <w:bookmarkStart w:name="z305" w:id="295"/>
    <w:p>
      <w:pPr>
        <w:spacing w:after="0"/>
        <w:ind w:left="0"/>
        <w:jc w:val="both"/>
      </w:pPr>
      <w:r>
        <w:rPr>
          <w:rFonts w:ascii="Times New Roman"/>
          <w:b w:val="false"/>
          <w:i w:val="false"/>
          <w:color w:val="000000"/>
          <w:sz w:val="28"/>
        </w:rPr>
        <w:t>
      8. Осы шешім әділет органдарында мемлекеттік тіркеуге жатады, шешім алғашқы ресми жарияланған күннен бастап қолданысқа енгізіледі және 2018 жылдың 1 қаңтарында туындаған қатынастарға қолданылады.</w:t>
      </w:r>
    </w:p>
    <w:bookmarkEnd w:id="29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 Ботаев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bookmarkStart w:name="z311" w:id="296"/>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2017 жылғы "25" желтоқсандағы</w:t>
      </w:r>
      <w:r>
        <w:br/>
      </w:r>
      <w:r>
        <w:rPr>
          <w:rFonts w:ascii="Times New Roman"/>
          <w:b w:val="false"/>
          <w:i w:val="false"/>
          <w:color w:val="000000"/>
          <w:sz w:val="28"/>
        </w:rPr>
        <w:t>№ 22-2 шешіміне 1 қосымша</w:t>
      </w:r>
    </w:p>
    <w:bookmarkEnd w:id="296"/>
    <w:bookmarkStart w:name="z399" w:id="297"/>
    <w:p>
      <w:pPr>
        <w:spacing w:after="0"/>
        <w:ind w:left="0"/>
        <w:jc w:val="left"/>
      </w:pPr>
      <w:r>
        <w:rPr>
          <w:rFonts w:ascii="Times New Roman"/>
          <w:b/>
          <w:i w:val="false"/>
          <w:color w:val="000000"/>
        </w:rPr>
        <w:t xml:space="preserve"> 2018 жылға арналған Аса ауылдық округінің бюджеті</w:t>
      </w:r>
    </w:p>
    <w:bookmarkEnd w:id="297"/>
    <w:p>
      <w:pPr>
        <w:spacing w:after="0"/>
        <w:ind w:left="0"/>
        <w:jc w:val="both"/>
      </w:pPr>
      <w:r>
        <w:rPr>
          <w:rFonts w:ascii="Times New Roman"/>
          <w:b w:val="false"/>
          <w:i w:val="false"/>
          <w:color w:val="ff0000"/>
          <w:sz w:val="28"/>
        </w:rPr>
        <w:t xml:space="preserve">
      Ескерту. 1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Аса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8"/>
          <w:p>
            <w:pPr>
              <w:spacing w:after="20"/>
              <w:ind w:left="20"/>
              <w:jc w:val="both"/>
            </w:pPr>
            <w:r>
              <w:rPr>
                <w:rFonts w:ascii="Times New Roman"/>
                <w:b w:val="false"/>
                <w:i w:val="false"/>
                <w:color w:val="000000"/>
                <w:sz w:val="20"/>
              </w:rPr>
              <w:t>
Сыныбы</w:t>
            </w:r>
          </w:p>
          <w:bookmarkEnd w:id="298"/>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9"/>
          <w:p>
            <w:pPr>
              <w:spacing w:after="20"/>
              <w:ind w:left="20"/>
              <w:jc w:val="both"/>
            </w:pPr>
            <w:r>
              <w:rPr>
                <w:rFonts w:ascii="Times New Roman"/>
                <w:b w:val="false"/>
                <w:i w:val="false"/>
                <w:color w:val="000000"/>
                <w:sz w:val="20"/>
              </w:rPr>
              <w:t>
1</w:t>
            </w:r>
          </w:p>
          <w:bookmarkEnd w:id="29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00"/>
          <w:p>
            <w:pPr>
              <w:spacing w:after="20"/>
              <w:ind w:left="20"/>
              <w:jc w:val="both"/>
            </w:pPr>
            <w:r>
              <w:rPr>
                <w:rFonts w:ascii="Times New Roman"/>
                <w:b w:val="false"/>
                <w:i w:val="false"/>
                <w:color w:val="000000"/>
                <w:sz w:val="20"/>
              </w:rPr>
              <w:t>
2</w:t>
            </w:r>
          </w:p>
          <w:bookmarkEnd w:id="30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01"/>
          <w:p>
            <w:pPr>
              <w:spacing w:after="20"/>
              <w:ind w:left="20"/>
              <w:jc w:val="both"/>
            </w:pPr>
            <w:r>
              <w:rPr>
                <w:rFonts w:ascii="Times New Roman"/>
                <w:b w:val="false"/>
                <w:i w:val="false"/>
                <w:color w:val="000000"/>
                <w:sz w:val="20"/>
              </w:rPr>
              <w:t>
3</w:t>
            </w:r>
          </w:p>
          <w:bookmarkEnd w:id="30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02"/>
          <w:p>
            <w:pPr>
              <w:spacing w:after="20"/>
              <w:ind w:left="20"/>
              <w:jc w:val="both"/>
            </w:pPr>
            <w:r>
              <w:rPr>
                <w:rFonts w:ascii="Times New Roman"/>
                <w:b w:val="false"/>
                <w:i w:val="false"/>
                <w:color w:val="000000"/>
                <w:sz w:val="20"/>
              </w:rPr>
              <w:t>
4</w:t>
            </w:r>
          </w:p>
          <w:bookmarkEnd w:id="30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284"/>
        <w:gridCol w:w="1284"/>
        <w:gridCol w:w="5744"/>
        <w:gridCol w:w="2299"/>
        <w:gridCol w:w="134"/>
        <w:gridCol w:w="202"/>
        <w:gridCol w:w="202"/>
        <w:gridCol w:w="206"/>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3"/>
          <w:p>
            <w:pPr>
              <w:spacing w:after="20"/>
              <w:ind w:left="20"/>
              <w:jc w:val="both"/>
            </w:pPr>
            <w:r>
              <w:rPr>
                <w:rFonts w:ascii="Times New Roman"/>
                <w:b w:val="false"/>
                <w:i w:val="false"/>
                <w:color w:val="000000"/>
                <w:sz w:val="20"/>
              </w:rPr>
              <w:t>
Функционалдық топ</w:t>
            </w:r>
          </w:p>
          <w:bookmarkEnd w:id="303"/>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4"/>
          <w:p>
            <w:pPr>
              <w:spacing w:after="20"/>
              <w:ind w:left="20"/>
              <w:jc w:val="both"/>
            </w:pPr>
            <w:r>
              <w:rPr>
                <w:rFonts w:ascii="Times New Roman"/>
                <w:b w:val="false"/>
                <w:i w:val="false"/>
                <w:color w:val="000000"/>
                <w:sz w:val="20"/>
              </w:rPr>
              <w:t>
01</w:t>
            </w:r>
          </w:p>
          <w:bookmarkEnd w:id="304"/>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5"/>
          <w:p>
            <w:pPr>
              <w:spacing w:after="20"/>
              <w:ind w:left="20"/>
              <w:jc w:val="both"/>
            </w:pPr>
            <w:r>
              <w:rPr>
                <w:rFonts w:ascii="Times New Roman"/>
                <w:b w:val="false"/>
                <w:i w:val="false"/>
                <w:color w:val="000000"/>
                <w:sz w:val="20"/>
              </w:rPr>
              <w:t>
04</w:t>
            </w:r>
          </w:p>
          <w:bookmarkEnd w:id="305"/>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6"/>
          <w:p>
            <w:pPr>
              <w:spacing w:after="20"/>
              <w:ind w:left="20"/>
              <w:jc w:val="both"/>
            </w:pPr>
            <w:r>
              <w:rPr>
                <w:rFonts w:ascii="Times New Roman"/>
                <w:b w:val="false"/>
                <w:i w:val="false"/>
                <w:color w:val="000000"/>
                <w:sz w:val="20"/>
              </w:rPr>
              <w:t>
07</w:t>
            </w:r>
          </w:p>
          <w:bookmarkEnd w:id="306"/>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7"/>
          <w:p>
            <w:pPr>
              <w:spacing w:after="20"/>
              <w:ind w:left="20"/>
              <w:jc w:val="both"/>
            </w:pPr>
            <w:r>
              <w:rPr>
                <w:rFonts w:ascii="Times New Roman"/>
                <w:b w:val="false"/>
                <w:i w:val="false"/>
                <w:color w:val="000000"/>
                <w:sz w:val="20"/>
              </w:rPr>
              <w:t>
12</w:t>
            </w:r>
          </w:p>
          <w:bookmarkEnd w:id="307"/>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8"/>
          <w:p>
            <w:pPr>
              <w:spacing w:after="20"/>
              <w:ind w:left="20"/>
              <w:jc w:val="both"/>
            </w:pPr>
            <w:r>
              <w:rPr>
                <w:rFonts w:ascii="Times New Roman"/>
                <w:b w:val="false"/>
                <w:i w:val="false"/>
                <w:color w:val="000000"/>
                <w:sz w:val="20"/>
              </w:rPr>
              <w:t>
13</w:t>
            </w:r>
          </w:p>
          <w:bookmarkEnd w:id="308"/>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919"/>
        <w:gridCol w:w="4181"/>
        <w:gridCol w:w="41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09"/>
          <w:p>
            <w:pPr>
              <w:spacing w:after="20"/>
              <w:ind w:left="20"/>
              <w:jc w:val="both"/>
            </w:pPr>
            <w:r>
              <w:rPr>
                <w:rFonts w:ascii="Times New Roman"/>
                <w:b w:val="false"/>
                <w:i w:val="false"/>
                <w:color w:val="000000"/>
                <w:sz w:val="20"/>
              </w:rPr>
              <w:t>
Функционалдық топ</w:t>
            </w:r>
          </w:p>
          <w:bookmarkEnd w:id="309"/>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0"/>
          <w:p>
            <w:pPr>
              <w:spacing w:after="20"/>
              <w:ind w:left="20"/>
              <w:jc w:val="both"/>
            </w:pPr>
            <w:r>
              <w:rPr>
                <w:rFonts w:ascii="Times New Roman"/>
                <w:b w:val="false"/>
                <w:i w:val="false"/>
                <w:color w:val="000000"/>
                <w:sz w:val="20"/>
              </w:rPr>
              <w:t>
 </w:t>
            </w:r>
          </w:p>
          <w:bookmarkEnd w:id="3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1"/>
          <w:p>
            <w:pPr>
              <w:spacing w:after="20"/>
              <w:ind w:left="20"/>
              <w:jc w:val="both"/>
            </w:pPr>
            <w:r>
              <w:rPr>
                <w:rFonts w:ascii="Times New Roman"/>
                <w:b w:val="false"/>
                <w:i w:val="false"/>
                <w:color w:val="000000"/>
                <w:sz w:val="20"/>
              </w:rPr>
              <w:t>
 </w:t>
            </w:r>
          </w:p>
          <w:bookmarkEnd w:id="311"/>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2"/>
          <w:p>
            <w:pPr>
              <w:spacing w:after="20"/>
              <w:ind w:left="20"/>
              <w:jc w:val="both"/>
            </w:pPr>
            <w:r>
              <w:rPr>
                <w:rFonts w:ascii="Times New Roman"/>
                <w:b w:val="false"/>
                <w:i w:val="false"/>
                <w:color w:val="000000"/>
                <w:sz w:val="20"/>
              </w:rPr>
              <w:t>
 </w:t>
            </w:r>
          </w:p>
          <w:bookmarkEnd w:id="312"/>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3"/>
          <w:p>
            <w:pPr>
              <w:spacing w:after="20"/>
              <w:ind w:left="20"/>
              <w:jc w:val="both"/>
            </w:pPr>
            <w:r>
              <w:rPr>
                <w:rFonts w:ascii="Times New Roman"/>
                <w:b w:val="false"/>
                <w:i w:val="false"/>
                <w:color w:val="000000"/>
                <w:sz w:val="20"/>
              </w:rPr>
              <w:t xml:space="preserve">
Санаты </w:t>
            </w:r>
          </w:p>
          <w:bookmarkEnd w:id="313"/>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4"/>
          <w:p>
            <w:pPr>
              <w:spacing w:after="20"/>
              <w:ind w:left="20"/>
              <w:jc w:val="both"/>
            </w:pPr>
          </w:p>
          <w:bookmarkEnd w:id="3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5"/>
          <w:p>
            <w:pPr>
              <w:spacing w:after="20"/>
              <w:ind w:left="20"/>
              <w:jc w:val="both"/>
            </w:pPr>
            <w:r>
              <w:rPr>
                <w:rFonts w:ascii="Times New Roman"/>
                <w:b w:val="false"/>
                <w:i w:val="false"/>
                <w:color w:val="000000"/>
                <w:sz w:val="20"/>
              </w:rPr>
              <w:t>
 </w:t>
            </w:r>
          </w:p>
          <w:bookmarkEnd w:id="31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6"/>
          <w:p>
            <w:pPr>
              <w:spacing w:after="20"/>
              <w:ind w:left="20"/>
              <w:jc w:val="both"/>
            </w:pPr>
            <w:r>
              <w:rPr>
                <w:rFonts w:ascii="Times New Roman"/>
                <w:b w:val="false"/>
                <w:i w:val="false"/>
                <w:color w:val="000000"/>
                <w:sz w:val="20"/>
              </w:rPr>
              <w:t>
5</w:t>
            </w:r>
          </w:p>
          <w:bookmarkEnd w:id="31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7"/>
          <w:p>
            <w:pPr>
              <w:spacing w:after="20"/>
              <w:ind w:left="20"/>
              <w:jc w:val="both"/>
            </w:pPr>
            <w:r>
              <w:rPr>
                <w:rFonts w:ascii="Times New Roman"/>
                <w:b w:val="false"/>
                <w:i w:val="false"/>
                <w:color w:val="000000"/>
                <w:sz w:val="20"/>
              </w:rPr>
              <w:t>
 </w:t>
            </w:r>
          </w:p>
          <w:bookmarkEnd w:id="31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18"/>
          <w:p>
            <w:pPr>
              <w:spacing w:after="20"/>
              <w:ind w:left="20"/>
              <w:jc w:val="both"/>
            </w:pPr>
            <w:r>
              <w:rPr>
                <w:rFonts w:ascii="Times New Roman"/>
                <w:b w:val="false"/>
                <w:i w:val="false"/>
                <w:color w:val="000000"/>
                <w:sz w:val="20"/>
              </w:rPr>
              <w:t>
 </w:t>
            </w:r>
          </w:p>
          <w:bookmarkEnd w:id="31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19"/>
          <w:p>
            <w:pPr>
              <w:spacing w:after="20"/>
              <w:ind w:left="20"/>
              <w:jc w:val="both"/>
            </w:pPr>
            <w:r>
              <w:rPr>
                <w:rFonts w:ascii="Times New Roman"/>
                <w:b w:val="false"/>
                <w:i w:val="false"/>
                <w:color w:val="000000"/>
                <w:sz w:val="20"/>
              </w:rPr>
              <w:t xml:space="preserve">
Функционалдық топ </w:t>
            </w:r>
          </w:p>
          <w:bookmarkEnd w:id="319"/>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0"/>
          <w:p>
            <w:pPr>
              <w:spacing w:after="20"/>
              <w:ind w:left="20"/>
              <w:jc w:val="both"/>
            </w:pPr>
            <w:r>
              <w:rPr>
                <w:rFonts w:ascii="Times New Roman"/>
                <w:b w:val="false"/>
                <w:i w:val="false"/>
                <w:color w:val="000000"/>
                <w:sz w:val="20"/>
              </w:rPr>
              <w:t>
 </w:t>
            </w:r>
          </w:p>
          <w:bookmarkEnd w:id="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1"/>
          <w:p>
            <w:pPr>
              <w:spacing w:after="20"/>
              <w:ind w:left="20"/>
              <w:jc w:val="both"/>
            </w:pPr>
            <w:r>
              <w:rPr>
                <w:rFonts w:ascii="Times New Roman"/>
                <w:b w:val="false"/>
                <w:i w:val="false"/>
                <w:color w:val="000000"/>
                <w:sz w:val="20"/>
              </w:rPr>
              <w:t>
 </w:t>
            </w:r>
          </w:p>
          <w:bookmarkEnd w:id="32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2"/>
          <w:p>
            <w:pPr>
              <w:spacing w:after="20"/>
              <w:ind w:left="20"/>
              <w:jc w:val="both"/>
            </w:pPr>
            <w:r>
              <w:rPr>
                <w:rFonts w:ascii="Times New Roman"/>
                <w:b w:val="false"/>
                <w:i w:val="false"/>
                <w:color w:val="000000"/>
                <w:sz w:val="20"/>
              </w:rPr>
              <w:t>
 </w:t>
            </w:r>
          </w:p>
          <w:bookmarkEnd w:id="32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3"/>
          <w:p>
            <w:pPr>
              <w:spacing w:after="20"/>
              <w:ind w:left="20"/>
              <w:jc w:val="both"/>
            </w:pPr>
            <w:r>
              <w:rPr>
                <w:rFonts w:ascii="Times New Roman"/>
                <w:b w:val="false"/>
                <w:i w:val="false"/>
                <w:color w:val="000000"/>
                <w:sz w:val="20"/>
              </w:rPr>
              <w:t>
 </w:t>
            </w:r>
          </w:p>
          <w:bookmarkEnd w:id="323"/>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4"/>
          <w:p>
            <w:pPr>
              <w:spacing w:after="20"/>
              <w:ind w:left="20"/>
              <w:jc w:val="both"/>
            </w:pPr>
            <w:r>
              <w:rPr>
                <w:rFonts w:ascii="Times New Roman"/>
                <w:b w:val="false"/>
                <w:i w:val="false"/>
                <w:color w:val="000000"/>
                <w:sz w:val="20"/>
              </w:rPr>
              <w:t xml:space="preserve">
Санаты </w:t>
            </w:r>
          </w:p>
          <w:bookmarkEnd w:id="324"/>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5"/>
          <w:p>
            <w:pPr>
              <w:spacing w:after="20"/>
              <w:ind w:left="20"/>
              <w:jc w:val="both"/>
            </w:pPr>
          </w:p>
          <w:bookmarkEnd w:id="3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6"/>
          <w:p>
            <w:pPr>
              <w:spacing w:after="20"/>
              <w:ind w:left="20"/>
              <w:jc w:val="both"/>
            </w:pPr>
            <w:r>
              <w:rPr>
                <w:rFonts w:ascii="Times New Roman"/>
                <w:b w:val="false"/>
                <w:i w:val="false"/>
                <w:color w:val="000000"/>
                <w:sz w:val="20"/>
              </w:rPr>
              <w:t>
 </w:t>
            </w:r>
          </w:p>
          <w:bookmarkEnd w:id="32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27"/>
          <w:p>
            <w:pPr>
              <w:spacing w:after="20"/>
              <w:ind w:left="20"/>
              <w:jc w:val="both"/>
            </w:pPr>
            <w:r>
              <w:rPr>
                <w:rFonts w:ascii="Times New Roman"/>
                <w:b w:val="false"/>
                <w:i w:val="false"/>
                <w:color w:val="000000"/>
                <w:sz w:val="20"/>
              </w:rPr>
              <w:t>
6</w:t>
            </w:r>
          </w:p>
          <w:bookmarkEnd w:id="32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8"/>
          <w:p>
            <w:pPr>
              <w:spacing w:after="20"/>
              <w:ind w:left="20"/>
              <w:jc w:val="both"/>
            </w:pPr>
            <w:r>
              <w:rPr>
                <w:rFonts w:ascii="Times New Roman"/>
                <w:b w:val="false"/>
                <w:i w:val="false"/>
                <w:color w:val="000000"/>
                <w:sz w:val="20"/>
              </w:rPr>
              <w:t>
 </w:t>
            </w:r>
          </w:p>
          <w:bookmarkEnd w:id="32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29"/>
          <w:p>
            <w:pPr>
              <w:spacing w:after="20"/>
              <w:ind w:left="20"/>
              <w:jc w:val="both"/>
            </w:pPr>
            <w:r>
              <w:rPr>
                <w:rFonts w:ascii="Times New Roman"/>
                <w:b w:val="false"/>
                <w:i w:val="false"/>
                <w:color w:val="000000"/>
                <w:sz w:val="20"/>
              </w:rPr>
              <w:t>
 </w:t>
            </w:r>
          </w:p>
          <w:bookmarkEnd w:id="32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0"/>
          <w:p>
            <w:pPr>
              <w:spacing w:after="20"/>
              <w:ind w:left="20"/>
              <w:jc w:val="both"/>
            </w:pPr>
            <w:r>
              <w:rPr>
                <w:rFonts w:ascii="Times New Roman"/>
                <w:b w:val="false"/>
                <w:i w:val="false"/>
                <w:color w:val="000000"/>
                <w:sz w:val="20"/>
              </w:rPr>
              <w:t xml:space="preserve">
Функционалдық топ </w:t>
            </w:r>
          </w:p>
          <w:bookmarkEnd w:id="330"/>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1"/>
          <w:p>
            <w:pPr>
              <w:spacing w:after="20"/>
              <w:ind w:left="20"/>
              <w:jc w:val="both"/>
            </w:pPr>
            <w:r>
              <w:rPr>
                <w:rFonts w:ascii="Times New Roman"/>
                <w:b w:val="false"/>
                <w:i w:val="false"/>
                <w:color w:val="000000"/>
                <w:sz w:val="20"/>
              </w:rPr>
              <w:t>
 </w:t>
            </w:r>
          </w:p>
          <w:bookmarkEnd w:id="3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2"/>
          <w:p>
            <w:pPr>
              <w:spacing w:after="20"/>
              <w:ind w:left="20"/>
              <w:jc w:val="both"/>
            </w:pPr>
            <w:r>
              <w:rPr>
                <w:rFonts w:ascii="Times New Roman"/>
                <w:b w:val="false"/>
                <w:i w:val="false"/>
                <w:color w:val="000000"/>
                <w:sz w:val="20"/>
              </w:rPr>
              <w:t>
 </w:t>
            </w:r>
          </w:p>
          <w:bookmarkEnd w:id="33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3"/>
          <w:p>
            <w:pPr>
              <w:spacing w:after="20"/>
              <w:ind w:left="20"/>
              <w:jc w:val="both"/>
            </w:pPr>
            <w:r>
              <w:rPr>
                <w:rFonts w:ascii="Times New Roman"/>
                <w:b w:val="false"/>
                <w:i w:val="false"/>
                <w:color w:val="000000"/>
                <w:sz w:val="20"/>
              </w:rPr>
              <w:t>
 </w:t>
            </w:r>
          </w:p>
          <w:bookmarkEnd w:id="33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4"/>
          <w:p>
            <w:pPr>
              <w:spacing w:after="20"/>
              <w:ind w:left="20"/>
              <w:jc w:val="both"/>
            </w:pPr>
            <w:r>
              <w:rPr>
                <w:rFonts w:ascii="Times New Roman"/>
                <w:b w:val="false"/>
                <w:i w:val="false"/>
                <w:color w:val="000000"/>
                <w:sz w:val="20"/>
              </w:rPr>
              <w:t>
 </w:t>
            </w:r>
          </w:p>
          <w:bookmarkEnd w:id="33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5"/>
          <w:p>
            <w:pPr>
              <w:spacing w:after="20"/>
              <w:ind w:left="20"/>
              <w:jc w:val="both"/>
            </w:pPr>
            <w:r>
              <w:rPr>
                <w:rFonts w:ascii="Times New Roman"/>
                <w:b w:val="false"/>
                <w:i w:val="false"/>
                <w:color w:val="000000"/>
                <w:sz w:val="20"/>
              </w:rPr>
              <w:t xml:space="preserve">
Санаты </w:t>
            </w:r>
          </w:p>
          <w:bookmarkEnd w:id="335"/>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36"/>
          <w:p>
            <w:pPr>
              <w:spacing w:after="20"/>
              <w:ind w:left="20"/>
              <w:jc w:val="both"/>
            </w:pPr>
          </w:p>
          <w:bookmarkEnd w:id="3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7"/>
          <w:p>
            <w:pPr>
              <w:spacing w:after="20"/>
              <w:ind w:left="20"/>
              <w:jc w:val="both"/>
            </w:pPr>
            <w:r>
              <w:rPr>
                <w:rFonts w:ascii="Times New Roman"/>
                <w:b w:val="false"/>
                <w:i w:val="false"/>
                <w:color w:val="000000"/>
                <w:sz w:val="20"/>
              </w:rPr>
              <w:t>
 </w:t>
            </w:r>
          </w:p>
          <w:bookmarkEnd w:id="33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38"/>
          <w:p>
            <w:pPr>
              <w:spacing w:after="20"/>
              <w:ind w:left="20"/>
              <w:jc w:val="both"/>
            </w:pPr>
            <w:r>
              <w:rPr>
                <w:rFonts w:ascii="Times New Roman"/>
                <w:b w:val="false"/>
                <w:i w:val="false"/>
                <w:color w:val="000000"/>
                <w:sz w:val="20"/>
              </w:rPr>
              <w:t>
7</w:t>
            </w:r>
          </w:p>
          <w:bookmarkEnd w:id="33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39"/>
          <w:p>
            <w:pPr>
              <w:spacing w:after="20"/>
              <w:ind w:left="20"/>
              <w:jc w:val="both"/>
            </w:pPr>
            <w:r>
              <w:rPr>
                <w:rFonts w:ascii="Times New Roman"/>
                <w:b w:val="false"/>
                <w:i w:val="false"/>
                <w:color w:val="000000"/>
                <w:sz w:val="20"/>
              </w:rPr>
              <w:t>
 </w:t>
            </w:r>
          </w:p>
          <w:bookmarkEnd w:id="33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0"/>
          <w:p>
            <w:pPr>
              <w:spacing w:after="20"/>
              <w:ind w:left="20"/>
              <w:jc w:val="both"/>
            </w:pPr>
            <w:r>
              <w:rPr>
                <w:rFonts w:ascii="Times New Roman"/>
                <w:b w:val="false"/>
                <w:i w:val="false"/>
                <w:color w:val="000000"/>
                <w:sz w:val="20"/>
              </w:rPr>
              <w:t>
 </w:t>
            </w:r>
          </w:p>
          <w:bookmarkEnd w:id="34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41"/>
          <w:p>
            <w:pPr>
              <w:spacing w:after="20"/>
              <w:ind w:left="20"/>
              <w:jc w:val="both"/>
            </w:pPr>
            <w:r>
              <w:rPr>
                <w:rFonts w:ascii="Times New Roman"/>
                <w:b w:val="false"/>
                <w:i w:val="false"/>
                <w:color w:val="000000"/>
                <w:sz w:val="20"/>
              </w:rPr>
              <w:t>
16</w:t>
            </w:r>
          </w:p>
          <w:bookmarkEnd w:id="34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2"/>
          <w:p>
            <w:pPr>
              <w:spacing w:after="20"/>
              <w:ind w:left="20"/>
              <w:jc w:val="both"/>
            </w:pPr>
            <w:r>
              <w:rPr>
                <w:rFonts w:ascii="Times New Roman"/>
                <w:b w:val="false"/>
                <w:i w:val="false"/>
                <w:color w:val="000000"/>
                <w:sz w:val="20"/>
              </w:rPr>
              <w:t>
 </w:t>
            </w:r>
          </w:p>
          <w:bookmarkEnd w:id="34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3"/>
          <w:p>
            <w:pPr>
              <w:spacing w:after="20"/>
              <w:ind w:left="20"/>
              <w:jc w:val="both"/>
            </w:pPr>
            <w:r>
              <w:rPr>
                <w:rFonts w:ascii="Times New Roman"/>
                <w:b w:val="false"/>
                <w:i w:val="false"/>
                <w:color w:val="000000"/>
                <w:sz w:val="20"/>
              </w:rPr>
              <w:t>
 </w:t>
            </w:r>
          </w:p>
          <w:bookmarkEnd w:id="34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44"/>
          <w:p>
            <w:pPr>
              <w:spacing w:after="20"/>
              <w:ind w:left="20"/>
              <w:jc w:val="both"/>
            </w:pPr>
            <w:r>
              <w:rPr>
                <w:rFonts w:ascii="Times New Roman"/>
                <w:b w:val="false"/>
                <w:i w:val="false"/>
                <w:color w:val="000000"/>
                <w:sz w:val="20"/>
              </w:rPr>
              <w:t>
 </w:t>
            </w:r>
          </w:p>
          <w:bookmarkEnd w:id="34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45"/>
          <w:p>
            <w:pPr>
              <w:spacing w:after="20"/>
              <w:ind w:left="20"/>
              <w:jc w:val="both"/>
            </w:pPr>
            <w:r>
              <w:rPr>
                <w:rFonts w:ascii="Times New Roman"/>
                <w:b w:val="false"/>
                <w:i w:val="false"/>
                <w:color w:val="000000"/>
                <w:sz w:val="20"/>
              </w:rPr>
              <w:t>
8</w:t>
            </w:r>
          </w:p>
          <w:bookmarkEnd w:id="34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84" w:id="346"/>
    <w:p>
      <w:pPr>
        <w:spacing w:after="0"/>
        <w:ind w:left="0"/>
        <w:jc w:val="left"/>
      </w:pPr>
      <w:r>
        <w:rPr>
          <w:rFonts w:ascii="Times New Roman"/>
          <w:b/>
          <w:i w:val="false"/>
          <w:color w:val="000000"/>
        </w:rPr>
        <w:t xml:space="preserve"> 2020 жылға арналған Аса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47"/>
          <w:p>
            <w:pPr>
              <w:spacing w:after="20"/>
              <w:ind w:left="20"/>
              <w:jc w:val="both"/>
            </w:pPr>
            <w:r>
              <w:rPr>
                <w:rFonts w:ascii="Times New Roman"/>
                <w:b w:val="false"/>
                <w:i w:val="false"/>
                <w:color w:val="000000"/>
                <w:sz w:val="20"/>
              </w:rPr>
              <w:t>
1</w:t>
            </w:r>
          </w:p>
          <w:bookmarkEnd w:id="34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48"/>
          <w:p>
            <w:pPr>
              <w:spacing w:after="20"/>
              <w:ind w:left="20"/>
              <w:jc w:val="both"/>
            </w:pPr>
            <w:r>
              <w:rPr>
                <w:rFonts w:ascii="Times New Roman"/>
                <w:b w:val="false"/>
                <w:i w:val="false"/>
                <w:color w:val="000000"/>
                <w:sz w:val="20"/>
              </w:rPr>
              <w:t>
2</w:t>
            </w:r>
          </w:p>
          <w:bookmarkEnd w:id="34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49"/>
          <w:p>
            <w:pPr>
              <w:spacing w:after="20"/>
              <w:ind w:left="20"/>
              <w:jc w:val="both"/>
            </w:pPr>
            <w:r>
              <w:rPr>
                <w:rFonts w:ascii="Times New Roman"/>
                <w:b w:val="false"/>
                <w:i w:val="false"/>
                <w:color w:val="000000"/>
                <w:sz w:val="20"/>
              </w:rPr>
              <w:t>
3</w:t>
            </w:r>
          </w:p>
          <w:bookmarkEnd w:id="34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50"/>
          <w:p>
            <w:pPr>
              <w:spacing w:after="20"/>
              <w:ind w:left="20"/>
              <w:jc w:val="both"/>
            </w:pPr>
            <w:r>
              <w:rPr>
                <w:rFonts w:ascii="Times New Roman"/>
                <w:b w:val="false"/>
                <w:i w:val="false"/>
                <w:color w:val="000000"/>
                <w:sz w:val="20"/>
              </w:rPr>
              <w:t>
4</w:t>
            </w:r>
          </w:p>
          <w:bookmarkEnd w:id="35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51"/>
          <w:p>
            <w:pPr>
              <w:spacing w:after="20"/>
              <w:ind w:left="20"/>
              <w:jc w:val="both"/>
            </w:pPr>
            <w:r>
              <w:rPr>
                <w:rFonts w:ascii="Times New Roman"/>
                <w:b w:val="false"/>
                <w:i w:val="false"/>
                <w:color w:val="000000"/>
                <w:sz w:val="20"/>
              </w:rPr>
              <w:t>
Функционалдық топ</w:t>
            </w:r>
          </w:p>
          <w:bookmarkEnd w:id="351"/>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52"/>
          <w:p>
            <w:pPr>
              <w:spacing w:after="20"/>
              <w:ind w:left="20"/>
              <w:jc w:val="both"/>
            </w:pPr>
            <w:r>
              <w:rPr>
                <w:rFonts w:ascii="Times New Roman"/>
                <w:b w:val="false"/>
                <w:i w:val="false"/>
                <w:color w:val="000000"/>
                <w:sz w:val="20"/>
              </w:rPr>
              <w:t>
01</w:t>
            </w:r>
          </w:p>
          <w:bookmarkEnd w:id="35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53"/>
          <w:p>
            <w:pPr>
              <w:spacing w:after="20"/>
              <w:ind w:left="20"/>
              <w:jc w:val="both"/>
            </w:pPr>
            <w:r>
              <w:rPr>
                <w:rFonts w:ascii="Times New Roman"/>
                <w:b w:val="false"/>
                <w:i w:val="false"/>
                <w:color w:val="000000"/>
                <w:sz w:val="20"/>
              </w:rPr>
              <w:t>
04</w:t>
            </w:r>
          </w:p>
          <w:bookmarkEnd w:id="35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54"/>
          <w:p>
            <w:pPr>
              <w:spacing w:after="20"/>
              <w:ind w:left="20"/>
              <w:jc w:val="both"/>
            </w:pPr>
            <w:r>
              <w:rPr>
                <w:rFonts w:ascii="Times New Roman"/>
                <w:b w:val="false"/>
                <w:i w:val="false"/>
                <w:color w:val="000000"/>
                <w:sz w:val="20"/>
              </w:rPr>
              <w:t>
07</w:t>
            </w:r>
          </w:p>
          <w:bookmarkEnd w:id="35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55"/>
          <w:p>
            <w:pPr>
              <w:spacing w:after="20"/>
              <w:ind w:left="20"/>
              <w:jc w:val="both"/>
            </w:pPr>
            <w:r>
              <w:rPr>
                <w:rFonts w:ascii="Times New Roman"/>
                <w:b w:val="false"/>
                <w:i w:val="false"/>
                <w:color w:val="000000"/>
                <w:sz w:val="20"/>
              </w:rPr>
              <w:t>
12</w:t>
            </w:r>
          </w:p>
          <w:bookmarkEnd w:id="35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56"/>
          <w:p>
            <w:pPr>
              <w:spacing w:after="20"/>
              <w:ind w:left="20"/>
              <w:jc w:val="both"/>
            </w:pPr>
            <w:r>
              <w:rPr>
                <w:rFonts w:ascii="Times New Roman"/>
                <w:b w:val="false"/>
                <w:i w:val="false"/>
                <w:color w:val="000000"/>
                <w:sz w:val="20"/>
              </w:rPr>
              <w:t>
13</w:t>
            </w:r>
          </w:p>
          <w:bookmarkEnd w:id="35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57"/>
          <w:p>
            <w:pPr>
              <w:spacing w:after="20"/>
              <w:ind w:left="20"/>
              <w:jc w:val="both"/>
            </w:pPr>
            <w:r>
              <w:rPr>
                <w:rFonts w:ascii="Times New Roman"/>
                <w:b w:val="false"/>
                <w:i w:val="false"/>
                <w:color w:val="000000"/>
                <w:sz w:val="20"/>
              </w:rPr>
              <w:t>
Функционалдық топ</w:t>
            </w:r>
          </w:p>
          <w:bookmarkEnd w:id="357"/>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58"/>
          <w:p>
            <w:pPr>
              <w:spacing w:after="20"/>
              <w:ind w:left="20"/>
              <w:jc w:val="both"/>
            </w:pPr>
            <w:r>
              <w:rPr>
                <w:rFonts w:ascii="Times New Roman"/>
                <w:b w:val="false"/>
                <w:i w:val="false"/>
                <w:color w:val="000000"/>
                <w:sz w:val="20"/>
              </w:rPr>
              <w:t>
 </w:t>
            </w:r>
          </w:p>
          <w:bookmarkEnd w:id="3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59"/>
          <w:p>
            <w:pPr>
              <w:spacing w:after="20"/>
              <w:ind w:left="20"/>
              <w:jc w:val="both"/>
            </w:pPr>
            <w:r>
              <w:rPr>
                <w:rFonts w:ascii="Times New Roman"/>
                <w:b w:val="false"/>
                <w:i w:val="false"/>
                <w:color w:val="000000"/>
                <w:sz w:val="20"/>
              </w:rPr>
              <w:t>
 </w:t>
            </w:r>
          </w:p>
          <w:bookmarkEnd w:id="35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60"/>
          <w:p>
            <w:pPr>
              <w:spacing w:after="20"/>
              <w:ind w:left="20"/>
              <w:jc w:val="both"/>
            </w:pPr>
            <w:r>
              <w:rPr>
                <w:rFonts w:ascii="Times New Roman"/>
                <w:b w:val="false"/>
                <w:i w:val="false"/>
                <w:color w:val="000000"/>
                <w:sz w:val="20"/>
              </w:rPr>
              <w:t>
 </w:t>
            </w:r>
          </w:p>
          <w:bookmarkEnd w:id="36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61"/>
          <w:p>
            <w:pPr>
              <w:spacing w:after="20"/>
              <w:ind w:left="20"/>
              <w:jc w:val="both"/>
            </w:pPr>
            <w:r>
              <w:rPr>
                <w:rFonts w:ascii="Times New Roman"/>
                <w:b w:val="false"/>
                <w:i w:val="false"/>
                <w:color w:val="000000"/>
                <w:sz w:val="20"/>
              </w:rPr>
              <w:t>
Санаты</w:t>
            </w:r>
          </w:p>
          <w:bookmarkEnd w:id="361"/>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62"/>
          <w:p>
            <w:pPr>
              <w:spacing w:after="20"/>
              <w:ind w:left="20"/>
              <w:jc w:val="both"/>
            </w:pPr>
            <w:r>
              <w:rPr>
                <w:rFonts w:ascii="Times New Roman"/>
                <w:b w:val="false"/>
                <w:i w:val="false"/>
                <w:color w:val="000000"/>
                <w:sz w:val="20"/>
              </w:rPr>
              <w:t>
5</w:t>
            </w:r>
          </w:p>
          <w:bookmarkEnd w:id="36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63"/>
          <w:p>
            <w:pPr>
              <w:spacing w:after="20"/>
              <w:ind w:left="20"/>
              <w:jc w:val="both"/>
            </w:pPr>
            <w:r>
              <w:rPr>
                <w:rFonts w:ascii="Times New Roman"/>
                <w:b w:val="false"/>
                <w:i w:val="false"/>
                <w:color w:val="000000"/>
                <w:sz w:val="20"/>
              </w:rPr>
              <w:t>
Функционалдық топ </w:t>
            </w:r>
          </w:p>
          <w:bookmarkEnd w:id="363"/>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64"/>
          <w:p>
            <w:pPr>
              <w:spacing w:after="20"/>
              <w:ind w:left="20"/>
              <w:jc w:val="both"/>
            </w:pPr>
            <w:r>
              <w:rPr>
                <w:rFonts w:ascii="Times New Roman"/>
                <w:b w:val="false"/>
                <w:i w:val="false"/>
                <w:color w:val="000000"/>
                <w:sz w:val="20"/>
              </w:rPr>
              <w:t>
 </w:t>
            </w:r>
          </w:p>
          <w:bookmarkEnd w:id="3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65"/>
          <w:p>
            <w:pPr>
              <w:spacing w:after="20"/>
              <w:ind w:left="20"/>
              <w:jc w:val="both"/>
            </w:pPr>
            <w:r>
              <w:rPr>
                <w:rFonts w:ascii="Times New Roman"/>
                <w:b w:val="false"/>
                <w:i w:val="false"/>
                <w:color w:val="000000"/>
                <w:sz w:val="20"/>
              </w:rPr>
              <w:t>
 </w:t>
            </w:r>
          </w:p>
          <w:bookmarkEnd w:id="365"/>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66"/>
          <w:p>
            <w:pPr>
              <w:spacing w:after="20"/>
              <w:ind w:left="20"/>
              <w:jc w:val="both"/>
            </w:pPr>
            <w:r>
              <w:rPr>
                <w:rFonts w:ascii="Times New Roman"/>
                <w:b w:val="false"/>
                <w:i w:val="false"/>
                <w:color w:val="000000"/>
                <w:sz w:val="20"/>
              </w:rPr>
              <w:t>
 </w:t>
            </w:r>
          </w:p>
          <w:bookmarkEnd w:id="366"/>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67"/>
          <w:p>
            <w:pPr>
              <w:spacing w:after="20"/>
              <w:ind w:left="20"/>
              <w:jc w:val="both"/>
            </w:pPr>
            <w:r>
              <w:rPr>
                <w:rFonts w:ascii="Times New Roman"/>
                <w:b w:val="false"/>
                <w:i w:val="false"/>
                <w:color w:val="000000"/>
                <w:sz w:val="20"/>
              </w:rPr>
              <w:t>
 </w:t>
            </w:r>
          </w:p>
          <w:bookmarkEnd w:id="367"/>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68"/>
          <w:p>
            <w:pPr>
              <w:spacing w:after="20"/>
              <w:ind w:left="20"/>
              <w:jc w:val="both"/>
            </w:pPr>
            <w:r>
              <w:rPr>
                <w:rFonts w:ascii="Times New Roman"/>
                <w:b w:val="false"/>
                <w:i w:val="false"/>
                <w:color w:val="000000"/>
                <w:sz w:val="20"/>
              </w:rPr>
              <w:t xml:space="preserve">
Санаты </w:t>
            </w:r>
          </w:p>
          <w:bookmarkEnd w:id="368"/>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69"/>
          <w:p>
            <w:pPr>
              <w:spacing w:after="20"/>
              <w:ind w:left="20"/>
              <w:jc w:val="both"/>
            </w:pPr>
          </w:p>
          <w:bookmarkEnd w:id="3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70"/>
          <w:p>
            <w:pPr>
              <w:spacing w:after="20"/>
              <w:ind w:left="20"/>
              <w:jc w:val="both"/>
            </w:pPr>
            <w:r>
              <w:rPr>
                <w:rFonts w:ascii="Times New Roman"/>
                <w:b w:val="false"/>
                <w:i w:val="false"/>
                <w:color w:val="000000"/>
                <w:sz w:val="20"/>
              </w:rPr>
              <w:t>
 </w:t>
            </w:r>
          </w:p>
          <w:bookmarkEnd w:id="37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71"/>
          <w:p>
            <w:pPr>
              <w:spacing w:after="20"/>
              <w:ind w:left="20"/>
              <w:jc w:val="both"/>
            </w:pPr>
            <w:r>
              <w:rPr>
                <w:rFonts w:ascii="Times New Roman"/>
                <w:b w:val="false"/>
                <w:i w:val="false"/>
                <w:color w:val="000000"/>
                <w:sz w:val="20"/>
              </w:rPr>
              <w:t>
6</w:t>
            </w:r>
          </w:p>
          <w:bookmarkEnd w:id="37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72"/>
          <w:p>
            <w:pPr>
              <w:spacing w:after="20"/>
              <w:ind w:left="20"/>
              <w:jc w:val="both"/>
            </w:pPr>
            <w:r>
              <w:rPr>
                <w:rFonts w:ascii="Times New Roman"/>
                <w:b w:val="false"/>
                <w:i w:val="false"/>
                <w:color w:val="000000"/>
                <w:sz w:val="20"/>
              </w:rPr>
              <w:t>
 </w:t>
            </w:r>
          </w:p>
          <w:bookmarkEnd w:id="37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73"/>
          <w:p>
            <w:pPr>
              <w:spacing w:after="20"/>
              <w:ind w:left="20"/>
              <w:jc w:val="both"/>
            </w:pPr>
            <w:r>
              <w:rPr>
                <w:rFonts w:ascii="Times New Roman"/>
                <w:b w:val="false"/>
                <w:i w:val="false"/>
                <w:color w:val="000000"/>
                <w:sz w:val="20"/>
              </w:rPr>
              <w:t>
 </w:t>
            </w:r>
          </w:p>
          <w:bookmarkEnd w:id="37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74"/>
          <w:p>
            <w:pPr>
              <w:spacing w:after="20"/>
              <w:ind w:left="20"/>
              <w:jc w:val="both"/>
            </w:pPr>
            <w:r>
              <w:rPr>
                <w:rFonts w:ascii="Times New Roman"/>
                <w:b w:val="false"/>
                <w:i w:val="false"/>
                <w:color w:val="000000"/>
                <w:sz w:val="20"/>
              </w:rPr>
              <w:t xml:space="preserve">
Функционалдық топ </w:t>
            </w:r>
          </w:p>
          <w:bookmarkEnd w:id="374"/>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75"/>
          <w:p>
            <w:pPr>
              <w:spacing w:after="20"/>
              <w:ind w:left="20"/>
              <w:jc w:val="both"/>
            </w:pPr>
            <w:r>
              <w:rPr>
                <w:rFonts w:ascii="Times New Roman"/>
                <w:b w:val="false"/>
                <w:i w:val="false"/>
                <w:color w:val="000000"/>
                <w:sz w:val="20"/>
              </w:rPr>
              <w:t>
 </w:t>
            </w:r>
          </w:p>
          <w:bookmarkEnd w:id="3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76"/>
          <w:p>
            <w:pPr>
              <w:spacing w:after="20"/>
              <w:ind w:left="20"/>
              <w:jc w:val="both"/>
            </w:pPr>
            <w:r>
              <w:rPr>
                <w:rFonts w:ascii="Times New Roman"/>
                <w:b w:val="false"/>
                <w:i w:val="false"/>
                <w:color w:val="000000"/>
                <w:sz w:val="20"/>
              </w:rPr>
              <w:t>
 </w:t>
            </w:r>
          </w:p>
          <w:bookmarkEnd w:id="37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77"/>
          <w:p>
            <w:pPr>
              <w:spacing w:after="20"/>
              <w:ind w:left="20"/>
              <w:jc w:val="both"/>
            </w:pPr>
            <w:r>
              <w:rPr>
                <w:rFonts w:ascii="Times New Roman"/>
                <w:b w:val="false"/>
                <w:i w:val="false"/>
                <w:color w:val="000000"/>
                <w:sz w:val="20"/>
              </w:rPr>
              <w:t>
 </w:t>
            </w:r>
          </w:p>
          <w:bookmarkEnd w:id="37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78"/>
          <w:p>
            <w:pPr>
              <w:spacing w:after="20"/>
              <w:ind w:left="20"/>
              <w:jc w:val="both"/>
            </w:pPr>
            <w:r>
              <w:rPr>
                <w:rFonts w:ascii="Times New Roman"/>
                <w:b w:val="false"/>
                <w:i w:val="false"/>
                <w:color w:val="000000"/>
                <w:sz w:val="20"/>
              </w:rPr>
              <w:t>
 </w:t>
            </w:r>
          </w:p>
          <w:bookmarkEnd w:id="37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79"/>
          <w:p>
            <w:pPr>
              <w:spacing w:after="20"/>
              <w:ind w:left="20"/>
              <w:jc w:val="both"/>
            </w:pPr>
            <w:r>
              <w:rPr>
                <w:rFonts w:ascii="Times New Roman"/>
                <w:b w:val="false"/>
                <w:i w:val="false"/>
                <w:color w:val="000000"/>
                <w:sz w:val="20"/>
              </w:rPr>
              <w:t>
Санаты</w:t>
            </w:r>
          </w:p>
          <w:bookmarkEnd w:id="37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80"/>
          <w:p>
            <w:pPr>
              <w:spacing w:after="20"/>
              <w:ind w:left="20"/>
              <w:jc w:val="both"/>
            </w:pPr>
            <w:r>
              <w:rPr>
                <w:rFonts w:ascii="Times New Roman"/>
                <w:b w:val="false"/>
                <w:i w:val="false"/>
                <w:color w:val="000000"/>
                <w:sz w:val="20"/>
              </w:rPr>
              <w:t>
7</w:t>
            </w:r>
          </w:p>
          <w:bookmarkEnd w:id="38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81"/>
          <w:p>
            <w:pPr>
              <w:spacing w:after="20"/>
              <w:ind w:left="20"/>
              <w:jc w:val="both"/>
            </w:pPr>
            <w:r>
              <w:rPr>
                <w:rFonts w:ascii="Times New Roman"/>
                <w:b w:val="false"/>
                <w:i w:val="false"/>
                <w:color w:val="000000"/>
                <w:sz w:val="20"/>
              </w:rPr>
              <w:t>
16</w:t>
            </w:r>
          </w:p>
          <w:bookmarkEnd w:id="38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82"/>
          <w:p>
            <w:pPr>
              <w:spacing w:after="20"/>
              <w:ind w:left="20"/>
              <w:jc w:val="both"/>
            </w:pPr>
            <w:r>
              <w:rPr>
                <w:rFonts w:ascii="Times New Roman"/>
                <w:b w:val="false"/>
                <w:i w:val="false"/>
                <w:color w:val="000000"/>
                <w:sz w:val="20"/>
              </w:rPr>
              <w:t>
8</w:t>
            </w:r>
          </w:p>
          <w:bookmarkEnd w:id="38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70" w:id="383"/>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2017 жылғы "25" желтоқсандағы</w:t>
      </w:r>
      <w:r>
        <w:br/>
      </w:r>
      <w:r>
        <w:rPr>
          <w:rFonts w:ascii="Times New Roman"/>
          <w:b w:val="false"/>
          <w:i w:val="false"/>
          <w:color w:val="000000"/>
          <w:sz w:val="28"/>
        </w:rPr>
        <w:t>№ 22-2 шешіміне 2 қосымша</w:t>
      </w:r>
    </w:p>
    <w:bookmarkEnd w:id="383"/>
    <w:p>
      <w:pPr>
        <w:spacing w:after="0"/>
        <w:ind w:left="0"/>
        <w:jc w:val="left"/>
      </w:pPr>
      <w:r>
        <w:rPr>
          <w:rFonts w:ascii="Times New Roman"/>
          <w:b/>
          <w:i w:val="false"/>
          <w:color w:val="000000"/>
        </w:rPr>
        <w:t xml:space="preserve"> 2018 жылға арналған Айшабибі ауылдық округінің бюджеті</w:t>
      </w:r>
    </w:p>
    <w:p>
      <w:pPr>
        <w:spacing w:after="0"/>
        <w:ind w:left="0"/>
        <w:jc w:val="both"/>
      </w:pPr>
      <w:r>
        <w:rPr>
          <w:rFonts w:ascii="Times New Roman"/>
          <w:b w:val="false"/>
          <w:i w:val="false"/>
          <w:color w:val="ff0000"/>
          <w:sz w:val="28"/>
        </w:rPr>
        <w:t xml:space="preserve">
      Ескерту. 2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2 қосымша</w:t>
            </w:r>
          </w:p>
        </w:tc>
      </w:tr>
    </w:tbl>
    <w:bookmarkStart w:name="z659" w:id="384"/>
    <w:p>
      <w:pPr>
        <w:spacing w:after="0"/>
        <w:ind w:left="0"/>
        <w:jc w:val="left"/>
      </w:pPr>
      <w:r>
        <w:rPr>
          <w:rFonts w:ascii="Times New Roman"/>
          <w:b/>
          <w:i w:val="false"/>
          <w:color w:val="000000"/>
        </w:rPr>
        <w:t xml:space="preserve"> 2019 жылға арналған Айшабибі ауылдық округінің бюджеті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807"/>
        <w:gridCol w:w="1164"/>
        <w:gridCol w:w="3321"/>
        <w:gridCol w:w="4070"/>
        <w:gridCol w:w="256"/>
        <w:gridCol w:w="169"/>
        <w:gridCol w:w="174"/>
        <w:gridCol w:w="175"/>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85"/>
          <w:p>
            <w:pPr>
              <w:spacing w:after="20"/>
              <w:ind w:left="20"/>
              <w:jc w:val="both"/>
            </w:pPr>
            <w:r>
              <w:rPr>
                <w:rFonts w:ascii="Times New Roman"/>
                <w:b w:val="false"/>
                <w:i w:val="false"/>
                <w:color w:val="000000"/>
                <w:sz w:val="20"/>
              </w:rPr>
              <w:t>
Санаты</w:t>
            </w:r>
          </w:p>
          <w:bookmarkEnd w:id="385"/>
        </w:tc>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86"/>
          <w:p>
            <w:pPr>
              <w:spacing w:after="20"/>
              <w:ind w:left="20"/>
              <w:jc w:val="both"/>
            </w:pPr>
            <w:r>
              <w:rPr>
                <w:rFonts w:ascii="Times New Roman"/>
                <w:b w:val="false"/>
                <w:i w:val="false"/>
                <w:color w:val="000000"/>
                <w:sz w:val="20"/>
              </w:rPr>
              <w:t>
1</w:t>
            </w:r>
          </w:p>
          <w:bookmarkEnd w:id="386"/>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87"/>
          <w:p>
            <w:pPr>
              <w:spacing w:after="20"/>
              <w:ind w:left="20"/>
              <w:jc w:val="both"/>
            </w:pPr>
            <w:r>
              <w:rPr>
                <w:rFonts w:ascii="Times New Roman"/>
                <w:b w:val="false"/>
                <w:i w:val="false"/>
                <w:color w:val="000000"/>
                <w:sz w:val="20"/>
              </w:rPr>
              <w:t>
2</w:t>
            </w:r>
          </w:p>
          <w:bookmarkEnd w:id="387"/>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88"/>
          <w:p>
            <w:pPr>
              <w:spacing w:after="20"/>
              <w:ind w:left="20"/>
              <w:jc w:val="both"/>
            </w:pPr>
            <w:r>
              <w:rPr>
                <w:rFonts w:ascii="Times New Roman"/>
                <w:b w:val="false"/>
                <w:i w:val="false"/>
                <w:color w:val="000000"/>
                <w:sz w:val="20"/>
              </w:rPr>
              <w:t>
3</w:t>
            </w:r>
          </w:p>
          <w:bookmarkEnd w:id="388"/>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89"/>
          <w:p>
            <w:pPr>
              <w:spacing w:after="20"/>
              <w:ind w:left="20"/>
              <w:jc w:val="both"/>
            </w:pPr>
            <w:r>
              <w:rPr>
                <w:rFonts w:ascii="Times New Roman"/>
                <w:b w:val="false"/>
                <w:i w:val="false"/>
                <w:color w:val="000000"/>
                <w:sz w:val="20"/>
              </w:rPr>
              <w:t>
4</w:t>
            </w:r>
          </w:p>
          <w:bookmarkEnd w:id="389"/>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05"/>
        <w:gridCol w:w="1105"/>
        <w:gridCol w:w="4942"/>
        <w:gridCol w:w="1978"/>
        <w:gridCol w:w="1832"/>
        <w:gridCol w:w="174"/>
        <w:gridCol w:w="174"/>
        <w:gridCol w:w="177"/>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90"/>
          <w:p>
            <w:pPr>
              <w:spacing w:after="20"/>
              <w:ind w:left="20"/>
              <w:jc w:val="both"/>
            </w:pPr>
            <w:r>
              <w:rPr>
                <w:rFonts w:ascii="Times New Roman"/>
                <w:b w:val="false"/>
                <w:i w:val="false"/>
                <w:color w:val="000000"/>
                <w:sz w:val="20"/>
              </w:rPr>
              <w:t>
Функционалдық топ</w:t>
            </w:r>
          </w:p>
          <w:bookmarkEnd w:id="390"/>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91"/>
          <w:p>
            <w:pPr>
              <w:spacing w:after="20"/>
              <w:ind w:left="20"/>
              <w:jc w:val="both"/>
            </w:pPr>
            <w:r>
              <w:rPr>
                <w:rFonts w:ascii="Times New Roman"/>
                <w:b w:val="false"/>
                <w:i w:val="false"/>
                <w:color w:val="000000"/>
                <w:sz w:val="20"/>
              </w:rPr>
              <w:t>
01</w:t>
            </w:r>
          </w:p>
          <w:bookmarkEnd w:id="39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92"/>
          <w:p>
            <w:pPr>
              <w:spacing w:after="20"/>
              <w:ind w:left="20"/>
              <w:jc w:val="both"/>
            </w:pPr>
            <w:r>
              <w:rPr>
                <w:rFonts w:ascii="Times New Roman"/>
                <w:b w:val="false"/>
                <w:i w:val="false"/>
                <w:color w:val="000000"/>
                <w:sz w:val="20"/>
              </w:rPr>
              <w:t>
04</w:t>
            </w:r>
          </w:p>
          <w:bookmarkEnd w:id="392"/>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93"/>
          <w:p>
            <w:pPr>
              <w:spacing w:after="20"/>
              <w:ind w:left="20"/>
              <w:jc w:val="both"/>
            </w:pPr>
            <w:r>
              <w:rPr>
                <w:rFonts w:ascii="Times New Roman"/>
                <w:b w:val="false"/>
                <w:i w:val="false"/>
                <w:color w:val="000000"/>
                <w:sz w:val="20"/>
              </w:rPr>
              <w:t>
07</w:t>
            </w:r>
          </w:p>
          <w:bookmarkEnd w:id="39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94"/>
          <w:p>
            <w:pPr>
              <w:spacing w:after="20"/>
              <w:ind w:left="20"/>
              <w:jc w:val="both"/>
            </w:pPr>
            <w:r>
              <w:rPr>
                <w:rFonts w:ascii="Times New Roman"/>
                <w:b w:val="false"/>
                <w:i w:val="false"/>
                <w:color w:val="000000"/>
                <w:sz w:val="20"/>
              </w:rPr>
              <w:t>
12</w:t>
            </w:r>
          </w:p>
          <w:bookmarkEnd w:id="39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95"/>
          <w:p>
            <w:pPr>
              <w:spacing w:after="20"/>
              <w:ind w:left="20"/>
              <w:jc w:val="both"/>
            </w:pPr>
            <w:r>
              <w:rPr>
                <w:rFonts w:ascii="Times New Roman"/>
                <w:b w:val="false"/>
                <w:i w:val="false"/>
                <w:color w:val="000000"/>
                <w:sz w:val="20"/>
              </w:rPr>
              <w:t>
13</w:t>
            </w:r>
          </w:p>
          <w:bookmarkEnd w:id="39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96"/>
          <w:p>
            <w:pPr>
              <w:spacing w:after="20"/>
              <w:ind w:left="20"/>
              <w:jc w:val="both"/>
            </w:pPr>
            <w:r>
              <w:rPr>
                <w:rFonts w:ascii="Times New Roman"/>
                <w:b w:val="false"/>
                <w:i w:val="false"/>
                <w:color w:val="000000"/>
                <w:sz w:val="20"/>
              </w:rPr>
              <w:t>
Функционалдық топ</w:t>
            </w:r>
          </w:p>
          <w:bookmarkEnd w:id="396"/>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97"/>
          <w:p>
            <w:pPr>
              <w:spacing w:after="20"/>
              <w:ind w:left="20"/>
              <w:jc w:val="both"/>
            </w:pPr>
            <w:r>
              <w:rPr>
                <w:rFonts w:ascii="Times New Roman"/>
                <w:b w:val="false"/>
                <w:i w:val="false"/>
                <w:color w:val="000000"/>
                <w:sz w:val="20"/>
              </w:rPr>
              <w:t>
 </w:t>
            </w:r>
          </w:p>
          <w:bookmarkEnd w:id="3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98"/>
          <w:p>
            <w:pPr>
              <w:spacing w:after="20"/>
              <w:ind w:left="20"/>
              <w:jc w:val="both"/>
            </w:pPr>
            <w:r>
              <w:rPr>
                <w:rFonts w:ascii="Times New Roman"/>
                <w:b w:val="false"/>
                <w:i w:val="false"/>
                <w:color w:val="000000"/>
                <w:sz w:val="20"/>
              </w:rPr>
              <w:t>
 </w:t>
            </w:r>
          </w:p>
          <w:bookmarkEnd w:id="398"/>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399"/>
          <w:p>
            <w:pPr>
              <w:spacing w:after="20"/>
              <w:ind w:left="20"/>
              <w:jc w:val="both"/>
            </w:pPr>
            <w:r>
              <w:rPr>
                <w:rFonts w:ascii="Times New Roman"/>
                <w:b w:val="false"/>
                <w:i w:val="false"/>
                <w:color w:val="000000"/>
                <w:sz w:val="20"/>
              </w:rPr>
              <w:t>
 </w:t>
            </w:r>
          </w:p>
          <w:bookmarkEnd w:id="39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00"/>
          <w:p>
            <w:pPr>
              <w:spacing w:after="20"/>
              <w:ind w:left="20"/>
              <w:jc w:val="both"/>
            </w:pPr>
            <w:r>
              <w:rPr>
                <w:rFonts w:ascii="Times New Roman"/>
                <w:b w:val="false"/>
                <w:i w:val="false"/>
                <w:color w:val="000000"/>
                <w:sz w:val="20"/>
              </w:rPr>
              <w:t xml:space="preserve">
Санаты </w:t>
            </w:r>
          </w:p>
          <w:bookmarkEnd w:id="400"/>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01"/>
          <w:p>
            <w:pPr>
              <w:spacing w:after="20"/>
              <w:ind w:left="20"/>
              <w:jc w:val="both"/>
            </w:pPr>
          </w:p>
          <w:bookmarkEnd w:id="4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02"/>
          <w:p>
            <w:pPr>
              <w:spacing w:after="20"/>
              <w:ind w:left="20"/>
              <w:jc w:val="both"/>
            </w:pPr>
            <w:r>
              <w:rPr>
                <w:rFonts w:ascii="Times New Roman"/>
                <w:b w:val="false"/>
                <w:i w:val="false"/>
                <w:color w:val="000000"/>
                <w:sz w:val="20"/>
              </w:rPr>
              <w:t>
 </w:t>
            </w:r>
          </w:p>
          <w:bookmarkEnd w:id="40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03"/>
          <w:p>
            <w:pPr>
              <w:spacing w:after="20"/>
              <w:ind w:left="20"/>
              <w:jc w:val="both"/>
            </w:pPr>
            <w:r>
              <w:rPr>
                <w:rFonts w:ascii="Times New Roman"/>
                <w:b w:val="false"/>
                <w:i w:val="false"/>
                <w:color w:val="000000"/>
                <w:sz w:val="20"/>
              </w:rPr>
              <w:t>
5</w:t>
            </w:r>
          </w:p>
          <w:bookmarkEnd w:id="40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04"/>
          <w:p>
            <w:pPr>
              <w:spacing w:after="20"/>
              <w:ind w:left="20"/>
              <w:jc w:val="both"/>
            </w:pPr>
            <w:r>
              <w:rPr>
                <w:rFonts w:ascii="Times New Roman"/>
                <w:b w:val="false"/>
                <w:i w:val="false"/>
                <w:color w:val="000000"/>
                <w:sz w:val="20"/>
              </w:rPr>
              <w:t>
 </w:t>
            </w:r>
          </w:p>
          <w:bookmarkEnd w:id="40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05"/>
          <w:p>
            <w:pPr>
              <w:spacing w:after="20"/>
              <w:ind w:left="20"/>
              <w:jc w:val="both"/>
            </w:pPr>
            <w:r>
              <w:rPr>
                <w:rFonts w:ascii="Times New Roman"/>
                <w:b w:val="false"/>
                <w:i w:val="false"/>
                <w:color w:val="000000"/>
                <w:sz w:val="20"/>
              </w:rPr>
              <w:t>
 </w:t>
            </w:r>
          </w:p>
          <w:bookmarkEnd w:id="40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06"/>
          <w:p>
            <w:pPr>
              <w:spacing w:after="20"/>
              <w:ind w:left="20"/>
              <w:jc w:val="both"/>
            </w:pPr>
            <w:r>
              <w:rPr>
                <w:rFonts w:ascii="Times New Roman"/>
                <w:b w:val="false"/>
                <w:i w:val="false"/>
                <w:color w:val="000000"/>
                <w:sz w:val="20"/>
              </w:rPr>
              <w:t>
Функционалдық топ </w:t>
            </w:r>
          </w:p>
          <w:bookmarkEnd w:id="406"/>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07"/>
          <w:p>
            <w:pPr>
              <w:spacing w:after="20"/>
              <w:ind w:left="20"/>
              <w:jc w:val="both"/>
            </w:pPr>
            <w:r>
              <w:rPr>
                <w:rFonts w:ascii="Times New Roman"/>
                <w:b w:val="false"/>
                <w:i w:val="false"/>
                <w:color w:val="000000"/>
                <w:sz w:val="20"/>
              </w:rPr>
              <w:t>
 </w:t>
            </w:r>
          </w:p>
          <w:bookmarkEnd w:id="4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08"/>
          <w:p>
            <w:pPr>
              <w:spacing w:after="20"/>
              <w:ind w:left="20"/>
              <w:jc w:val="both"/>
            </w:pPr>
            <w:r>
              <w:rPr>
                <w:rFonts w:ascii="Times New Roman"/>
                <w:b w:val="false"/>
                <w:i w:val="false"/>
                <w:color w:val="000000"/>
                <w:sz w:val="20"/>
              </w:rPr>
              <w:t>
 </w:t>
            </w:r>
          </w:p>
          <w:bookmarkEnd w:id="408"/>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09"/>
          <w:p>
            <w:pPr>
              <w:spacing w:after="20"/>
              <w:ind w:left="20"/>
              <w:jc w:val="both"/>
            </w:pPr>
            <w:r>
              <w:rPr>
                <w:rFonts w:ascii="Times New Roman"/>
                <w:b w:val="false"/>
                <w:i w:val="false"/>
                <w:color w:val="000000"/>
                <w:sz w:val="20"/>
              </w:rPr>
              <w:t>
 </w:t>
            </w:r>
          </w:p>
          <w:bookmarkEnd w:id="409"/>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10"/>
          <w:p>
            <w:pPr>
              <w:spacing w:after="20"/>
              <w:ind w:left="20"/>
              <w:jc w:val="both"/>
            </w:pPr>
            <w:r>
              <w:rPr>
                <w:rFonts w:ascii="Times New Roman"/>
                <w:b w:val="false"/>
                <w:i w:val="false"/>
                <w:color w:val="000000"/>
                <w:sz w:val="20"/>
              </w:rPr>
              <w:t>
 </w:t>
            </w:r>
          </w:p>
          <w:bookmarkEnd w:id="41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11"/>
          <w:p>
            <w:pPr>
              <w:spacing w:after="20"/>
              <w:ind w:left="20"/>
              <w:jc w:val="both"/>
            </w:pPr>
            <w:r>
              <w:rPr>
                <w:rFonts w:ascii="Times New Roman"/>
                <w:b w:val="false"/>
                <w:i w:val="false"/>
                <w:color w:val="000000"/>
                <w:sz w:val="20"/>
              </w:rPr>
              <w:t xml:space="preserve">
Санаты </w:t>
            </w:r>
          </w:p>
          <w:bookmarkEnd w:id="411"/>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12"/>
          <w:p>
            <w:pPr>
              <w:spacing w:after="20"/>
              <w:ind w:left="20"/>
              <w:jc w:val="both"/>
            </w:pPr>
          </w:p>
          <w:bookmarkEnd w:id="4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3"/>
          <w:p>
            <w:pPr>
              <w:spacing w:after="20"/>
              <w:ind w:left="20"/>
              <w:jc w:val="both"/>
            </w:pPr>
            <w:r>
              <w:rPr>
                <w:rFonts w:ascii="Times New Roman"/>
                <w:b w:val="false"/>
                <w:i w:val="false"/>
                <w:color w:val="000000"/>
                <w:sz w:val="20"/>
              </w:rPr>
              <w:t>
 </w:t>
            </w:r>
          </w:p>
          <w:bookmarkEnd w:id="41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14"/>
          <w:p>
            <w:pPr>
              <w:spacing w:after="20"/>
              <w:ind w:left="20"/>
              <w:jc w:val="both"/>
            </w:pPr>
            <w:r>
              <w:rPr>
                <w:rFonts w:ascii="Times New Roman"/>
                <w:b w:val="false"/>
                <w:i w:val="false"/>
                <w:color w:val="000000"/>
                <w:sz w:val="20"/>
              </w:rPr>
              <w:t>
6</w:t>
            </w:r>
          </w:p>
          <w:bookmarkEnd w:id="41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15"/>
          <w:p>
            <w:pPr>
              <w:spacing w:after="20"/>
              <w:ind w:left="20"/>
              <w:jc w:val="both"/>
            </w:pPr>
            <w:r>
              <w:rPr>
                <w:rFonts w:ascii="Times New Roman"/>
                <w:b w:val="false"/>
                <w:i w:val="false"/>
                <w:color w:val="000000"/>
                <w:sz w:val="20"/>
              </w:rPr>
              <w:t>
 </w:t>
            </w:r>
          </w:p>
          <w:bookmarkEnd w:id="41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16"/>
          <w:p>
            <w:pPr>
              <w:spacing w:after="20"/>
              <w:ind w:left="20"/>
              <w:jc w:val="both"/>
            </w:pPr>
            <w:r>
              <w:rPr>
                <w:rFonts w:ascii="Times New Roman"/>
                <w:b w:val="false"/>
                <w:i w:val="false"/>
                <w:color w:val="000000"/>
                <w:sz w:val="20"/>
              </w:rPr>
              <w:t>
 </w:t>
            </w:r>
          </w:p>
          <w:bookmarkEnd w:id="41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17"/>
          <w:p>
            <w:pPr>
              <w:spacing w:after="20"/>
              <w:ind w:left="20"/>
              <w:jc w:val="both"/>
            </w:pPr>
            <w:r>
              <w:rPr>
                <w:rFonts w:ascii="Times New Roman"/>
                <w:b w:val="false"/>
                <w:i w:val="false"/>
                <w:color w:val="000000"/>
                <w:sz w:val="20"/>
              </w:rPr>
              <w:t>
Функционалдық топ </w:t>
            </w:r>
          </w:p>
          <w:bookmarkEnd w:id="417"/>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18"/>
          <w:p>
            <w:pPr>
              <w:spacing w:after="20"/>
              <w:ind w:left="20"/>
              <w:jc w:val="both"/>
            </w:pPr>
            <w:r>
              <w:rPr>
                <w:rFonts w:ascii="Times New Roman"/>
                <w:b w:val="false"/>
                <w:i w:val="false"/>
                <w:color w:val="000000"/>
                <w:sz w:val="20"/>
              </w:rPr>
              <w:t>
 </w:t>
            </w:r>
          </w:p>
          <w:bookmarkEnd w:id="4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19"/>
          <w:p>
            <w:pPr>
              <w:spacing w:after="20"/>
              <w:ind w:left="20"/>
              <w:jc w:val="both"/>
            </w:pPr>
            <w:r>
              <w:rPr>
                <w:rFonts w:ascii="Times New Roman"/>
                <w:b w:val="false"/>
                <w:i w:val="false"/>
                <w:color w:val="000000"/>
                <w:sz w:val="20"/>
              </w:rPr>
              <w:t>
 </w:t>
            </w:r>
          </w:p>
          <w:bookmarkEnd w:id="41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20"/>
          <w:p>
            <w:pPr>
              <w:spacing w:after="20"/>
              <w:ind w:left="20"/>
              <w:jc w:val="both"/>
            </w:pPr>
            <w:r>
              <w:rPr>
                <w:rFonts w:ascii="Times New Roman"/>
                <w:b w:val="false"/>
                <w:i w:val="false"/>
                <w:color w:val="000000"/>
                <w:sz w:val="20"/>
              </w:rPr>
              <w:t>
 </w:t>
            </w:r>
          </w:p>
          <w:bookmarkEnd w:id="42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21"/>
          <w:p>
            <w:pPr>
              <w:spacing w:after="20"/>
              <w:ind w:left="20"/>
              <w:jc w:val="both"/>
            </w:pPr>
            <w:r>
              <w:rPr>
                <w:rFonts w:ascii="Times New Roman"/>
                <w:b w:val="false"/>
                <w:i w:val="false"/>
                <w:color w:val="000000"/>
                <w:sz w:val="20"/>
              </w:rPr>
              <w:t>
 </w:t>
            </w:r>
          </w:p>
          <w:bookmarkEnd w:id="42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22"/>
          <w:p>
            <w:pPr>
              <w:spacing w:after="20"/>
              <w:ind w:left="20"/>
              <w:jc w:val="both"/>
            </w:pPr>
            <w:r>
              <w:rPr>
                <w:rFonts w:ascii="Times New Roman"/>
                <w:b w:val="false"/>
                <w:i w:val="false"/>
                <w:color w:val="000000"/>
                <w:sz w:val="20"/>
              </w:rPr>
              <w:t>
Санаты</w:t>
            </w:r>
          </w:p>
          <w:bookmarkEnd w:id="42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23"/>
          <w:p>
            <w:pPr>
              <w:spacing w:after="20"/>
              <w:ind w:left="20"/>
              <w:jc w:val="both"/>
            </w:pPr>
            <w:r>
              <w:rPr>
                <w:rFonts w:ascii="Times New Roman"/>
                <w:b w:val="false"/>
                <w:i w:val="false"/>
                <w:color w:val="000000"/>
                <w:sz w:val="20"/>
              </w:rPr>
              <w:t>
7</w:t>
            </w:r>
          </w:p>
          <w:bookmarkEnd w:id="42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24"/>
          <w:p>
            <w:pPr>
              <w:spacing w:after="20"/>
              <w:ind w:left="20"/>
              <w:jc w:val="both"/>
            </w:pPr>
            <w:r>
              <w:rPr>
                <w:rFonts w:ascii="Times New Roman"/>
                <w:b w:val="false"/>
                <w:i w:val="false"/>
                <w:color w:val="000000"/>
                <w:sz w:val="20"/>
              </w:rPr>
              <w:t>
16</w:t>
            </w:r>
          </w:p>
          <w:bookmarkEnd w:id="42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25"/>
          <w:p>
            <w:pPr>
              <w:spacing w:after="20"/>
              <w:ind w:left="20"/>
              <w:jc w:val="both"/>
            </w:pPr>
            <w:r>
              <w:rPr>
                <w:rFonts w:ascii="Times New Roman"/>
                <w:b w:val="false"/>
                <w:i w:val="false"/>
                <w:color w:val="000000"/>
                <w:sz w:val="20"/>
              </w:rPr>
              <w:t>
8</w:t>
            </w:r>
          </w:p>
          <w:bookmarkEnd w:id="42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744" w:id="426"/>
    <w:p>
      <w:pPr>
        <w:spacing w:after="0"/>
        <w:ind w:left="0"/>
        <w:jc w:val="left"/>
      </w:pPr>
      <w:r>
        <w:rPr>
          <w:rFonts w:ascii="Times New Roman"/>
          <w:b/>
          <w:i w:val="false"/>
          <w:color w:val="000000"/>
        </w:rPr>
        <w:t xml:space="preserve"> 2020 жылға арналған Айшабибі ауылдық округінің бюджеті</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27"/>
          <w:p>
            <w:pPr>
              <w:spacing w:after="20"/>
              <w:ind w:left="20"/>
              <w:jc w:val="both"/>
            </w:pPr>
            <w:r>
              <w:rPr>
                <w:rFonts w:ascii="Times New Roman"/>
                <w:b w:val="false"/>
                <w:i w:val="false"/>
                <w:color w:val="000000"/>
                <w:sz w:val="20"/>
              </w:rPr>
              <w:t>
Санаты</w:t>
            </w:r>
          </w:p>
          <w:bookmarkEnd w:id="427"/>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28"/>
          <w:p>
            <w:pPr>
              <w:spacing w:after="20"/>
              <w:ind w:left="20"/>
              <w:jc w:val="both"/>
            </w:pPr>
            <w:r>
              <w:rPr>
                <w:rFonts w:ascii="Times New Roman"/>
                <w:b w:val="false"/>
                <w:i w:val="false"/>
                <w:color w:val="000000"/>
                <w:sz w:val="20"/>
              </w:rPr>
              <w:t>
1</w:t>
            </w:r>
          </w:p>
          <w:bookmarkEnd w:id="42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29"/>
          <w:p>
            <w:pPr>
              <w:spacing w:after="20"/>
              <w:ind w:left="20"/>
              <w:jc w:val="both"/>
            </w:pPr>
            <w:r>
              <w:rPr>
                <w:rFonts w:ascii="Times New Roman"/>
                <w:b w:val="false"/>
                <w:i w:val="false"/>
                <w:color w:val="000000"/>
                <w:sz w:val="20"/>
              </w:rPr>
              <w:t>
2</w:t>
            </w:r>
          </w:p>
          <w:bookmarkEnd w:id="42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30"/>
          <w:p>
            <w:pPr>
              <w:spacing w:after="20"/>
              <w:ind w:left="20"/>
              <w:jc w:val="both"/>
            </w:pPr>
            <w:r>
              <w:rPr>
                <w:rFonts w:ascii="Times New Roman"/>
                <w:b w:val="false"/>
                <w:i w:val="false"/>
                <w:color w:val="000000"/>
                <w:sz w:val="20"/>
              </w:rPr>
              <w:t>
3</w:t>
            </w:r>
          </w:p>
          <w:bookmarkEnd w:id="43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31"/>
          <w:p>
            <w:pPr>
              <w:spacing w:after="20"/>
              <w:ind w:left="20"/>
              <w:jc w:val="both"/>
            </w:pPr>
            <w:r>
              <w:rPr>
                <w:rFonts w:ascii="Times New Roman"/>
                <w:b w:val="false"/>
                <w:i w:val="false"/>
                <w:color w:val="000000"/>
                <w:sz w:val="20"/>
              </w:rPr>
              <w:t>
4</w:t>
            </w:r>
          </w:p>
          <w:bookmarkEnd w:id="43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32"/>
          <w:p>
            <w:pPr>
              <w:spacing w:after="20"/>
              <w:ind w:left="20"/>
              <w:jc w:val="both"/>
            </w:pPr>
            <w:r>
              <w:rPr>
                <w:rFonts w:ascii="Times New Roman"/>
                <w:b w:val="false"/>
                <w:i w:val="false"/>
                <w:color w:val="000000"/>
                <w:sz w:val="20"/>
              </w:rPr>
              <w:t>
Функционалдық топ</w:t>
            </w:r>
          </w:p>
          <w:bookmarkEnd w:id="432"/>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33"/>
          <w:p>
            <w:pPr>
              <w:spacing w:after="20"/>
              <w:ind w:left="20"/>
              <w:jc w:val="both"/>
            </w:pPr>
            <w:r>
              <w:rPr>
                <w:rFonts w:ascii="Times New Roman"/>
                <w:b w:val="false"/>
                <w:i w:val="false"/>
                <w:color w:val="000000"/>
                <w:sz w:val="20"/>
              </w:rPr>
              <w:t>
01</w:t>
            </w:r>
          </w:p>
          <w:bookmarkEnd w:id="43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34"/>
          <w:p>
            <w:pPr>
              <w:spacing w:after="20"/>
              <w:ind w:left="20"/>
              <w:jc w:val="both"/>
            </w:pPr>
            <w:r>
              <w:rPr>
                <w:rFonts w:ascii="Times New Roman"/>
                <w:b w:val="false"/>
                <w:i w:val="false"/>
                <w:color w:val="000000"/>
                <w:sz w:val="20"/>
              </w:rPr>
              <w:t>
04</w:t>
            </w:r>
          </w:p>
          <w:bookmarkEnd w:id="43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35"/>
          <w:p>
            <w:pPr>
              <w:spacing w:after="20"/>
              <w:ind w:left="20"/>
              <w:jc w:val="both"/>
            </w:pPr>
            <w:r>
              <w:rPr>
                <w:rFonts w:ascii="Times New Roman"/>
                <w:b w:val="false"/>
                <w:i w:val="false"/>
                <w:color w:val="000000"/>
                <w:sz w:val="20"/>
              </w:rPr>
              <w:t>
07</w:t>
            </w:r>
          </w:p>
          <w:bookmarkEnd w:id="43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36"/>
          <w:p>
            <w:pPr>
              <w:spacing w:after="20"/>
              <w:ind w:left="20"/>
              <w:jc w:val="both"/>
            </w:pPr>
            <w:r>
              <w:rPr>
                <w:rFonts w:ascii="Times New Roman"/>
                <w:b w:val="false"/>
                <w:i w:val="false"/>
                <w:color w:val="000000"/>
                <w:sz w:val="20"/>
              </w:rPr>
              <w:t>
12</w:t>
            </w:r>
          </w:p>
          <w:bookmarkEnd w:id="43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37"/>
          <w:p>
            <w:pPr>
              <w:spacing w:after="20"/>
              <w:ind w:left="20"/>
              <w:jc w:val="both"/>
            </w:pPr>
            <w:r>
              <w:rPr>
                <w:rFonts w:ascii="Times New Roman"/>
                <w:b w:val="false"/>
                <w:i w:val="false"/>
                <w:color w:val="000000"/>
                <w:sz w:val="20"/>
              </w:rPr>
              <w:t>
13</w:t>
            </w:r>
          </w:p>
          <w:bookmarkEnd w:id="43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38"/>
          <w:p>
            <w:pPr>
              <w:spacing w:after="20"/>
              <w:ind w:left="20"/>
              <w:jc w:val="both"/>
            </w:pPr>
            <w:r>
              <w:rPr>
                <w:rFonts w:ascii="Times New Roman"/>
                <w:b w:val="false"/>
                <w:i w:val="false"/>
                <w:color w:val="000000"/>
                <w:sz w:val="20"/>
              </w:rPr>
              <w:t>
Функционалдық топ</w:t>
            </w:r>
          </w:p>
          <w:bookmarkEnd w:id="438"/>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39"/>
          <w:p>
            <w:pPr>
              <w:spacing w:after="20"/>
              <w:ind w:left="20"/>
              <w:jc w:val="both"/>
            </w:pPr>
            <w:r>
              <w:rPr>
                <w:rFonts w:ascii="Times New Roman"/>
                <w:b w:val="false"/>
                <w:i w:val="false"/>
                <w:color w:val="000000"/>
                <w:sz w:val="20"/>
              </w:rPr>
              <w:t>
 </w:t>
            </w:r>
          </w:p>
          <w:bookmarkEnd w:id="4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40"/>
          <w:p>
            <w:pPr>
              <w:spacing w:after="20"/>
              <w:ind w:left="20"/>
              <w:jc w:val="both"/>
            </w:pPr>
            <w:r>
              <w:rPr>
                <w:rFonts w:ascii="Times New Roman"/>
                <w:b w:val="false"/>
                <w:i w:val="false"/>
                <w:color w:val="000000"/>
                <w:sz w:val="20"/>
              </w:rPr>
              <w:t>
 </w:t>
            </w:r>
          </w:p>
          <w:bookmarkEnd w:id="44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41"/>
          <w:p>
            <w:pPr>
              <w:spacing w:after="20"/>
              <w:ind w:left="20"/>
              <w:jc w:val="both"/>
            </w:pPr>
            <w:r>
              <w:rPr>
                <w:rFonts w:ascii="Times New Roman"/>
                <w:b w:val="false"/>
                <w:i w:val="false"/>
                <w:color w:val="000000"/>
                <w:sz w:val="20"/>
              </w:rPr>
              <w:t>
 </w:t>
            </w:r>
          </w:p>
          <w:bookmarkEnd w:id="44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42"/>
          <w:p>
            <w:pPr>
              <w:spacing w:after="20"/>
              <w:ind w:left="20"/>
              <w:jc w:val="both"/>
            </w:pPr>
            <w:r>
              <w:rPr>
                <w:rFonts w:ascii="Times New Roman"/>
                <w:b w:val="false"/>
                <w:i w:val="false"/>
                <w:color w:val="000000"/>
                <w:sz w:val="20"/>
              </w:rPr>
              <w:t xml:space="preserve">
Санаты </w:t>
            </w:r>
          </w:p>
          <w:bookmarkEnd w:id="44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43"/>
          <w:p>
            <w:pPr>
              <w:spacing w:after="20"/>
              <w:ind w:left="20"/>
              <w:jc w:val="both"/>
            </w:pPr>
          </w:p>
          <w:bookmarkEnd w:id="4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44"/>
          <w:p>
            <w:pPr>
              <w:spacing w:after="20"/>
              <w:ind w:left="20"/>
              <w:jc w:val="both"/>
            </w:pPr>
            <w:r>
              <w:rPr>
                <w:rFonts w:ascii="Times New Roman"/>
                <w:b w:val="false"/>
                <w:i w:val="false"/>
                <w:color w:val="000000"/>
                <w:sz w:val="20"/>
              </w:rPr>
              <w:t>
 </w:t>
            </w:r>
          </w:p>
          <w:bookmarkEnd w:id="44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45"/>
          <w:p>
            <w:pPr>
              <w:spacing w:after="20"/>
              <w:ind w:left="20"/>
              <w:jc w:val="both"/>
            </w:pPr>
            <w:r>
              <w:rPr>
                <w:rFonts w:ascii="Times New Roman"/>
                <w:b w:val="false"/>
                <w:i w:val="false"/>
                <w:color w:val="000000"/>
                <w:sz w:val="20"/>
              </w:rPr>
              <w:t>
5</w:t>
            </w:r>
          </w:p>
          <w:bookmarkEnd w:id="44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46"/>
          <w:p>
            <w:pPr>
              <w:spacing w:after="20"/>
              <w:ind w:left="20"/>
              <w:jc w:val="both"/>
            </w:pPr>
            <w:r>
              <w:rPr>
                <w:rFonts w:ascii="Times New Roman"/>
                <w:b w:val="false"/>
                <w:i w:val="false"/>
                <w:color w:val="000000"/>
                <w:sz w:val="20"/>
              </w:rPr>
              <w:t>
 </w:t>
            </w:r>
          </w:p>
          <w:bookmarkEnd w:id="44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47"/>
          <w:p>
            <w:pPr>
              <w:spacing w:after="20"/>
              <w:ind w:left="20"/>
              <w:jc w:val="both"/>
            </w:pPr>
            <w:r>
              <w:rPr>
                <w:rFonts w:ascii="Times New Roman"/>
                <w:b w:val="false"/>
                <w:i w:val="false"/>
                <w:color w:val="000000"/>
                <w:sz w:val="20"/>
              </w:rPr>
              <w:t>
 </w:t>
            </w:r>
          </w:p>
          <w:bookmarkEnd w:id="44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48"/>
          <w:p>
            <w:pPr>
              <w:spacing w:after="20"/>
              <w:ind w:left="20"/>
              <w:jc w:val="both"/>
            </w:pPr>
            <w:r>
              <w:rPr>
                <w:rFonts w:ascii="Times New Roman"/>
                <w:b w:val="false"/>
                <w:i w:val="false"/>
                <w:color w:val="000000"/>
                <w:sz w:val="20"/>
              </w:rPr>
              <w:t>
Функционалдық топ</w:t>
            </w:r>
          </w:p>
          <w:bookmarkEnd w:id="448"/>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49"/>
          <w:p>
            <w:pPr>
              <w:spacing w:after="20"/>
              <w:ind w:left="20"/>
              <w:jc w:val="both"/>
            </w:pPr>
            <w:r>
              <w:rPr>
                <w:rFonts w:ascii="Times New Roman"/>
                <w:b w:val="false"/>
                <w:i w:val="false"/>
                <w:color w:val="000000"/>
                <w:sz w:val="20"/>
              </w:rPr>
              <w:t>
 </w:t>
            </w:r>
          </w:p>
          <w:bookmarkEnd w:id="4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50"/>
          <w:p>
            <w:pPr>
              <w:spacing w:after="20"/>
              <w:ind w:left="20"/>
              <w:jc w:val="both"/>
            </w:pPr>
            <w:r>
              <w:rPr>
                <w:rFonts w:ascii="Times New Roman"/>
                <w:b w:val="false"/>
                <w:i w:val="false"/>
                <w:color w:val="000000"/>
                <w:sz w:val="20"/>
              </w:rPr>
              <w:t>
 </w:t>
            </w:r>
          </w:p>
          <w:bookmarkEnd w:id="45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51"/>
          <w:p>
            <w:pPr>
              <w:spacing w:after="20"/>
              <w:ind w:left="20"/>
              <w:jc w:val="both"/>
            </w:pPr>
            <w:r>
              <w:rPr>
                <w:rFonts w:ascii="Times New Roman"/>
                <w:b w:val="false"/>
                <w:i w:val="false"/>
                <w:color w:val="000000"/>
                <w:sz w:val="20"/>
              </w:rPr>
              <w:t>
 </w:t>
            </w:r>
          </w:p>
          <w:bookmarkEnd w:id="45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52"/>
          <w:p>
            <w:pPr>
              <w:spacing w:after="20"/>
              <w:ind w:left="20"/>
              <w:jc w:val="both"/>
            </w:pPr>
            <w:r>
              <w:rPr>
                <w:rFonts w:ascii="Times New Roman"/>
                <w:b w:val="false"/>
                <w:i w:val="false"/>
                <w:color w:val="000000"/>
                <w:sz w:val="20"/>
              </w:rPr>
              <w:t>
 </w:t>
            </w:r>
          </w:p>
          <w:bookmarkEnd w:id="45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53"/>
          <w:p>
            <w:pPr>
              <w:spacing w:after="20"/>
              <w:ind w:left="20"/>
              <w:jc w:val="both"/>
            </w:pPr>
            <w:r>
              <w:rPr>
                <w:rFonts w:ascii="Times New Roman"/>
                <w:b w:val="false"/>
                <w:i w:val="false"/>
                <w:color w:val="000000"/>
                <w:sz w:val="20"/>
              </w:rPr>
              <w:t xml:space="preserve">
Санаты </w:t>
            </w:r>
          </w:p>
          <w:bookmarkEnd w:id="453"/>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54"/>
          <w:p>
            <w:pPr>
              <w:spacing w:after="20"/>
              <w:ind w:left="20"/>
              <w:jc w:val="both"/>
            </w:pPr>
          </w:p>
          <w:bookmarkEnd w:id="4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55"/>
          <w:p>
            <w:pPr>
              <w:spacing w:after="20"/>
              <w:ind w:left="20"/>
              <w:jc w:val="both"/>
            </w:pPr>
            <w:r>
              <w:rPr>
                <w:rFonts w:ascii="Times New Roman"/>
                <w:b w:val="false"/>
                <w:i w:val="false"/>
                <w:color w:val="000000"/>
                <w:sz w:val="20"/>
              </w:rPr>
              <w:t>
 </w:t>
            </w:r>
          </w:p>
          <w:bookmarkEnd w:id="45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56"/>
          <w:p>
            <w:pPr>
              <w:spacing w:after="20"/>
              <w:ind w:left="20"/>
              <w:jc w:val="both"/>
            </w:pPr>
            <w:r>
              <w:rPr>
                <w:rFonts w:ascii="Times New Roman"/>
                <w:b w:val="false"/>
                <w:i w:val="false"/>
                <w:color w:val="000000"/>
                <w:sz w:val="20"/>
              </w:rPr>
              <w:t>
6</w:t>
            </w:r>
          </w:p>
          <w:bookmarkEnd w:id="45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57"/>
          <w:p>
            <w:pPr>
              <w:spacing w:after="20"/>
              <w:ind w:left="20"/>
              <w:jc w:val="both"/>
            </w:pPr>
            <w:r>
              <w:rPr>
                <w:rFonts w:ascii="Times New Roman"/>
                <w:b w:val="false"/>
                <w:i w:val="false"/>
                <w:color w:val="000000"/>
                <w:sz w:val="20"/>
              </w:rPr>
              <w:t>
 </w:t>
            </w:r>
          </w:p>
          <w:bookmarkEnd w:id="45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58"/>
          <w:p>
            <w:pPr>
              <w:spacing w:after="20"/>
              <w:ind w:left="20"/>
              <w:jc w:val="both"/>
            </w:pPr>
            <w:r>
              <w:rPr>
                <w:rFonts w:ascii="Times New Roman"/>
                <w:b w:val="false"/>
                <w:i w:val="false"/>
                <w:color w:val="000000"/>
                <w:sz w:val="20"/>
              </w:rPr>
              <w:t>
 </w:t>
            </w:r>
          </w:p>
          <w:bookmarkEnd w:id="45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59"/>
          <w:p>
            <w:pPr>
              <w:spacing w:after="20"/>
              <w:ind w:left="20"/>
              <w:jc w:val="both"/>
            </w:pPr>
            <w:r>
              <w:rPr>
                <w:rFonts w:ascii="Times New Roman"/>
                <w:b w:val="false"/>
                <w:i w:val="false"/>
                <w:color w:val="000000"/>
                <w:sz w:val="20"/>
              </w:rPr>
              <w:t>
Функционалдық топ</w:t>
            </w:r>
          </w:p>
          <w:bookmarkEnd w:id="459"/>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60"/>
          <w:p>
            <w:pPr>
              <w:spacing w:after="20"/>
              <w:ind w:left="20"/>
              <w:jc w:val="both"/>
            </w:pPr>
            <w:r>
              <w:rPr>
                <w:rFonts w:ascii="Times New Roman"/>
                <w:b w:val="false"/>
                <w:i w:val="false"/>
                <w:color w:val="000000"/>
                <w:sz w:val="20"/>
              </w:rPr>
              <w:t>
 </w:t>
            </w:r>
          </w:p>
          <w:bookmarkEnd w:id="4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61"/>
          <w:p>
            <w:pPr>
              <w:spacing w:after="20"/>
              <w:ind w:left="20"/>
              <w:jc w:val="both"/>
            </w:pPr>
            <w:r>
              <w:rPr>
                <w:rFonts w:ascii="Times New Roman"/>
                <w:b w:val="false"/>
                <w:i w:val="false"/>
                <w:color w:val="000000"/>
                <w:sz w:val="20"/>
              </w:rPr>
              <w:t>
 </w:t>
            </w:r>
          </w:p>
          <w:bookmarkEnd w:id="46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62"/>
          <w:p>
            <w:pPr>
              <w:spacing w:after="20"/>
              <w:ind w:left="20"/>
              <w:jc w:val="both"/>
            </w:pPr>
            <w:r>
              <w:rPr>
                <w:rFonts w:ascii="Times New Roman"/>
                <w:b w:val="false"/>
                <w:i w:val="false"/>
                <w:color w:val="000000"/>
                <w:sz w:val="20"/>
              </w:rPr>
              <w:t>
 </w:t>
            </w:r>
          </w:p>
          <w:bookmarkEnd w:id="46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63"/>
          <w:p>
            <w:pPr>
              <w:spacing w:after="20"/>
              <w:ind w:left="20"/>
              <w:jc w:val="both"/>
            </w:pPr>
            <w:r>
              <w:rPr>
                <w:rFonts w:ascii="Times New Roman"/>
                <w:b w:val="false"/>
                <w:i w:val="false"/>
                <w:color w:val="000000"/>
                <w:sz w:val="20"/>
              </w:rPr>
              <w:t>
 </w:t>
            </w:r>
          </w:p>
          <w:bookmarkEnd w:id="46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64"/>
          <w:p>
            <w:pPr>
              <w:spacing w:after="20"/>
              <w:ind w:left="20"/>
              <w:jc w:val="both"/>
            </w:pPr>
            <w:r>
              <w:rPr>
                <w:rFonts w:ascii="Times New Roman"/>
                <w:b w:val="false"/>
                <w:i w:val="false"/>
                <w:color w:val="000000"/>
                <w:sz w:val="20"/>
              </w:rPr>
              <w:t xml:space="preserve">
Санаты </w:t>
            </w:r>
          </w:p>
          <w:bookmarkEnd w:id="46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65"/>
          <w:p>
            <w:pPr>
              <w:spacing w:after="20"/>
              <w:ind w:left="20"/>
              <w:jc w:val="both"/>
            </w:pPr>
          </w:p>
          <w:bookmarkEnd w:id="4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66"/>
          <w:p>
            <w:pPr>
              <w:spacing w:after="20"/>
              <w:ind w:left="20"/>
              <w:jc w:val="both"/>
            </w:pPr>
            <w:r>
              <w:rPr>
                <w:rFonts w:ascii="Times New Roman"/>
                <w:b w:val="false"/>
                <w:i w:val="false"/>
                <w:color w:val="000000"/>
                <w:sz w:val="20"/>
              </w:rPr>
              <w:t>
 </w:t>
            </w:r>
          </w:p>
          <w:bookmarkEnd w:id="46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67"/>
          <w:p>
            <w:pPr>
              <w:spacing w:after="20"/>
              <w:ind w:left="20"/>
              <w:jc w:val="both"/>
            </w:pPr>
            <w:r>
              <w:rPr>
                <w:rFonts w:ascii="Times New Roman"/>
                <w:b w:val="false"/>
                <w:i w:val="false"/>
                <w:color w:val="000000"/>
                <w:sz w:val="20"/>
              </w:rPr>
              <w:t>
7</w:t>
            </w:r>
          </w:p>
          <w:bookmarkEnd w:id="46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68"/>
          <w:p>
            <w:pPr>
              <w:spacing w:after="20"/>
              <w:ind w:left="20"/>
              <w:jc w:val="both"/>
            </w:pPr>
            <w:r>
              <w:rPr>
                <w:rFonts w:ascii="Times New Roman"/>
                <w:b w:val="false"/>
                <w:i w:val="false"/>
                <w:color w:val="000000"/>
                <w:sz w:val="20"/>
              </w:rPr>
              <w:t>
 </w:t>
            </w:r>
          </w:p>
          <w:bookmarkEnd w:id="46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69"/>
          <w:p>
            <w:pPr>
              <w:spacing w:after="20"/>
              <w:ind w:left="20"/>
              <w:jc w:val="both"/>
            </w:pPr>
            <w:r>
              <w:rPr>
                <w:rFonts w:ascii="Times New Roman"/>
                <w:b w:val="false"/>
                <w:i w:val="false"/>
                <w:color w:val="000000"/>
                <w:sz w:val="20"/>
              </w:rPr>
              <w:t>
 </w:t>
            </w:r>
          </w:p>
          <w:bookmarkEnd w:id="46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70"/>
          <w:p>
            <w:pPr>
              <w:spacing w:after="20"/>
              <w:ind w:left="20"/>
              <w:jc w:val="both"/>
            </w:pPr>
            <w:r>
              <w:rPr>
                <w:rFonts w:ascii="Times New Roman"/>
                <w:b w:val="false"/>
                <w:i w:val="false"/>
                <w:color w:val="000000"/>
                <w:sz w:val="20"/>
              </w:rPr>
              <w:t>
16</w:t>
            </w:r>
          </w:p>
          <w:bookmarkEnd w:id="47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71"/>
          <w:p>
            <w:pPr>
              <w:spacing w:after="20"/>
              <w:ind w:left="20"/>
              <w:jc w:val="both"/>
            </w:pPr>
            <w:r>
              <w:rPr>
                <w:rFonts w:ascii="Times New Roman"/>
                <w:b w:val="false"/>
                <w:i w:val="false"/>
                <w:color w:val="000000"/>
                <w:sz w:val="20"/>
              </w:rPr>
              <w:t>
 </w:t>
            </w:r>
          </w:p>
          <w:bookmarkEnd w:id="47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72"/>
          <w:p>
            <w:pPr>
              <w:spacing w:after="20"/>
              <w:ind w:left="20"/>
              <w:jc w:val="both"/>
            </w:pPr>
            <w:r>
              <w:rPr>
                <w:rFonts w:ascii="Times New Roman"/>
                <w:b w:val="false"/>
                <w:i w:val="false"/>
                <w:color w:val="000000"/>
                <w:sz w:val="20"/>
              </w:rPr>
              <w:t>
 </w:t>
            </w:r>
          </w:p>
          <w:bookmarkEnd w:id="47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73"/>
          <w:p>
            <w:pPr>
              <w:spacing w:after="20"/>
              <w:ind w:left="20"/>
              <w:jc w:val="both"/>
            </w:pPr>
            <w:r>
              <w:rPr>
                <w:rFonts w:ascii="Times New Roman"/>
                <w:b w:val="false"/>
                <w:i w:val="false"/>
                <w:color w:val="000000"/>
                <w:sz w:val="20"/>
              </w:rPr>
              <w:t>
 </w:t>
            </w:r>
          </w:p>
          <w:bookmarkEnd w:id="47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74"/>
          <w:p>
            <w:pPr>
              <w:spacing w:after="20"/>
              <w:ind w:left="20"/>
              <w:jc w:val="both"/>
            </w:pPr>
            <w:r>
              <w:rPr>
                <w:rFonts w:ascii="Times New Roman"/>
                <w:b w:val="false"/>
                <w:i w:val="false"/>
                <w:color w:val="000000"/>
                <w:sz w:val="20"/>
              </w:rPr>
              <w:t>
8</w:t>
            </w:r>
          </w:p>
          <w:bookmarkEnd w:id="47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3 қосымша</w:t>
            </w:r>
          </w:p>
        </w:tc>
      </w:tr>
    </w:tbl>
    <w:bookmarkStart w:name="z917" w:id="475"/>
    <w:p>
      <w:pPr>
        <w:spacing w:after="0"/>
        <w:ind w:left="0"/>
        <w:jc w:val="left"/>
      </w:pPr>
      <w:r>
        <w:rPr>
          <w:rFonts w:ascii="Times New Roman"/>
          <w:b/>
          <w:i w:val="false"/>
          <w:color w:val="000000"/>
        </w:rPr>
        <w:t xml:space="preserve"> 2018 жылға арналған Ақбастау ауылдық округінің бюджеті</w:t>
      </w:r>
    </w:p>
    <w:bookmarkEnd w:id="475"/>
    <w:p>
      <w:pPr>
        <w:spacing w:after="0"/>
        <w:ind w:left="0"/>
        <w:jc w:val="both"/>
      </w:pPr>
      <w:r>
        <w:rPr>
          <w:rFonts w:ascii="Times New Roman"/>
          <w:b w:val="false"/>
          <w:i w:val="false"/>
          <w:color w:val="ff0000"/>
          <w:sz w:val="28"/>
        </w:rPr>
        <w:t xml:space="preserve">
      Ескерту. 3–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Ақбастау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476"/>
          <w:p>
            <w:pPr>
              <w:spacing w:after="20"/>
              <w:ind w:left="20"/>
              <w:jc w:val="both"/>
            </w:pPr>
            <w:r>
              <w:rPr>
                <w:rFonts w:ascii="Times New Roman"/>
                <w:b w:val="false"/>
                <w:i w:val="false"/>
                <w:color w:val="000000"/>
                <w:sz w:val="20"/>
              </w:rPr>
              <w:t>
Санаты</w:t>
            </w:r>
          </w:p>
          <w:bookmarkEnd w:id="476"/>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477"/>
          <w:p>
            <w:pPr>
              <w:spacing w:after="20"/>
              <w:ind w:left="20"/>
              <w:jc w:val="both"/>
            </w:pPr>
            <w:r>
              <w:rPr>
                <w:rFonts w:ascii="Times New Roman"/>
                <w:b w:val="false"/>
                <w:i w:val="false"/>
                <w:color w:val="000000"/>
                <w:sz w:val="20"/>
              </w:rPr>
              <w:t>
1</w:t>
            </w:r>
          </w:p>
          <w:bookmarkEnd w:id="47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78"/>
          <w:p>
            <w:pPr>
              <w:spacing w:after="20"/>
              <w:ind w:left="20"/>
              <w:jc w:val="both"/>
            </w:pPr>
            <w:r>
              <w:rPr>
                <w:rFonts w:ascii="Times New Roman"/>
                <w:b w:val="false"/>
                <w:i w:val="false"/>
                <w:color w:val="000000"/>
                <w:sz w:val="20"/>
              </w:rPr>
              <w:t>
2</w:t>
            </w:r>
          </w:p>
          <w:bookmarkEnd w:id="47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79"/>
          <w:p>
            <w:pPr>
              <w:spacing w:after="20"/>
              <w:ind w:left="20"/>
              <w:jc w:val="both"/>
            </w:pPr>
            <w:r>
              <w:rPr>
                <w:rFonts w:ascii="Times New Roman"/>
                <w:b w:val="false"/>
                <w:i w:val="false"/>
                <w:color w:val="000000"/>
                <w:sz w:val="20"/>
              </w:rPr>
              <w:t>
3</w:t>
            </w:r>
          </w:p>
          <w:bookmarkEnd w:id="47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80"/>
          <w:p>
            <w:pPr>
              <w:spacing w:after="20"/>
              <w:ind w:left="20"/>
              <w:jc w:val="both"/>
            </w:pPr>
            <w:r>
              <w:rPr>
                <w:rFonts w:ascii="Times New Roman"/>
                <w:b w:val="false"/>
                <w:i w:val="false"/>
                <w:color w:val="000000"/>
                <w:sz w:val="20"/>
              </w:rPr>
              <w:t>
4</w:t>
            </w:r>
          </w:p>
          <w:bookmarkEnd w:id="48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481"/>
          <w:p>
            <w:pPr>
              <w:spacing w:after="20"/>
              <w:ind w:left="20"/>
              <w:jc w:val="both"/>
            </w:pPr>
            <w:r>
              <w:rPr>
                <w:rFonts w:ascii="Times New Roman"/>
                <w:b w:val="false"/>
                <w:i w:val="false"/>
                <w:color w:val="000000"/>
                <w:sz w:val="20"/>
              </w:rPr>
              <w:t>
Функционалдық топ</w:t>
            </w:r>
          </w:p>
          <w:bookmarkEnd w:id="481"/>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82"/>
          <w:p>
            <w:pPr>
              <w:spacing w:after="20"/>
              <w:ind w:left="20"/>
              <w:jc w:val="both"/>
            </w:pPr>
            <w:r>
              <w:rPr>
                <w:rFonts w:ascii="Times New Roman"/>
                <w:b w:val="false"/>
                <w:i w:val="false"/>
                <w:color w:val="000000"/>
                <w:sz w:val="20"/>
              </w:rPr>
              <w:t>
 </w:t>
            </w:r>
          </w:p>
          <w:bookmarkEnd w:id="48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83"/>
          <w:p>
            <w:pPr>
              <w:spacing w:after="20"/>
              <w:ind w:left="20"/>
              <w:jc w:val="both"/>
            </w:pPr>
            <w:r>
              <w:rPr>
                <w:rFonts w:ascii="Times New Roman"/>
                <w:b w:val="false"/>
                <w:i w:val="false"/>
                <w:color w:val="000000"/>
                <w:sz w:val="20"/>
              </w:rPr>
              <w:t>
01</w:t>
            </w:r>
          </w:p>
          <w:bookmarkEnd w:id="48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84"/>
          <w:p>
            <w:pPr>
              <w:spacing w:after="20"/>
              <w:ind w:left="20"/>
              <w:jc w:val="both"/>
            </w:pPr>
            <w:r>
              <w:rPr>
                <w:rFonts w:ascii="Times New Roman"/>
                <w:b w:val="false"/>
                <w:i w:val="false"/>
                <w:color w:val="000000"/>
                <w:sz w:val="20"/>
              </w:rPr>
              <w:t>
 </w:t>
            </w:r>
          </w:p>
          <w:bookmarkEnd w:id="48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485"/>
          <w:p>
            <w:pPr>
              <w:spacing w:after="20"/>
              <w:ind w:left="20"/>
              <w:jc w:val="both"/>
            </w:pPr>
            <w:r>
              <w:rPr>
                <w:rFonts w:ascii="Times New Roman"/>
                <w:b w:val="false"/>
                <w:i w:val="false"/>
                <w:color w:val="000000"/>
                <w:sz w:val="20"/>
              </w:rPr>
              <w:t>
 </w:t>
            </w:r>
          </w:p>
          <w:bookmarkEnd w:id="4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86"/>
          <w:p>
            <w:pPr>
              <w:spacing w:after="20"/>
              <w:ind w:left="20"/>
              <w:jc w:val="both"/>
            </w:pPr>
            <w:r>
              <w:rPr>
                <w:rFonts w:ascii="Times New Roman"/>
                <w:b w:val="false"/>
                <w:i w:val="false"/>
                <w:color w:val="000000"/>
                <w:sz w:val="20"/>
              </w:rPr>
              <w:t>
 </w:t>
            </w:r>
          </w:p>
          <w:bookmarkEnd w:id="48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87"/>
          <w:p>
            <w:pPr>
              <w:spacing w:after="20"/>
              <w:ind w:left="20"/>
              <w:jc w:val="both"/>
            </w:pPr>
            <w:r>
              <w:rPr>
                <w:rFonts w:ascii="Times New Roman"/>
                <w:b w:val="false"/>
                <w:i w:val="false"/>
                <w:color w:val="000000"/>
                <w:sz w:val="20"/>
              </w:rPr>
              <w:t>
07</w:t>
            </w:r>
          </w:p>
          <w:bookmarkEnd w:id="4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88"/>
          <w:p>
            <w:pPr>
              <w:spacing w:after="20"/>
              <w:ind w:left="20"/>
              <w:jc w:val="both"/>
            </w:pPr>
            <w:r>
              <w:rPr>
                <w:rFonts w:ascii="Times New Roman"/>
                <w:b w:val="false"/>
                <w:i w:val="false"/>
                <w:color w:val="000000"/>
                <w:sz w:val="20"/>
              </w:rPr>
              <w:t>
 </w:t>
            </w:r>
          </w:p>
          <w:bookmarkEnd w:id="48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489"/>
          <w:p>
            <w:pPr>
              <w:spacing w:after="20"/>
              <w:ind w:left="20"/>
              <w:jc w:val="both"/>
            </w:pPr>
            <w:r>
              <w:rPr>
                <w:rFonts w:ascii="Times New Roman"/>
                <w:b w:val="false"/>
                <w:i w:val="false"/>
                <w:color w:val="000000"/>
                <w:sz w:val="20"/>
              </w:rPr>
              <w:t>
 </w:t>
            </w:r>
          </w:p>
          <w:bookmarkEnd w:id="4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90"/>
          <w:p>
            <w:pPr>
              <w:spacing w:after="20"/>
              <w:ind w:left="20"/>
              <w:jc w:val="both"/>
            </w:pPr>
            <w:r>
              <w:rPr>
                <w:rFonts w:ascii="Times New Roman"/>
                <w:b w:val="false"/>
                <w:i w:val="false"/>
                <w:color w:val="000000"/>
                <w:sz w:val="20"/>
              </w:rPr>
              <w:t>
 </w:t>
            </w:r>
          </w:p>
          <w:bookmarkEnd w:id="49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491"/>
          <w:p>
            <w:pPr>
              <w:spacing w:after="20"/>
              <w:ind w:left="20"/>
              <w:jc w:val="both"/>
            </w:pPr>
            <w:r>
              <w:rPr>
                <w:rFonts w:ascii="Times New Roman"/>
                <w:b w:val="false"/>
                <w:i w:val="false"/>
                <w:color w:val="000000"/>
                <w:sz w:val="20"/>
              </w:rPr>
              <w:t>
12</w:t>
            </w:r>
          </w:p>
          <w:bookmarkEnd w:id="49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92"/>
          <w:p>
            <w:pPr>
              <w:spacing w:after="20"/>
              <w:ind w:left="20"/>
              <w:jc w:val="both"/>
            </w:pPr>
            <w:r>
              <w:rPr>
                <w:rFonts w:ascii="Times New Roman"/>
                <w:b w:val="false"/>
                <w:i w:val="false"/>
                <w:color w:val="000000"/>
                <w:sz w:val="20"/>
              </w:rPr>
              <w:t>
 </w:t>
            </w:r>
          </w:p>
          <w:bookmarkEnd w:id="49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493"/>
          <w:p>
            <w:pPr>
              <w:spacing w:after="20"/>
              <w:ind w:left="20"/>
              <w:jc w:val="both"/>
            </w:pPr>
            <w:r>
              <w:rPr>
                <w:rFonts w:ascii="Times New Roman"/>
                <w:b w:val="false"/>
                <w:i w:val="false"/>
                <w:color w:val="000000"/>
                <w:sz w:val="20"/>
              </w:rPr>
              <w:t>
 </w:t>
            </w:r>
          </w:p>
          <w:bookmarkEnd w:id="49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494"/>
          <w:p>
            <w:pPr>
              <w:spacing w:after="20"/>
              <w:ind w:left="20"/>
              <w:jc w:val="both"/>
            </w:pPr>
            <w:r>
              <w:rPr>
                <w:rFonts w:ascii="Times New Roman"/>
                <w:b w:val="false"/>
                <w:i w:val="false"/>
                <w:color w:val="000000"/>
                <w:sz w:val="20"/>
              </w:rPr>
              <w:t>
 </w:t>
            </w:r>
          </w:p>
          <w:bookmarkEnd w:id="49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95"/>
          <w:p>
            <w:pPr>
              <w:spacing w:after="20"/>
              <w:ind w:left="20"/>
              <w:jc w:val="both"/>
            </w:pPr>
            <w:r>
              <w:rPr>
                <w:rFonts w:ascii="Times New Roman"/>
                <w:b w:val="false"/>
                <w:i w:val="false"/>
                <w:color w:val="000000"/>
                <w:sz w:val="20"/>
              </w:rPr>
              <w:t>
13</w:t>
            </w:r>
          </w:p>
          <w:bookmarkEnd w:id="4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96"/>
          <w:p>
            <w:pPr>
              <w:spacing w:after="20"/>
              <w:ind w:left="20"/>
              <w:jc w:val="both"/>
            </w:pPr>
            <w:r>
              <w:rPr>
                <w:rFonts w:ascii="Times New Roman"/>
                <w:b w:val="false"/>
                <w:i w:val="false"/>
                <w:color w:val="000000"/>
                <w:sz w:val="20"/>
              </w:rPr>
              <w:t>
 </w:t>
            </w:r>
          </w:p>
          <w:bookmarkEnd w:id="49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497"/>
          <w:p>
            <w:pPr>
              <w:spacing w:after="20"/>
              <w:ind w:left="20"/>
              <w:jc w:val="both"/>
            </w:pPr>
            <w:r>
              <w:rPr>
                <w:rFonts w:ascii="Times New Roman"/>
                <w:b w:val="false"/>
                <w:i w:val="false"/>
                <w:color w:val="000000"/>
                <w:sz w:val="20"/>
              </w:rPr>
              <w:t>
 </w:t>
            </w:r>
          </w:p>
          <w:bookmarkEnd w:id="49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98"/>
          <w:p>
            <w:pPr>
              <w:spacing w:after="20"/>
              <w:ind w:left="20"/>
              <w:jc w:val="both"/>
            </w:pPr>
            <w:r>
              <w:rPr>
                <w:rFonts w:ascii="Times New Roman"/>
                <w:b w:val="false"/>
                <w:i w:val="false"/>
                <w:color w:val="000000"/>
                <w:sz w:val="20"/>
              </w:rPr>
              <w:t>
 </w:t>
            </w:r>
          </w:p>
          <w:bookmarkEnd w:id="49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99"/>
          <w:p>
            <w:pPr>
              <w:spacing w:after="20"/>
              <w:ind w:left="20"/>
              <w:jc w:val="both"/>
            </w:pPr>
            <w:r>
              <w:rPr>
                <w:rFonts w:ascii="Times New Roman"/>
                <w:b w:val="false"/>
                <w:i w:val="false"/>
                <w:color w:val="000000"/>
                <w:sz w:val="20"/>
              </w:rPr>
              <w:t>
 </w:t>
            </w:r>
          </w:p>
          <w:bookmarkEnd w:id="49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00"/>
          <w:p>
            <w:pPr>
              <w:spacing w:after="20"/>
              <w:ind w:left="20"/>
              <w:jc w:val="both"/>
            </w:pPr>
            <w:r>
              <w:rPr>
                <w:rFonts w:ascii="Times New Roman"/>
                <w:b w:val="false"/>
                <w:i w:val="false"/>
                <w:color w:val="000000"/>
                <w:sz w:val="20"/>
              </w:rPr>
              <w:t>
Функционалдық топ</w:t>
            </w:r>
          </w:p>
          <w:bookmarkEnd w:id="500"/>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01"/>
          <w:p>
            <w:pPr>
              <w:spacing w:after="20"/>
              <w:ind w:left="20"/>
              <w:jc w:val="both"/>
            </w:pPr>
            <w:r>
              <w:rPr>
                <w:rFonts w:ascii="Times New Roman"/>
                <w:b w:val="false"/>
                <w:i w:val="false"/>
                <w:color w:val="000000"/>
                <w:sz w:val="20"/>
              </w:rPr>
              <w:t>
 </w:t>
            </w:r>
          </w:p>
          <w:bookmarkEnd w:id="5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02"/>
          <w:p>
            <w:pPr>
              <w:spacing w:after="20"/>
              <w:ind w:left="20"/>
              <w:jc w:val="both"/>
            </w:pPr>
            <w:r>
              <w:rPr>
                <w:rFonts w:ascii="Times New Roman"/>
                <w:b w:val="false"/>
                <w:i w:val="false"/>
                <w:color w:val="000000"/>
                <w:sz w:val="20"/>
              </w:rPr>
              <w:t>
 </w:t>
            </w:r>
          </w:p>
          <w:bookmarkEnd w:id="50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03"/>
          <w:p>
            <w:pPr>
              <w:spacing w:after="20"/>
              <w:ind w:left="20"/>
              <w:jc w:val="both"/>
            </w:pPr>
            <w:r>
              <w:rPr>
                <w:rFonts w:ascii="Times New Roman"/>
                <w:b w:val="false"/>
                <w:i w:val="false"/>
                <w:color w:val="000000"/>
                <w:sz w:val="20"/>
              </w:rPr>
              <w:t>
 </w:t>
            </w:r>
          </w:p>
          <w:bookmarkEnd w:id="50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04"/>
          <w:p>
            <w:pPr>
              <w:spacing w:after="20"/>
              <w:ind w:left="20"/>
              <w:jc w:val="both"/>
            </w:pPr>
            <w:r>
              <w:rPr>
                <w:rFonts w:ascii="Times New Roman"/>
                <w:b w:val="false"/>
                <w:i w:val="false"/>
                <w:color w:val="000000"/>
                <w:sz w:val="20"/>
              </w:rPr>
              <w:t xml:space="preserve">
Санаты </w:t>
            </w:r>
          </w:p>
          <w:bookmarkEnd w:id="504"/>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05"/>
          <w:p>
            <w:pPr>
              <w:spacing w:after="20"/>
              <w:ind w:left="20"/>
              <w:jc w:val="both"/>
            </w:pPr>
          </w:p>
          <w:bookmarkEnd w:id="5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06"/>
          <w:p>
            <w:pPr>
              <w:spacing w:after="20"/>
              <w:ind w:left="20"/>
              <w:jc w:val="both"/>
            </w:pPr>
            <w:r>
              <w:rPr>
                <w:rFonts w:ascii="Times New Roman"/>
                <w:b w:val="false"/>
                <w:i w:val="false"/>
                <w:color w:val="000000"/>
                <w:sz w:val="20"/>
              </w:rPr>
              <w:t>
 </w:t>
            </w:r>
          </w:p>
          <w:bookmarkEnd w:id="50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07"/>
          <w:p>
            <w:pPr>
              <w:spacing w:after="20"/>
              <w:ind w:left="20"/>
              <w:jc w:val="both"/>
            </w:pPr>
            <w:r>
              <w:rPr>
                <w:rFonts w:ascii="Times New Roman"/>
                <w:b w:val="false"/>
                <w:i w:val="false"/>
                <w:color w:val="000000"/>
                <w:sz w:val="20"/>
              </w:rPr>
              <w:t>
5</w:t>
            </w:r>
          </w:p>
          <w:bookmarkEnd w:id="50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08"/>
          <w:p>
            <w:pPr>
              <w:spacing w:after="20"/>
              <w:ind w:left="20"/>
              <w:jc w:val="both"/>
            </w:pPr>
            <w:r>
              <w:rPr>
                <w:rFonts w:ascii="Times New Roman"/>
                <w:b w:val="false"/>
                <w:i w:val="false"/>
                <w:color w:val="000000"/>
                <w:sz w:val="20"/>
              </w:rPr>
              <w:t>
 </w:t>
            </w:r>
          </w:p>
          <w:bookmarkEnd w:id="50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09"/>
          <w:p>
            <w:pPr>
              <w:spacing w:after="20"/>
              <w:ind w:left="20"/>
              <w:jc w:val="both"/>
            </w:pPr>
            <w:r>
              <w:rPr>
                <w:rFonts w:ascii="Times New Roman"/>
                <w:b w:val="false"/>
                <w:i w:val="false"/>
                <w:color w:val="000000"/>
                <w:sz w:val="20"/>
              </w:rPr>
              <w:t>
 </w:t>
            </w:r>
          </w:p>
          <w:bookmarkEnd w:id="50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10"/>
          <w:p>
            <w:pPr>
              <w:spacing w:after="20"/>
              <w:ind w:left="20"/>
              <w:jc w:val="both"/>
            </w:pPr>
            <w:r>
              <w:rPr>
                <w:rFonts w:ascii="Times New Roman"/>
                <w:b w:val="false"/>
                <w:i w:val="false"/>
                <w:color w:val="000000"/>
                <w:sz w:val="20"/>
              </w:rPr>
              <w:t>
Функционалдық топ </w:t>
            </w:r>
          </w:p>
          <w:bookmarkEnd w:id="510"/>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11"/>
          <w:p>
            <w:pPr>
              <w:spacing w:after="20"/>
              <w:ind w:left="20"/>
              <w:jc w:val="both"/>
            </w:pPr>
            <w:r>
              <w:rPr>
                <w:rFonts w:ascii="Times New Roman"/>
                <w:b w:val="false"/>
                <w:i w:val="false"/>
                <w:color w:val="000000"/>
                <w:sz w:val="20"/>
              </w:rPr>
              <w:t>
 </w:t>
            </w:r>
          </w:p>
          <w:bookmarkEnd w:id="5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12"/>
          <w:p>
            <w:pPr>
              <w:spacing w:after="20"/>
              <w:ind w:left="20"/>
              <w:jc w:val="both"/>
            </w:pPr>
            <w:r>
              <w:rPr>
                <w:rFonts w:ascii="Times New Roman"/>
                <w:b w:val="false"/>
                <w:i w:val="false"/>
                <w:color w:val="000000"/>
                <w:sz w:val="20"/>
              </w:rPr>
              <w:t>
 </w:t>
            </w:r>
          </w:p>
          <w:bookmarkEnd w:id="51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13"/>
          <w:p>
            <w:pPr>
              <w:spacing w:after="20"/>
              <w:ind w:left="20"/>
              <w:jc w:val="both"/>
            </w:pPr>
            <w:r>
              <w:rPr>
                <w:rFonts w:ascii="Times New Roman"/>
                <w:b w:val="false"/>
                <w:i w:val="false"/>
                <w:color w:val="000000"/>
                <w:sz w:val="20"/>
              </w:rPr>
              <w:t>
 </w:t>
            </w:r>
          </w:p>
          <w:bookmarkEnd w:id="513"/>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14"/>
          <w:p>
            <w:pPr>
              <w:spacing w:after="20"/>
              <w:ind w:left="20"/>
              <w:jc w:val="both"/>
            </w:pPr>
            <w:r>
              <w:rPr>
                <w:rFonts w:ascii="Times New Roman"/>
                <w:b w:val="false"/>
                <w:i w:val="false"/>
                <w:color w:val="000000"/>
                <w:sz w:val="20"/>
              </w:rPr>
              <w:t>
 </w:t>
            </w:r>
          </w:p>
          <w:bookmarkEnd w:id="514"/>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15"/>
          <w:p>
            <w:pPr>
              <w:spacing w:after="20"/>
              <w:ind w:left="20"/>
              <w:jc w:val="both"/>
            </w:pPr>
            <w:r>
              <w:rPr>
                <w:rFonts w:ascii="Times New Roman"/>
                <w:b w:val="false"/>
                <w:i w:val="false"/>
                <w:color w:val="000000"/>
                <w:sz w:val="20"/>
              </w:rPr>
              <w:t xml:space="preserve">
Санаты </w:t>
            </w:r>
          </w:p>
          <w:bookmarkEnd w:id="515"/>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16"/>
          <w:p>
            <w:pPr>
              <w:spacing w:after="20"/>
              <w:ind w:left="20"/>
              <w:jc w:val="both"/>
            </w:pPr>
          </w:p>
          <w:bookmarkEnd w:id="5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17"/>
          <w:p>
            <w:pPr>
              <w:spacing w:after="20"/>
              <w:ind w:left="20"/>
              <w:jc w:val="both"/>
            </w:pPr>
            <w:r>
              <w:rPr>
                <w:rFonts w:ascii="Times New Roman"/>
                <w:b w:val="false"/>
                <w:i w:val="false"/>
                <w:color w:val="000000"/>
                <w:sz w:val="20"/>
              </w:rPr>
              <w:t>
 </w:t>
            </w:r>
          </w:p>
          <w:bookmarkEnd w:id="51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18"/>
          <w:p>
            <w:pPr>
              <w:spacing w:after="20"/>
              <w:ind w:left="20"/>
              <w:jc w:val="both"/>
            </w:pPr>
            <w:r>
              <w:rPr>
                <w:rFonts w:ascii="Times New Roman"/>
                <w:b w:val="false"/>
                <w:i w:val="false"/>
                <w:color w:val="000000"/>
                <w:sz w:val="20"/>
              </w:rPr>
              <w:t>
6</w:t>
            </w:r>
          </w:p>
          <w:bookmarkEnd w:id="51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19"/>
          <w:p>
            <w:pPr>
              <w:spacing w:after="20"/>
              <w:ind w:left="20"/>
              <w:jc w:val="both"/>
            </w:pPr>
            <w:r>
              <w:rPr>
                <w:rFonts w:ascii="Times New Roman"/>
                <w:b w:val="false"/>
                <w:i w:val="false"/>
                <w:color w:val="000000"/>
                <w:sz w:val="20"/>
              </w:rPr>
              <w:t>
 </w:t>
            </w:r>
          </w:p>
          <w:bookmarkEnd w:id="51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20"/>
          <w:p>
            <w:pPr>
              <w:spacing w:after="20"/>
              <w:ind w:left="20"/>
              <w:jc w:val="both"/>
            </w:pPr>
            <w:r>
              <w:rPr>
                <w:rFonts w:ascii="Times New Roman"/>
                <w:b w:val="false"/>
                <w:i w:val="false"/>
                <w:color w:val="000000"/>
                <w:sz w:val="20"/>
              </w:rPr>
              <w:t>
 </w:t>
            </w:r>
          </w:p>
          <w:bookmarkEnd w:id="52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21"/>
          <w:p>
            <w:pPr>
              <w:spacing w:after="20"/>
              <w:ind w:left="20"/>
              <w:jc w:val="both"/>
            </w:pPr>
            <w:r>
              <w:rPr>
                <w:rFonts w:ascii="Times New Roman"/>
                <w:b w:val="false"/>
                <w:i w:val="false"/>
                <w:color w:val="000000"/>
                <w:sz w:val="20"/>
              </w:rPr>
              <w:t>
Функционалдық топ </w:t>
            </w:r>
          </w:p>
          <w:bookmarkEnd w:id="521"/>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22"/>
          <w:p>
            <w:pPr>
              <w:spacing w:after="20"/>
              <w:ind w:left="20"/>
              <w:jc w:val="both"/>
            </w:pPr>
            <w:r>
              <w:rPr>
                <w:rFonts w:ascii="Times New Roman"/>
                <w:b w:val="false"/>
                <w:i w:val="false"/>
                <w:color w:val="000000"/>
                <w:sz w:val="20"/>
              </w:rPr>
              <w:t>
 </w:t>
            </w:r>
          </w:p>
          <w:bookmarkEnd w:id="5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23"/>
          <w:p>
            <w:pPr>
              <w:spacing w:after="20"/>
              <w:ind w:left="20"/>
              <w:jc w:val="both"/>
            </w:pPr>
            <w:r>
              <w:rPr>
                <w:rFonts w:ascii="Times New Roman"/>
                <w:b w:val="false"/>
                <w:i w:val="false"/>
                <w:color w:val="000000"/>
                <w:sz w:val="20"/>
              </w:rPr>
              <w:t>
 </w:t>
            </w:r>
          </w:p>
          <w:bookmarkEnd w:id="52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24"/>
          <w:p>
            <w:pPr>
              <w:spacing w:after="20"/>
              <w:ind w:left="20"/>
              <w:jc w:val="both"/>
            </w:pPr>
            <w:r>
              <w:rPr>
                <w:rFonts w:ascii="Times New Roman"/>
                <w:b w:val="false"/>
                <w:i w:val="false"/>
                <w:color w:val="000000"/>
                <w:sz w:val="20"/>
              </w:rPr>
              <w:t>
 </w:t>
            </w:r>
          </w:p>
          <w:bookmarkEnd w:id="52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25"/>
          <w:p>
            <w:pPr>
              <w:spacing w:after="20"/>
              <w:ind w:left="20"/>
              <w:jc w:val="both"/>
            </w:pPr>
            <w:r>
              <w:rPr>
                <w:rFonts w:ascii="Times New Roman"/>
                <w:b w:val="false"/>
                <w:i w:val="false"/>
                <w:color w:val="000000"/>
                <w:sz w:val="20"/>
              </w:rPr>
              <w:t>
 </w:t>
            </w:r>
          </w:p>
          <w:bookmarkEnd w:id="52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26"/>
          <w:p>
            <w:pPr>
              <w:spacing w:after="20"/>
              <w:ind w:left="20"/>
              <w:jc w:val="both"/>
            </w:pPr>
            <w:r>
              <w:rPr>
                <w:rFonts w:ascii="Times New Roman"/>
                <w:b w:val="false"/>
                <w:i w:val="false"/>
                <w:color w:val="000000"/>
                <w:sz w:val="20"/>
              </w:rPr>
              <w:t xml:space="preserve">
Санаты </w:t>
            </w:r>
          </w:p>
          <w:bookmarkEnd w:id="526"/>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27"/>
          <w:p>
            <w:pPr>
              <w:spacing w:after="20"/>
              <w:ind w:left="20"/>
              <w:jc w:val="both"/>
            </w:pPr>
          </w:p>
          <w:bookmarkEnd w:id="5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28"/>
          <w:p>
            <w:pPr>
              <w:spacing w:after="20"/>
              <w:ind w:left="20"/>
              <w:jc w:val="both"/>
            </w:pPr>
            <w:r>
              <w:rPr>
                <w:rFonts w:ascii="Times New Roman"/>
                <w:b w:val="false"/>
                <w:i w:val="false"/>
                <w:color w:val="000000"/>
                <w:sz w:val="20"/>
              </w:rPr>
              <w:t>
 </w:t>
            </w:r>
          </w:p>
          <w:bookmarkEnd w:id="52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29"/>
          <w:p>
            <w:pPr>
              <w:spacing w:after="20"/>
              <w:ind w:left="20"/>
              <w:jc w:val="both"/>
            </w:pPr>
            <w:r>
              <w:rPr>
                <w:rFonts w:ascii="Times New Roman"/>
                <w:b w:val="false"/>
                <w:i w:val="false"/>
                <w:color w:val="000000"/>
                <w:sz w:val="20"/>
              </w:rPr>
              <w:t>
7</w:t>
            </w:r>
          </w:p>
          <w:bookmarkEnd w:id="52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30"/>
          <w:p>
            <w:pPr>
              <w:spacing w:after="20"/>
              <w:ind w:left="20"/>
              <w:jc w:val="both"/>
            </w:pPr>
            <w:r>
              <w:rPr>
                <w:rFonts w:ascii="Times New Roman"/>
                <w:b w:val="false"/>
                <w:i w:val="false"/>
                <w:color w:val="000000"/>
                <w:sz w:val="20"/>
              </w:rPr>
              <w:t>
 </w:t>
            </w:r>
          </w:p>
          <w:bookmarkEnd w:id="53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31"/>
          <w:p>
            <w:pPr>
              <w:spacing w:after="20"/>
              <w:ind w:left="20"/>
              <w:jc w:val="both"/>
            </w:pPr>
            <w:r>
              <w:rPr>
                <w:rFonts w:ascii="Times New Roman"/>
                <w:b w:val="false"/>
                <w:i w:val="false"/>
                <w:color w:val="000000"/>
                <w:sz w:val="20"/>
              </w:rPr>
              <w:t>
 </w:t>
            </w:r>
          </w:p>
          <w:bookmarkEnd w:id="53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32"/>
          <w:p>
            <w:pPr>
              <w:spacing w:after="20"/>
              <w:ind w:left="20"/>
              <w:jc w:val="both"/>
            </w:pPr>
            <w:r>
              <w:rPr>
                <w:rFonts w:ascii="Times New Roman"/>
                <w:b w:val="false"/>
                <w:i w:val="false"/>
                <w:color w:val="000000"/>
                <w:sz w:val="20"/>
              </w:rPr>
              <w:t>
16</w:t>
            </w:r>
          </w:p>
          <w:bookmarkEnd w:id="53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33"/>
          <w:p>
            <w:pPr>
              <w:spacing w:after="20"/>
              <w:ind w:left="20"/>
              <w:jc w:val="both"/>
            </w:pPr>
            <w:r>
              <w:rPr>
                <w:rFonts w:ascii="Times New Roman"/>
                <w:b w:val="false"/>
                <w:i w:val="false"/>
                <w:color w:val="000000"/>
                <w:sz w:val="20"/>
              </w:rPr>
              <w:t>
 </w:t>
            </w:r>
          </w:p>
          <w:bookmarkEnd w:id="53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34"/>
          <w:p>
            <w:pPr>
              <w:spacing w:after="20"/>
              <w:ind w:left="20"/>
              <w:jc w:val="both"/>
            </w:pPr>
            <w:r>
              <w:rPr>
                <w:rFonts w:ascii="Times New Roman"/>
                <w:b w:val="false"/>
                <w:i w:val="false"/>
                <w:color w:val="000000"/>
                <w:sz w:val="20"/>
              </w:rPr>
              <w:t>
 </w:t>
            </w:r>
          </w:p>
          <w:bookmarkEnd w:id="53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35"/>
          <w:p>
            <w:pPr>
              <w:spacing w:after="20"/>
              <w:ind w:left="20"/>
              <w:jc w:val="both"/>
            </w:pPr>
            <w:r>
              <w:rPr>
                <w:rFonts w:ascii="Times New Roman"/>
                <w:b w:val="false"/>
                <w:i w:val="false"/>
                <w:color w:val="000000"/>
                <w:sz w:val="20"/>
              </w:rPr>
              <w:t>
 </w:t>
            </w:r>
          </w:p>
          <w:bookmarkEnd w:id="53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36"/>
          <w:p>
            <w:pPr>
              <w:spacing w:after="20"/>
              <w:ind w:left="20"/>
              <w:jc w:val="both"/>
            </w:pPr>
            <w:r>
              <w:rPr>
                <w:rFonts w:ascii="Times New Roman"/>
                <w:b w:val="false"/>
                <w:i w:val="false"/>
                <w:color w:val="000000"/>
                <w:sz w:val="20"/>
              </w:rPr>
              <w:t>
8</w:t>
            </w:r>
          </w:p>
          <w:bookmarkEnd w:id="53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00" w:id="537"/>
    <w:p>
      <w:pPr>
        <w:spacing w:after="0"/>
        <w:ind w:left="0"/>
        <w:jc w:val="left"/>
      </w:pPr>
      <w:r>
        <w:rPr>
          <w:rFonts w:ascii="Times New Roman"/>
          <w:b/>
          <w:i w:val="false"/>
          <w:color w:val="000000"/>
        </w:rPr>
        <w:t xml:space="preserve"> 2020 жылға арналған Ақбастау ауылдық округінің бюджеті</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38"/>
          <w:p>
            <w:pPr>
              <w:spacing w:after="20"/>
              <w:ind w:left="20"/>
              <w:jc w:val="both"/>
            </w:pPr>
            <w:r>
              <w:rPr>
                <w:rFonts w:ascii="Times New Roman"/>
                <w:b w:val="false"/>
                <w:i w:val="false"/>
                <w:color w:val="000000"/>
                <w:sz w:val="20"/>
              </w:rPr>
              <w:t>
Санаты</w:t>
            </w:r>
          </w:p>
          <w:bookmarkEnd w:id="538"/>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39"/>
          <w:p>
            <w:pPr>
              <w:spacing w:after="20"/>
              <w:ind w:left="20"/>
              <w:jc w:val="both"/>
            </w:pPr>
            <w:r>
              <w:rPr>
                <w:rFonts w:ascii="Times New Roman"/>
                <w:b w:val="false"/>
                <w:i w:val="false"/>
                <w:color w:val="000000"/>
                <w:sz w:val="20"/>
              </w:rPr>
              <w:t>
1</w:t>
            </w:r>
          </w:p>
          <w:bookmarkEnd w:id="53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40"/>
          <w:p>
            <w:pPr>
              <w:spacing w:after="20"/>
              <w:ind w:left="20"/>
              <w:jc w:val="both"/>
            </w:pPr>
            <w:r>
              <w:rPr>
                <w:rFonts w:ascii="Times New Roman"/>
                <w:b w:val="false"/>
                <w:i w:val="false"/>
                <w:color w:val="000000"/>
                <w:sz w:val="20"/>
              </w:rPr>
              <w:t>
2</w:t>
            </w:r>
          </w:p>
          <w:bookmarkEnd w:id="54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41"/>
          <w:p>
            <w:pPr>
              <w:spacing w:after="20"/>
              <w:ind w:left="20"/>
              <w:jc w:val="both"/>
            </w:pPr>
            <w:r>
              <w:rPr>
                <w:rFonts w:ascii="Times New Roman"/>
                <w:b w:val="false"/>
                <w:i w:val="false"/>
                <w:color w:val="000000"/>
                <w:sz w:val="20"/>
              </w:rPr>
              <w:t>
3</w:t>
            </w:r>
          </w:p>
          <w:bookmarkEnd w:id="54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542"/>
          <w:p>
            <w:pPr>
              <w:spacing w:after="20"/>
              <w:ind w:left="20"/>
              <w:jc w:val="both"/>
            </w:pPr>
            <w:r>
              <w:rPr>
                <w:rFonts w:ascii="Times New Roman"/>
                <w:b w:val="false"/>
                <w:i w:val="false"/>
                <w:color w:val="000000"/>
                <w:sz w:val="20"/>
              </w:rPr>
              <w:t>
4</w:t>
            </w:r>
          </w:p>
          <w:bookmarkEnd w:id="54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43"/>
          <w:p>
            <w:pPr>
              <w:spacing w:after="20"/>
              <w:ind w:left="20"/>
              <w:jc w:val="both"/>
            </w:pPr>
            <w:r>
              <w:rPr>
                <w:rFonts w:ascii="Times New Roman"/>
                <w:b w:val="false"/>
                <w:i w:val="false"/>
                <w:color w:val="000000"/>
                <w:sz w:val="20"/>
              </w:rPr>
              <w:t>
Функционалдық топ</w:t>
            </w:r>
          </w:p>
          <w:bookmarkEnd w:id="543"/>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44"/>
          <w:p>
            <w:pPr>
              <w:spacing w:after="20"/>
              <w:ind w:left="20"/>
              <w:jc w:val="both"/>
            </w:pPr>
            <w:r>
              <w:rPr>
                <w:rFonts w:ascii="Times New Roman"/>
                <w:b w:val="false"/>
                <w:i w:val="false"/>
                <w:color w:val="000000"/>
                <w:sz w:val="20"/>
              </w:rPr>
              <w:t>
01</w:t>
            </w:r>
          </w:p>
          <w:bookmarkEnd w:id="54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545"/>
          <w:p>
            <w:pPr>
              <w:spacing w:after="20"/>
              <w:ind w:left="20"/>
              <w:jc w:val="both"/>
            </w:pPr>
            <w:r>
              <w:rPr>
                <w:rFonts w:ascii="Times New Roman"/>
                <w:b w:val="false"/>
                <w:i w:val="false"/>
                <w:color w:val="000000"/>
                <w:sz w:val="20"/>
              </w:rPr>
              <w:t>
07</w:t>
            </w:r>
          </w:p>
          <w:bookmarkEnd w:id="54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546"/>
          <w:p>
            <w:pPr>
              <w:spacing w:after="20"/>
              <w:ind w:left="20"/>
              <w:jc w:val="both"/>
            </w:pPr>
            <w:r>
              <w:rPr>
                <w:rFonts w:ascii="Times New Roman"/>
                <w:b w:val="false"/>
                <w:i w:val="false"/>
                <w:color w:val="000000"/>
                <w:sz w:val="20"/>
              </w:rPr>
              <w:t>
12</w:t>
            </w:r>
          </w:p>
          <w:bookmarkEnd w:id="54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47"/>
          <w:p>
            <w:pPr>
              <w:spacing w:after="20"/>
              <w:ind w:left="20"/>
              <w:jc w:val="both"/>
            </w:pPr>
            <w:r>
              <w:rPr>
                <w:rFonts w:ascii="Times New Roman"/>
                <w:b w:val="false"/>
                <w:i w:val="false"/>
                <w:color w:val="000000"/>
                <w:sz w:val="20"/>
              </w:rPr>
              <w:t>
13</w:t>
            </w:r>
          </w:p>
          <w:bookmarkEnd w:id="54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48"/>
          <w:p>
            <w:pPr>
              <w:spacing w:after="20"/>
              <w:ind w:left="20"/>
              <w:jc w:val="both"/>
            </w:pPr>
            <w:r>
              <w:rPr>
                <w:rFonts w:ascii="Times New Roman"/>
                <w:b w:val="false"/>
                <w:i w:val="false"/>
                <w:color w:val="000000"/>
                <w:sz w:val="20"/>
              </w:rPr>
              <w:t>
Функционалдық топ</w:t>
            </w:r>
          </w:p>
          <w:bookmarkEnd w:id="548"/>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549"/>
          <w:p>
            <w:pPr>
              <w:spacing w:after="20"/>
              <w:ind w:left="20"/>
              <w:jc w:val="both"/>
            </w:pPr>
            <w:r>
              <w:rPr>
                <w:rFonts w:ascii="Times New Roman"/>
                <w:b w:val="false"/>
                <w:i w:val="false"/>
                <w:color w:val="000000"/>
                <w:sz w:val="20"/>
              </w:rPr>
              <w:t>
 </w:t>
            </w:r>
          </w:p>
          <w:bookmarkEnd w:id="5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50"/>
          <w:p>
            <w:pPr>
              <w:spacing w:after="20"/>
              <w:ind w:left="20"/>
              <w:jc w:val="both"/>
            </w:pPr>
            <w:r>
              <w:rPr>
                <w:rFonts w:ascii="Times New Roman"/>
                <w:b w:val="false"/>
                <w:i w:val="false"/>
                <w:color w:val="000000"/>
                <w:sz w:val="20"/>
              </w:rPr>
              <w:t>
 </w:t>
            </w:r>
          </w:p>
          <w:bookmarkEnd w:id="55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51"/>
          <w:p>
            <w:pPr>
              <w:spacing w:after="20"/>
              <w:ind w:left="20"/>
              <w:jc w:val="both"/>
            </w:pPr>
            <w:r>
              <w:rPr>
                <w:rFonts w:ascii="Times New Roman"/>
                <w:b w:val="false"/>
                <w:i w:val="false"/>
                <w:color w:val="000000"/>
                <w:sz w:val="20"/>
              </w:rPr>
              <w:t>
 </w:t>
            </w:r>
          </w:p>
          <w:bookmarkEnd w:id="55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52"/>
          <w:p>
            <w:pPr>
              <w:spacing w:after="20"/>
              <w:ind w:left="20"/>
              <w:jc w:val="both"/>
            </w:pPr>
            <w:r>
              <w:rPr>
                <w:rFonts w:ascii="Times New Roman"/>
                <w:b w:val="false"/>
                <w:i w:val="false"/>
                <w:color w:val="000000"/>
                <w:sz w:val="20"/>
              </w:rPr>
              <w:t xml:space="preserve">
Санаты </w:t>
            </w:r>
          </w:p>
          <w:bookmarkEnd w:id="55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553"/>
          <w:p>
            <w:pPr>
              <w:spacing w:after="20"/>
              <w:ind w:left="20"/>
              <w:jc w:val="both"/>
            </w:pPr>
          </w:p>
          <w:bookmarkEnd w:id="5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54"/>
          <w:p>
            <w:pPr>
              <w:spacing w:after="20"/>
              <w:ind w:left="20"/>
              <w:jc w:val="both"/>
            </w:pPr>
            <w:r>
              <w:rPr>
                <w:rFonts w:ascii="Times New Roman"/>
                <w:b w:val="false"/>
                <w:i w:val="false"/>
                <w:color w:val="000000"/>
                <w:sz w:val="20"/>
              </w:rPr>
              <w:t>
 </w:t>
            </w:r>
          </w:p>
          <w:bookmarkEnd w:id="55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55"/>
          <w:p>
            <w:pPr>
              <w:spacing w:after="20"/>
              <w:ind w:left="20"/>
              <w:jc w:val="both"/>
            </w:pPr>
            <w:r>
              <w:rPr>
                <w:rFonts w:ascii="Times New Roman"/>
                <w:b w:val="false"/>
                <w:i w:val="false"/>
                <w:color w:val="000000"/>
                <w:sz w:val="20"/>
              </w:rPr>
              <w:t>
5</w:t>
            </w:r>
          </w:p>
          <w:bookmarkEnd w:id="55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56"/>
          <w:p>
            <w:pPr>
              <w:spacing w:after="20"/>
              <w:ind w:left="20"/>
              <w:jc w:val="both"/>
            </w:pPr>
            <w:r>
              <w:rPr>
                <w:rFonts w:ascii="Times New Roman"/>
                <w:b w:val="false"/>
                <w:i w:val="false"/>
                <w:color w:val="000000"/>
                <w:sz w:val="20"/>
              </w:rPr>
              <w:t>
 </w:t>
            </w:r>
          </w:p>
          <w:bookmarkEnd w:id="55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557"/>
          <w:p>
            <w:pPr>
              <w:spacing w:after="20"/>
              <w:ind w:left="20"/>
              <w:jc w:val="both"/>
            </w:pPr>
            <w:r>
              <w:rPr>
                <w:rFonts w:ascii="Times New Roman"/>
                <w:b w:val="false"/>
                <w:i w:val="false"/>
                <w:color w:val="000000"/>
                <w:sz w:val="20"/>
              </w:rPr>
              <w:t>
 </w:t>
            </w:r>
          </w:p>
          <w:bookmarkEnd w:id="55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58"/>
          <w:p>
            <w:pPr>
              <w:spacing w:after="20"/>
              <w:ind w:left="20"/>
              <w:jc w:val="both"/>
            </w:pPr>
            <w:r>
              <w:rPr>
                <w:rFonts w:ascii="Times New Roman"/>
                <w:b w:val="false"/>
                <w:i w:val="false"/>
                <w:color w:val="000000"/>
                <w:sz w:val="20"/>
              </w:rPr>
              <w:t xml:space="preserve">
Функционалдық топ </w:t>
            </w:r>
          </w:p>
          <w:bookmarkEnd w:id="558"/>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559"/>
          <w:p>
            <w:pPr>
              <w:spacing w:after="20"/>
              <w:ind w:left="20"/>
              <w:jc w:val="both"/>
            </w:pPr>
            <w:r>
              <w:rPr>
                <w:rFonts w:ascii="Times New Roman"/>
                <w:b w:val="false"/>
                <w:i w:val="false"/>
                <w:color w:val="000000"/>
                <w:sz w:val="20"/>
              </w:rPr>
              <w:t>
 </w:t>
            </w:r>
          </w:p>
          <w:bookmarkEnd w:id="5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60"/>
          <w:p>
            <w:pPr>
              <w:spacing w:after="20"/>
              <w:ind w:left="20"/>
              <w:jc w:val="both"/>
            </w:pPr>
            <w:r>
              <w:rPr>
                <w:rFonts w:ascii="Times New Roman"/>
                <w:b w:val="false"/>
                <w:i w:val="false"/>
                <w:color w:val="000000"/>
                <w:sz w:val="20"/>
              </w:rPr>
              <w:t>
 </w:t>
            </w:r>
          </w:p>
          <w:bookmarkEnd w:id="56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561"/>
          <w:p>
            <w:pPr>
              <w:spacing w:after="20"/>
              <w:ind w:left="20"/>
              <w:jc w:val="both"/>
            </w:pPr>
            <w:r>
              <w:rPr>
                <w:rFonts w:ascii="Times New Roman"/>
                <w:b w:val="false"/>
                <w:i w:val="false"/>
                <w:color w:val="000000"/>
                <w:sz w:val="20"/>
              </w:rPr>
              <w:t>
 </w:t>
            </w:r>
          </w:p>
          <w:bookmarkEnd w:id="56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62"/>
          <w:p>
            <w:pPr>
              <w:spacing w:after="20"/>
              <w:ind w:left="20"/>
              <w:jc w:val="both"/>
            </w:pPr>
            <w:r>
              <w:rPr>
                <w:rFonts w:ascii="Times New Roman"/>
                <w:b w:val="false"/>
                <w:i w:val="false"/>
                <w:color w:val="000000"/>
                <w:sz w:val="20"/>
              </w:rPr>
              <w:t>
 </w:t>
            </w:r>
          </w:p>
          <w:bookmarkEnd w:id="56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63"/>
          <w:p>
            <w:pPr>
              <w:spacing w:after="20"/>
              <w:ind w:left="20"/>
              <w:jc w:val="both"/>
            </w:pPr>
            <w:r>
              <w:rPr>
                <w:rFonts w:ascii="Times New Roman"/>
                <w:b w:val="false"/>
                <w:i w:val="false"/>
                <w:color w:val="000000"/>
                <w:sz w:val="20"/>
              </w:rPr>
              <w:t xml:space="preserve">
Санаты </w:t>
            </w:r>
          </w:p>
          <w:bookmarkEnd w:id="563"/>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564"/>
          <w:p>
            <w:pPr>
              <w:spacing w:after="20"/>
              <w:ind w:left="20"/>
              <w:jc w:val="both"/>
            </w:pPr>
          </w:p>
          <w:bookmarkEnd w:id="5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565"/>
          <w:p>
            <w:pPr>
              <w:spacing w:after="20"/>
              <w:ind w:left="20"/>
              <w:jc w:val="both"/>
            </w:pPr>
            <w:r>
              <w:rPr>
                <w:rFonts w:ascii="Times New Roman"/>
                <w:b w:val="false"/>
                <w:i w:val="false"/>
                <w:color w:val="000000"/>
                <w:sz w:val="20"/>
              </w:rPr>
              <w:t>
 </w:t>
            </w:r>
          </w:p>
          <w:bookmarkEnd w:id="56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566"/>
          <w:p>
            <w:pPr>
              <w:spacing w:after="20"/>
              <w:ind w:left="20"/>
              <w:jc w:val="both"/>
            </w:pPr>
            <w:r>
              <w:rPr>
                <w:rFonts w:ascii="Times New Roman"/>
                <w:b w:val="false"/>
                <w:i w:val="false"/>
                <w:color w:val="000000"/>
                <w:sz w:val="20"/>
              </w:rPr>
              <w:t>
6</w:t>
            </w:r>
          </w:p>
          <w:bookmarkEnd w:id="56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567"/>
          <w:p>
            <w:pPr>
              <w:spacing w:after="20"/>
              <w:ind w:left="20"/>
              <w:jc w:val="both"/>
            </w:pPr>
            <w:r>
              <w:rPr>
                <w:rFonts w:ascii="Times New Roman"/>
                <w:b w:val="false"/>
                <w:i w:val="false"/>
                <w:color w:val="000000"/>
                <w:sz w:val="20"/>
              </w:rPr>
              <w:t>
 </w:t>
            </w:r>
          </w:p>
          <w:bookmarkEnd w:id="56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68"/>
          <w:p>
            <w:pPr>
              <w:spacing w:after="20"/>
              <w:ind w:left="20"/>
              <w:jc w:val="both"/>
            </w:pPr>
            <w:r>
              <w:rPr>
                <w:rFonts w:ascii="Times New Roman"/>
                <w:b w:val="false"/>
                <w:i w:val="false"/>
                <w:color w:val="000000"/>
                <w:sz w:val="20"/>
              </w:rPr>
              <w:t>
 </w:t>
            </w:r>
          </w:p>
          <w:bookmarkEnd w:id="56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569"/>
          <w:p>
            <w:pPr>
              <w:spacing w:after="20"/>
              <w:ind w:left="20"/>
              <w:jc w:val="both"/>
            </w:pPr>
            <w:r>
              <w:rPr>
                <w:rFonts w:ascii="Times New Roman"/>
                <w:b w:val="false"/>
                <w:i w:val="false"/>
                <w:color w:val="000000"/>
                <w:sz w:val="20"/>
              </w:rPr>
              <w:t>
Функционалдық топ </w:t>
            </w:r>
          </w:p>
          <w:bookmarkEnd w:id="569"/>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570"/>
          <w:p>
            <w:pPr>
              <w:spacing w:after="20"/>
              <w:ind w:left="20"/>
              <w:jc w:val="both"/>
            </w:pPr>
            <w:r>
              <w:rPr>
                <w:rFonts w:ascii="Times New Roman"/>
                <w:b w:val="false"/>
                <w:i w:val="false"/>
                <w:color w:val="000000"/>
                <w:sz w:val="20"/>
              </w:rPr>
              <w:t>
 </w:t>
            </w:r>
          </w:p>
          <w:bookmarkEnd w:id="5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571"/>
          <w:p>
            <w:pPr>
              <w:spacing w:after="20"/>
              <w:ind w:left="20"/>
              <w:jc w:val="both"/>
            </w:pPr>
            <w:r>
              <w:rPr>
                <w:rFonts w:ascii="Times New Roman"/>
                <w:b w:val="false"/>
                <w:i w:val="false"/>
                <w:color w:val="000000"/>
                <w:sz w:val="20"/>
              </w:rPr>
              <w:t>
 </w:t>
            </w:r>
          </w:p>
          <w:bookmarkEnd w:id="57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72"/>
          <w:p>
            <w:pPr>
              <w:spacing w:after="20"/>
              <w:ind w:left="20"/>
              <w:jc w:val="both"/>
            </w:pPr>
            <w:r>
              <w:rPr>
                <w:rFonts w:ascii="Times New Roman"/>
                <w:b w:val="false"/>
                <w:i w:val="false"/>
                <w:color w:val="000000"/>
                <w:sz w:val="20"/>
              </w:rPr>
              <w:t>
 </w:t>
            </w:r>
          </w:p>
          <w:bookmarkEnd w:id="57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73"/>
          <w:p>
            <w:pPr>
              <w:spacing w:after="20"/>
              <w:ind w:left="20"/>
              <w:jc w:val="both"/>
            </w:pPr>
            <w:r>
              <w:rPr>
                <w:rFonts w:ascii="Times New Roman"/>
                <w:b w:val="false"/>
                <w:i w:val="false"/>
                <w:color w:val="000000"/>
                <w:sz w:val="20"/>
              </w:rPr>
              <w:t>
 </w:t>
            </w:r>
          </w:p>
          <w:bookmarkEnd w:id="57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574"/>
          <w:p>
            <w:pPr>
              <w:spacing w:after="20"/>
              <w:ind w:left="20"/>
              <w:jc w:val="both"/>
            </w:pPr>
            <w:r>
              <w:rPr>
                <w:rFonts w:ascii="Times New Roman"/>
                <w:b w:val="false"/>
                <w:i w:val="false"/>
                <w:color w:val="000000"/>
                <w:sz w:val="20"/>
              </w:rPr>
              <w:t xml:space="preserve">
Санаты </w:t>
            </w:r>
          </w:p>
          <w:bookmarkEnd w:id="57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575"/>
          <w:p>
            <w:pPr>
              <w:spacing w:after="20"/>
              <w:ind w:left="20"/>
              <w:jc w:val="both"/>
            </w:pPr>
          </w:p>
          <w:bookmarkEnd w:id="5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576"/>
          <w:p>
            <w:pPr>
              <w:spacing w:after="20"/>
              <w:ind w:left="20"/>
              <w:jc w:val="both"/>
            </w:pPr>
            <w:r>
              <w:rPr>
                <w:rFonts w:ascii="Times New Roman"/>
                <w:b w:val="false"/>
                <w:i w:val="false"/>
                <w:color w:val="000000"/>
                <w:sz w:val="20"/>
              </w:rPr>
              <w:t>
 </w:t>
            </w:r>
          </w:p>
          <w:bookmarkEnd w:id="57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77"/>
          <w:p>
            <w:pPr>
              <w:spacing w:after="20"/>
              <w:ind w:left="20"/>
              <w:jc w:val="both"/>
            </w:pPr>
            <w:r>
              <w:rPr>
                <w:rFonts w:ascii="Times New Roman"/>
                <w:b w:val="false"/>
                <w:i w:val="false"/>
                <w:color w:val="000000"/>
                <w:sz w:val="20"/>
              </w:rPr>
              <w:t>
7</w:t>
            </w:r>
          </w:p>
          <w:bookmarkEnd w:id="57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78"/>
          <w:p>
            <w:pPr>
              <w:spacing w:after="20"/>
              <w:ind w:left="20"/>
              <w:jc w:val="both"/>
            </w:pPr>
            <w:r>
              <w:rPr>
                <w:rFonts w:ascii="Times New Roman"/>
                <w:b w:val="false"/>
                <w:i w:val="false"/>
                <w:color w:val="000000"/>
                <w:sz w:val="20"/>
              </w:rPr>
              <w:t>
 </w:t>
            </w:r>
          </w:p>
          <w:bookmarkEnd w:id="57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79"/>
          <w:p>
            <w:pPr>
              <w:spacing w:after="20"/>
              <w:ind w:left="20"/>
              <w:jc w:val="both"/>
            </w:pPr>
            <w:r>
              <w:rPr>
                <w:rFonts w:ascii="Times New Roman"/>
                <w:b w:val="false"/>
                <w:i w:val="false"/>
                <w:color w:val="000000"/>
                <w:sz w:val="20"/>
              </w:rPr>
              <w:t>
 </w:t>
            </w:r>
          </w:p>
          <w:bookmarkEnd w:id="57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80"/>
          <w:p>
            <w:pPr>
              <w:spacing w:after="20"/>
              <w:ind w:left="20"/>
              <w:jc w:val="both"/>
            </w:pPr>
            <w:r>
              <w:rPr>
                <w:rFonts w:ascii="Times New Roman"/>
                <w:b w:val="false"/>
                <w:i w:val="false"/>
                <w:color w:val="000000"/>
                <w:sz w:val="20"/>
              </w:rPr>
              <w:t>
16</w:t>
            </w:r>
          </w:p>
          <w:bookmarkEnd w:id="58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581"/>
          <w:p>
            <w:pPr>
              <w:spacing w:after="20"/>
              <w:ind w:left="20"/>
              <w:jc w:val="both"/>
            </w:pPr>
            <w:r>
              <w:rPr>
                <w:rFonts w:ascii="Times New Roman"/>
                <w:b w:val="false"/>
                <w:i w:val="false"/>
                <w:color w:val="000000"/>
                <w:sz w:val="20"/>
              </w:rPr>
              <w:t>
 </w:t>
            </w:r>
          </w:p>
          <w:bookmarkEnd w:id="58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582"/>
          <w:p>
            <w:pPr>
              <w:spacing w:after="20"/>
              <w:ind w:left="20"/>
              <w:jc w:val="both"/>
            </w:pPr>
            <w:r>
              <w:rPr>
                <w:rFonts w:ascii="Times New Roman"/>
                <w:b w:val="false"/>
                <w:i w:val="false"/>
                <w:color w:val="000000"/>
                <w:sz w:val="20"/>
              </w:rPr>
              <w:t>
 </w:t>
            </w:r>
          </w:p>
          <w:bookmarkEnd w:id="58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583"/>
          <w:p>
            <w:pPr>
              <w:spacing w:after="20"/>
              <w:ind w:left="20"/>
              <w:jc w:val="both"/>
            </w:pPr>
            <w:r>
              <w:rPr>
                <w:rFonts w:ascii="Times New Roman"/>
                <w:b w:val="false"/>
                <w:i w:val="false"/>
                <w:color w:val="000000"/>
                <w:sz w:val="20"/>
              </w:rPr>
              <w:t>
 </w:t>
            </w:r>
          </w:p>
          <w:bookmarkEnd w:id="58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84"/>
          <w:p>
            <w:pPr>
              <w:spacing w:after="20"/>
              <w:ind w:left="20"/>
              <w:jc w:val="both"/>
            </w:pPr>
            <w:r>
              <w:rPr>
                <w:rFonts w:ascii="Times New Roman"/>
                <w:b w:val="false"/>
                <w:i w:val="false"/>
                <w:color w:val="000000"/>
                <w:sz w:val="20"/>
              </w:rPr>
              <w:t>
8</w:t>
            </w:r>
          </w:p>
          <w:bookmarkEnd w:id="58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4 қосымша</w:t>
            </w:r>
          </w:p>
        </w:tc>
      </w:tr>
    </w:tbl>
    <w:bookmarkStart w:name="z387" w:id="585"/>
    <w:p>
      <w:pPr>
        <w:spacing w:after="0"/>
        <w:ind w:left="0"/>
        <w:jc w:val="left"/>
      </w:pPr>
      <w:r>
        <w:rPr>
          <w:rFonts w:ascii="Times New Roman"/>
          <w:b/>
          <w:i w:val="false"/>
          <w:color w:val="000000"/>
        </w:rPr>
        <w:t xml:space="preserve"> </w:t>
      </w:r>
      <w:r>
        <w:rPr>
          <w:rFonts w:ascii="Times New Roman"/>
          <w:b/>
          <w:i w:val="false"/>
          <w:color w:val="000000"/>
        </w:rPr>
        <w:t>2018 жылға арналған Ақбұлым ауылдық округінің бюджеті</w:t>
      </w:r>
    </w:p>
    <w:bookmarkEnd w:id="585"/>
    <w:p>
      <w:pPr>
        <w:spacing w:after="0"/>
        <w:ind w:left="0"/>
        <w:jc w:val="both"/>
      </w:pPr>
      <w:r>
        <w:rPr>
          <w:rFonts w:ascii="Times New Roman"/>
          <w:b w:val="false"/>
          <w:i w:val="false"/>
          <w:color w:val="ff0000"/>
          <w:sz w:val="28"/>
        </w:rPr>
        <w:t xml:space="preserve">
      Ескерту. 4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Ақбұлым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86"/>
          <w:p>
            <w:pPr>
              <w:spacing w:after="20"/>
              <w:ind w:left="20"/>
              <w:jc w:val="both"/>
            </w:pPr>
            <w:r>
              <w:rPr>
                <w:rFonts w:ascii="Times New Roman"/>
                <w:b w:val="false"/>
                <w:i w:val="false"/>
                <w:color w:val="000000"/>
                <w:sz w:val="20"/>
              </w:rPr>
              <w:t>
Санаты</w:t>
            </w:r>
          </w:p>
          <w:bookmarkEnd w:id="586"/>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587"/>
          <w:p>
            <w:pPr>
              <w:spacing w:after="20"/>
              <w:ind w:left="20"/>
              <w:jc w:val="both"/>
            </w:pPr>
            <w:r>
              <w:rPr>
                <w:rFonts w:ascii="Times New Roman"/>
                <w:b w:val="false"/>
                <w:i w:val="false"/>
                <w:color w:val="000000"/>
                <w:sz w:val="20"/>
              </w:rPr>
              <w:t>
1</w:t>
            </w:r>
          </w:p>
          <w:bookmarkEnd w:id="58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588"/>
          <w:p>
            <w:pPr>
              <w:spacing w:after="20"/>
              <w:ind w:left="20"/>
              <w:jc w:val="both"/>
            </w:pPr>
            <w:r>
              <w:rPr>
                <w:rFonts w:ascii="Times New Roman"/>
                <w:b w:val="false"/>
                <w:i w:val="false"/>
                <w:color w:val="000000"/>
                <w:sz w:val="20"/>
              </w:rPr>
              <w:t>
1</w:t>
            </w:r>
          </w:p>
          <w:bookmarkEnd w:id="58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589"/>
          <w:p>
            <w:pPr>
              <w:spacing w:after="20"/>
              <w:ind w:left="20"/>
              <w:jc w:val="both"/>
            </w:pPr>
            <w:r>
              <w:rPr>
                <w:rFonts w:ascii="Times New Roman"/>
                <w:b w:val="false"/>
                <w:i w:val="false"/>
                <w:color w:val="000000"/>
                <w:sz w:val="20"/>
              </w:rPr>
              <w:t>
2</w:t>
            </w:r>
          </w:p>
          <w:bookmarkEnd w:id="58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590"/>
          <w:p>
            <w:pPr>
              <w:spacing w:after="20"/>
              <w:ind w:left="20"/>
              <w:jc w:val="both"/>
            </w:pPr>
            <w:r>
              <w:rPr>
                <w:rFonts w:ascii="Times New Roman"/>
                <w:b w:val="false"/>
                <w:i w:val="false"/>
                <w:color w:val="000000"/>
                <w:sz w:val="20"/>
              </w:rPr>
              <w:t>
3</w:t>
            </w:r>
          </w:p>
          <w:bookmarkEnd w:id="59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591"/>
          <w:p>
            <w:pPr>
              <w:spacing w:after="20"/>
              <w:ind w:left="20"/>
              <w:jc w:val="both"/>
            </w:pPr>
            <w:r>
              <w:rPr>
                <w:rFonts w:ascii="Times New Roman"/>
                <w:b w:val="false"/>
                <w:i w:val="false"/>
                <w:color w:val="000000"/>
                <w:sz w:val="20"/>
              </w:rPr>
              <w:t>
4</w:t>
            </w:r>
          </w:p>
          <w:bookmarkEnd w:id="59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05"/>
        <w:gridCol w:w="1105"/>
        <w:gridCol w:w="4942"/>
        <w:gridCol w:w="1978"/>
        <w:gridCol w:w="1832"/>
        <w:gridCol w:w="174"/>
        <w:gridCol w:w="174"/>
        <w:gridCol w:w="177"/>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592"/>
          <w:p>
            <w:pPr>
              <w:spacing w:after="20"/>
              <w:ind w:left="20"/>
              <w:jc w:val="both"/>
            </w:pPr>
            <w:r>
              <w:rPr>
                <w:rFonts w:ascii="Times New Roman"/>
                <w:b w:val="false"/>
                <w:i w:val="false"/>
                <w:color w:val="000000"/>
                <w:sz w:val="20"/>
              </w:rPr>
              <w:t>
Функционалдық топ</w:t>
            </w:r>
          </w:p>
          <w:bookmarkEnd w:id="592"/>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593"/>
          <w:p>
            <w:pPr>
              <w:spacing w:after="20"/>
              <w:ind w:left="20"/>
              <w:jc w:val="both"/>
            </w:pPr>
            <w:r>
              <w:rPr>
                <w:rFonts w:ascii="Times New Roman"/>
                <w:b w:val="false"/>
                <w:i w:val="false"/>
                <w:color w:val="000000"/>
                <w:sz w:val="20"/>
              </w:rPr>
              <w:t>
01</w:t>
            </w:r>
          </w:p>
          <w:bookmarkEnd w:id="59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594"/>
          <w:p>
            <w:pPr>
              <w:spacing w:after="20"/>
              <w:ind w:left="20"/>
              <w:jc w:val="both"/>
            </w:pPr>
            <w:r>
              <w:rPr>
                <w:rFonts w:ascii="Times New Roman"/>
                <w:b w:val="false"/>
                <w:i w:val="false"/>
                <w:color w:val="000000"/>
                <w:sz w:val="20"/>
              </w:rPr>
              <w:t>
04</w:t>
            </w:r>
          </w:p>
          <w:bookmarkEnd w:id="59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595"/>
          <w:p>
            <w:pPr>
              <w:spacing w:after="20"/>
              <w:ind w:left="20"/>
              <w:jc w:val="both"/>
            </w:pPr>
            <w:r>
              <w:rPr>
                <w:rFonts w:ascii="Times New Roman"/>
                <w:b w:val="false"/>
                <w:i w:val="false"/>
                <w:color w:val="000000"/>
                <w:sz w:val="20"/>
              </w:rPr>
              <w:t>
07</w:t>
            </w:r>
          </w:p>
          <w:bookmarkEnd w:id="59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596"/>
          <w:p>
            <w:pPr>
              <w:spacing w:after="20"/>
              <w:ind w:left="20"/>
              <w:jc w:val="both"/>
            </w:pPr>
            <w:r>
              <w:rPr>
                <w:rFonts w:ascii="Times New Roman"/>
                <w:b w:val="false"/>
                <w:i w:val="false"/>
                <w:color w:val="000000"/>
                <w:sz w:val="20"/>
              </w:rPr>
              <w:t>
12</w:t>
            </w:r>
          </w:p>
          <w:bookmarkEnd w:id="59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597"/>
          <w:p>
            <w:pPr>
              <w:spacing w:after="20"/>
              <w:ind w:left="20"/>
              <w:jc w:val="both"/>
            </w:pPr>
            <w:r>
              <w:rPr>
                <w:rFonts w:ascii="Times New Roman"/>
                <w:b w:val="false"/>
                <w:i w:val="false"/>
                <w:color w:val="000000"/>
                <w:sz w:val="20"/>
              </w:rPr>
              <w:t>
13</w:t>
            </w:r>
          </w:p>
          <w:bookmarkEnd w:id="59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598"/>
          <w:p>
            <w:pPr>
              <w:spacing w:after="20"/>
              <w:ind w:left="20"/>
              <w:jc w:val="both"/>
            </w:pPr>
            <w:r>
              <w:rPr>
                <w:rFonts w:ascii="Times New Roman"/>
                <w:b w:val="false"/>
                <w:i w:val="false"/>
                <w:color w:val="000000"/>
                <w:sz w:val="20"/>
              </w:rPr>
              <w:t>
Функционалдық топ</w:t>
            </w:r>
          </w:p>
          <w:bookmarkEnd w:id="598"/>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599"/>
          <w:p>
            <w:pPr>
              <w:spacing w:after="20"/>
              <w:ind w:left="20"/>
              <w:jc w:val="both"/>
            </w:pPr>
            <w:r>
              <w:rPr>
                <w:rFonts w:ascii="Times New Roman"/>
                <w:b w:val="false"/>
                <w:i w:val="false"/>
                <w:color w:val="000000"/>
                <w:sz w:val="20"/>
              </w:rPr>
              <w:t>
 </w:t>
            </w:r>
          </w:p>
          <w:bookmarkEnd w:id="5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00"/>
          <w:p>
            <w:pPr>
              <w:spacing w:after="20"/>
              <w:ind w:left="20"/>
              <w:jc w:val="both"/>
            </w:pPr>
            <w:r>
              <w:rPr>
                <w:rFonts w:ascii="Times New Roman"/>
                <w:b w:val="false"/>
                <w:i w:val="false"/>
                <w:color w:val="000000"/>
                <w:sz w:val="20"/>
              </w:rPr>
              <w:t>
 </w:t>
            </w:r>
          </w:p>
          <w:bookmarkEnd w:id="60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01"/>
          <w:p>
            <w:pPr>
              <w:spacing w:after="20"/>
              <w:ind w:left="20"/>
              <w:jc w:val="both"/>
            </w:pPr>
            <w:r>
              <w:rPr>
                <w:rFonts w:ascii="Times New Roman"/>
                <w:b w:val="false"/>
                <w:i w:val="false"/>
                <w:color w:val="000000"/>
                <w:sz w:val="20"/>
              </w:rPr>
              <w:t>
 </w:t>
            </w:r>
          </w:p>
          <w:bookmarkEnd w:id="60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602"/>
          <w:p>
            <w:pPr>
              <w:spacing w:after="20"/>
              <w:ind w:left="20"/>
              <w:jc w:val="both"/>
            </w:pPr>
            <w:r>
              <w:rPr>
                <w:rFonts w:ascii="Times New Roman"/>
                <w:b w:val="false"/>
                <w:i w:val="false"/>
                <w:color w:val="000000"/>
                <w:sz w:val="20"/>
              </w:rPr>
              <w:t xml:space="preserve">
Санаты </w:t>
            </w:r>
          </w:p>
          <w:bookmarkEnd w:id="60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603"/>
          <w:p>
            <w:pPr>
              <w:spacing w:after="20"/>
              <w:ind w:left="20"/>
              <w:jc w:val="both"/>
            </w:pPr>
          </w:p>
          <w:bookmarkEnd w:id="6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604"/>
          <w:p>
            <w:pPr>
              <w:spacing w:after="20"/>
              <w:ind w:left="20"/>
              <w:jc w:val="both"/>
            </w:pPr>
            <w:r>
              <w:rPr>
                <w:rFonts w:ascii="Times New Roman"/>
                <w:b w:val="false"/>
                <w:i w:val="false"/>
                <w:color w:val="000000"/>
                <w:sz w:val="20"/>
              </w:rPr>
              <w:t>
 </w:t>
            </w:r>
          </w:p>
          <w:bookmarkEnd w:id="60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05"/>
          <w:p>
            <w:pPr>
              <w:spacing w:after="20"/>
              <w:ind w:left="20"/>
              <w:jc w:val="both"/>
            </w:pPr>
            <w:r>
              <w:rPr>
                <w:rFonts w:ascii="Times New Roman"/>
                <w:b w:val="false"/>
                <w:i w:val="false"/>
                <w:color w:val="000000"/>
                <w:sz w:val="20"/>
              </w:rPr>
              <w:t>
5</w:t>
            </w:r>
          </w:p>
          <w:bookmarkEnd w:id="60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606"/>
          <w:p>
            <w:pPr>
              <w:spacing w:after="20"/>
              <w:ind w:left="20"/>
              <w:jc w:val="both"/>
            </w:pPr>
            <w:r>
              <w:rPr>
                <w:rFonts w:ascii="Times New Roman"/>
                <w:b w:val="false"/>
                <w:i w:val="false"/>
                <w:color w:val="000000"/>
                <w:sz w:val="20"/>
              </w:rPr>
              <w:t>
 </w:t>
            </w:r>
          </w:p>
          <w:bookmarkEnd w:id="60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07"/>
          <w:p>
            <w:pPr>
              <w:spacing w:after="20"/>
              <w:ind w:left="20"/>
              <w:jc w:val="both"/>
            </w:pPr>
            <w:r>
              <w:rPr>
                <w:rFonts w:ascii="Times New Roman"/>
                <w:b w:val="false"/>
                <w:i w:val="false"/>
                <w:color w:val="000000"/>
                <w:sz w:val="20"/>
              </w:rPr>
              <w:t>
 </w:t>
            </w:r>
          </w:p>
          <w:bookmarkEnd w:id="60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608"/>
          <w:p>
            <w:pPr>
              <w:spacing w:after="20"/>
              <w:ind w:left="20"/>
              <w:jc w:val="both"/>
            </w:pPr>
            <w:r>
              <w:rPr>
                <w:rFonts w:ascii="Times New Roman"/>
                <w:b w:val="false"/>
                <w:i w:val="false"/>
                <w:color w:val="000000"/>
                <w:sz w:val="20"/>
              </w:rPr>
              <w:t>
Функционалдық топ </w:t>
            </w:r>
          </w:p>
          <w:bookmarkEnd w:id="608"/>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09"/>
          <w:p>
            <w:pPr>
              <w:spacing w:after="20"/>
              <w:ind w:left="20"/>
              <w:jc w:val="both"/>
            </w:pPr>
            <w:r>
              <w:rPr>
                <w:rFonts w:ascii="Times New Roman"/>
                <w:b w:val="false"/>
                <w:i w:val="false"/>
                <w:color w:val="000000"/>
                <w:sz w:val="20"/>
              </w:rPr>
              <w:t>
 </w:t>
            </w:r>
          </w:p>
          <w:bookmarkEnd w:id="6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610"/>
          <w:p>
            <w:pPr>
              <w:spacing w:after="20"/>
              <w:ind w:left="20"/>
              <w:jc w:val="both"/>
            </w:pPr>
            <w:r>
              <w:rPr>
                <w:rFonts w:ascii="Times New Roman"/>
                <w:b w:val="false"/>
                <w:i w:val="false"/>
                <w:color w:val="000000"/>
                <w:sz w:val="20"/>
              </w:rPr>
              <w:t>
 </w:t>
            </w:r>
          </w:p>
          <w:bookmarkEnd w:id="61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611"/>
          <w:p>
            <w:pPr>
              <w:spacing w:after="20"/>
              <w:ind w:left="20"/>
              <w:jc w:val="both"/>
            </w:pPr>
            <w:r>
              <w:rPr>
                <w:rFonts w:ascii="Times New Roman"/>
                <w:b w:val="false"/>
                <w:i w:val="false"/>
                <w:color w:val="000000"/>
                <w:sz w:val="20"/>
              </w:rPr>
              <w:t>
 </w:t>
            </w:r>
          </w:p>
          <w:bookmarkEnd w:id="61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612"/>
          <w:p>
            <w:pPr>
              <w:spacing w:after="20"/>
              <w:ind w:left="20"/>
              <w:jc w:val="both"/>
            </w:pPr>
            <w:r>
              <w:rPr>
                <w:rFonts w:ascii="Times New Roman"/>
                <w:b w:val="false"/>
                <w:i w:val="false"/>
                <w:color w:val="000000"/>
                <w:sz w:val="20"/>
              </w:rPr>
              <w:t>
 </w:t>
            </w:r>
          </w:p>
          <w:bookmarkEnd w:id="61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613"/>
          <w:p>
            <w:pPr>
              <w:spacing w:after="20"/>
              <w:ind w:left="20"/>
              <w:jc w:val="both"/>
            </w:pPr>
            <w:r>
              <w:rPr>
                <w:rFonts w:ascii="Times New Roman"/>
                <w:b w:val="false"/>
                <w:i w:val="false"/>
                <w:color w:val="000000"/>
                <w:sz w:val="20"/>
              </w:rPr>
              <w:t xml:space="preserve">
Санаты </w:t>
            </w:r>
          </w:p>
          <w:bookmarkEnd w:id="613"/>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14"/>
          <w:p>
            <w:pPr>
              <w:spacing w:after="20"/>
              <w:ind w:left="20"/>
              <w:jc w:val="both"/>
            </w:pPr>
          </w:p>
          <w:bookmarkEnd w:id="6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615"/>
          <w:p>
            <w:pPr>
              <w:spacing w:after="20"/>
              <w:ind w:left="20"/>
              <w:jc w:val="both"/>
            </w:pPr>
            <w:r>
              <w:rPr>
                <w:rFonts w:ascii="Times New Roman"/>
                <w:b w:val="false"/>
                <w:i w:val="false"/>
                <w:color w:val="000000"/>
                <w:sz w:val="20"/>
              </w:rPr>
              <w:t>
 </w:t>
            </w:r>
          </w:p>
          <w:bookmarkEnd w:id="61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616"/>
          <w:p>
            <w:pPr>
              <w:spacing w:after="20"/>
              <w:ind w:left="20"/>
              <w:jc w:val="both"/>
            </w:pPr>
            <w:r>
              <w:rPr>
                <w:rFonts w:ascii="Times New Roman"/>
                <w:b w:val="false"/>
                <w:i w:val="false"/>
                <w:color w:val="000000"/>
                <w:sz w:val="20"/>
              </w:rPr>
              <w:t>
6</w:t>
            </w:r>
          </w:p>
          <w:bookmarkEnd w:id="61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17"/>
          <w:p>
            <w:pPr>
              <w:spacing w:after="20"/>
              <w:ind w:left="20"/>
              <w:jc w:val="both"/>
            </w:pPr>
            <w:r>
              <w:rPr>
                <w:rFonts w:ascii="Times New Roman"/>
                <w:b w:val="false"/>
                <w:i w:val="false"/>
                <w:color w:val="000000"/>
                <w:sz w:val="20"/>
              </w:rPr>
              <w:t>
 </w:t>
            </w:r>
          </w:p>
          <w:bookmarkEnd w:id="61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618"/>
          <w:p>
            <w:pPr>
              <w:spacing w:after="20"/>
              <w:ind w:left="20"/>
              <w:jc w:val="both"/>
            </w:pPr>
            <w:r>
              <w:rPr>
                <w:rFonts w:ascii="Times New Roman"/>
                <w:b w:val="false"/>
                <w:i w:val="false"/>
                <w:color w:val="000000"/>
                <w:sz w:val="20"/>
              </w:rPr>
              <w:t>
 </w:t>
            </w:r>
          </w:p>
          <w:bookmarkEnd w:id="61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19"/>
          <w:p>
            <w:pPr>
              <w:spacing w:after="20"/>
              <w:ind w:left="20"/>
              <w:jc w:val="both"/>
            </w:pPr>
            <w:r>
              <w:rPr>
                <w:rFonts w:ascii="Times New Roman"/>
                <w:b w:val="false"/>
                <w:i w:val="false"/>
                <w:color w:val="000000"/>
                <w:sz w:val="20"/>
              </w:rPr>
              <w:t xml:space="preserve">
Функционалдық топ </w:t>
            </w:r>
          </w:p>
          <w:bookmarkEnd w:id="619"/>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620"/>
          <w:p>
            <w:pPr>
              <w:spacing w:after="20"/>
              <w:ind w:left="20"/>
              <w:jc w:val="both"/>
            </w:pPr>
            <w:r>
              <w:rPr>
                <w:rFonts w:ascii="Times New Roman"/>
                <w:b w:val="false"/>
                <w:i w:val="false"/>
                <w:color w:val="000000"/>
                <w:sz w:val="20"/>
              </w:rPr>
              <w:t>
 </w:t>
            </w:r>
          </w:p>
          <w:bookmarkEnd w:id="6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621"/>
          <w:p>
            <w:pPr>
              <w:spacing w:after="20"/>
              <w:ind w:left="20"/>
              <w:jc w:val="both"/>
            </w:pPr>
            <w:r>
              <w:rPr>
                <w:rFonts w:ascii="Times New Roman"/>
                <w:b w:val="false"/>
                <w:i w:val="false"/>
                <w:color w:val="000000"/>
                <w:sz w:val="20"/>
              </w:rPr>
              <w:t>
 </w:t>
            </w:r>
          </w:p>
          <w:bookmarkEnd w:id="62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622"/>
          <w:p>
            <w:pPr>
              <w:spacing w:after="20"/>
              <w:ind w:left="20"/>
              <w:jc w:val="both"/>
            </w:pPr>
            <w:r>
              <w:rPr>
                <w:rFonts w:ascii="Times New Roman"/>
                <w:b w:val="false"/>
                <w:i w:val="false"/>
                <w:color w:val="000000"/>
                <w:sz w:val="20"/>
              </w:rPr>
              <w:t>
 </w:t>
            </w:r>
          </w:p>
          <w:bookmarkEnd w:id="62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623"/>
          <w:p>
            <w:pPr>
              <w:spacing w:after="20"/>
              <w:ind w:left="20"/>
              <w:jc w:val="both"/>
            </w:pPr>
            <w:r>
              <w:rPr>
                <w:rFonts w:ascii="Times New Roman"/>
                <w:b w:val="false"/>
                <w:i w:val="false"/>
                <w:color w:val="000000"/>
                <w:sz w:val="20"/>
              </w:rPr>
              <w:t>
 </w:t>
            </w:r>
          </w:p>
          <w:bookmarkEnd w:id="62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624"/>
          <w:p>
            <w:pPr>
              <w:spacing w:after="20"/>
              <w:ind w:left="20"/>
              <w:jc w:val="both"/>
            </w:pPr>
            <w:r>
              <w:rPr>
                <w:rFonts w:ascii="Times New Roman"/>
                <w:b w:val="false"/>
                <w:i w:val="false"/>
                <w:color w:val="000000"/>
                <w:sz w:val="20"/>
              </w:rPr>
              <w:t xml:space="preserve">
Санаты </w:t>
            </w:r>
          </w:p>
          <w:bookmarkEnd w:id="62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625"/>
          <w:p>
            <w:pPr>
              <w:spacing w:after="20"/>
              <w:ind w:left="20"/>
              <w:jc w:val="both"/>
            </w:pPr>
          </w:p>
          <w:bookmarkEnd w:id="6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626"/>
          <w:p>
            <w:pPr>
              <w:spacing w:after="20"/>
              <w:ind w:left="20"/>
              <w:jc w:val="both"/>
            </w:pPr>
            <w:r>
              <w:rPr>
                <w:rFonts w:ascii="Times New Roman"/>
                <w:b w:val="false"/>
                <w:i w:val="false"/>
                <w:color w:val="000000"/>
                <w:sz w:val="20"/>
              </w:rPr>
              <w:t>
 </w:t>
            </w:r>
          </w:p>
          <w:bookmarkEnd w:id="62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627"/>
          <w:p>
            <w:pPr>
              <w:spacing w:after="20"/>
              <w:ind w:left="20"/>
              <w:jc w:val="both"/>
            </w:pPr>
            <w:r>
              <w:rPr>
                <w:rFonts w:ascii="Times New Roman"/>
                <w:b w:val="false"/>
                <w:i w:val="false"/>
                <w:color w:val="000000"/>
                <w:sz w:val="20"/>
              </w:rPr>
              <w:t>
7</w:t>
            </w:r>
          </w:p>
          <w:bookmarkEnd w:id="62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628"/>
          <w:p>
            <w:pPr>
              <w:spacing w:after="20"/>
              <w:ind w:left="20"/>
              <w:jc w:val="both"/>
            </w:pPr>
            <w:r>
              <w:rPr>
                <w:rFonts w:ascii="Times New Roman"/>
                <w:b w:val="false"/>
                <w:i w:val="false"/>
                <w:color w:val="000000"/>
                <w:sz w:val="20"/>
              </w:rPr>
              <w:t>
 </w:t>
            </w:r>
          </w:p>
          <w:bookmarkEnd w:id="62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629"/>
          <w:p>
            <w:pPr>
              <w:spacing w:after="20"/>
              <w:ind w:left="20"/>
              <w:jc w:val="both"/>
            </w:pPr>
            <w:r>
              <w:rPr>
                <w:rFonts w:ascii="Times New Roman"/>
                <w:b w:val="false"/>
                <w:i w:val="false"/>
                <w:color w:val="000000"/>
                <w:sz w:val="20"/>
              </w:rPr>
              <w:t>
 </w:t>
            </w:r>
          </w:p>
          <w:bookmarkEnd w:id="62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30"/>
          <w:p>
            <w:pPr>
              <w:spacing w:after="20"/>
              <w:ind w:left="20"/>
              <w:jc w:val="both"/>
            </w:pPr>
            <w:r>
              <w:rPr>
                <w:rFonts w:ascii="Times New Roman"/>
                <w:b w:val="false"/>
                <w:i w:val="false"/>
                <w:color w:val="000000"/>
                <w:sz w:val="20"/>
              </w:rPr>
              <w:t>
16</w:t>
            </w:r>
          </w:p>
          <w:bookmarkEnd w:id="63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31"/>
          <w:p>
            <w:pPr>
              <w:spacing w:after="20"/>
              <w:ind w:left="20"/>
              <w:jc w:val="both"/>
            </w:pPr>
            <w:r>
              <w:rPr>
                <w:rFonts w:ascii="Times New Roman"/>
                <w:b w:val="false"/>
                <w:i w:val="false"/>
                <w:color w:val="000000"/>
                <w:sz w:val="20"/>
              </w:rPr>
              <w:t>
 </w:t>
            </w:r>
          </w:p>
          <w:bookmarkEnd w:id="63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632"/>
          <w:p>
            <w:pPr>
              <w:spacing w:after="20"/>
              <w:ind w:left="20"/>
              <w:jc w:val="both"/>
            </w:pPr>
            <w:r>
              <w:rPr>
                <w:rFonts w:ascii="Times New Roman"/>
                <w:b w:val="false"/>
                <w:i w:val="false"/>
                <w:color w:val="000000"/>
                <w:sz w:val="20"/>
              </w:rPr>
              <w:t>
 </w:t>
            </w:r>
          </w:p>
          <w:bookmarkEnd w:id="63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33"/>
          <w:p>
            <w:pPr>
              <w:spacing w:after="20"/>
              <w:ind w:left="20"/>
              <w:jc w:val="both"/>
            </w:pPr>
            <w:r>
              <w:rPr>
                <w:rFonts w:ascii="Times New Roman"/>
                <w:b w:val="false"/>
                <w:i w:val="false"/>
                <w:color w:val="000000"/>
                <w:sz w:val="20"/>
              </w:rPr>
              <w:t>
 </w:t>
            </w:r>
          </w:p>
          <w:bookmarkEnd w:id="63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634"/>
          <w:p>
            <w:pPr>
              <w:spacing w:after="20"/>
              <w:ind w:left="20"/>
              <w:jc w:val="both"/>
            </w:pPr>
            <w:r>
              <w:rPr>
                <w:rFonts w:ascii="Times New Roman"/>
                <w:b w:val="false"/>
                <w:i w:val="false"/>
                <w:color w:val="000000"/>
                <w:sz w:val="20"/>
              </w:rPr>
              <w:t>
8</w:t>
            </w:r>
          </w:p>
          <w:bookmarkEnd w:id="63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58" w:id="635"/>
    <w:p>
      <w:pPr>
        <w:spacing w:after="0"/>
        <w:ind w:left="0"/>
        <w:jc w:val="left"/>
      </w:pPr>
      <w:r>
        <w:rPr>
          <w:rFonts w:ascii="Times New Roman"/>
          <w:b/>
          <w:i w:val="false"/>
          <w:color w:val="000000"/>
        </w:rPr>
        <w:t xml:space="preserve"> 2020 жылға арналған Ақбұлым ауылдық округінің бюджеті</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36"/>
          <w:p>
            <w:pPr>
              <w:spacing w:after="20"/>
              <w:ind w:left="20"/>
              <w:jc w:val="both"/>
            </w:pPr>
            <w:r>
              <w:rPr>
                <w:rFonts w:ascii="Times New Roman"/>
                <w:b w:val="false"/>
                <w:i w:val="false"/>
                <w:color w:val="000000"/>
                <w:sz w:val="20"/>
              </w:rPr>
              <w:t>
Санаты</w:t>
            </w:r>
          </w:p>
          <w:bookmarkEnd w:id="636"/>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637"/>
          <w:p>
            <w:pPr>
              <w:spacing w:after="20"/>
              <w:ind w:left="20"/>
              <w:jc w:val="both"/>
            </w:pPr>
            <w:r>
              <w:rPr>
                <w:rFonts w:ascii="Times New Roman"/>
                <w:b w:val="false"/>
                <w:i w:val="false"/>
                <w:color w:val="000000"/>
                <w:sz w:val="20"/>
              </w:rPr>
              <w:t>
1</w:t>
            </w:r>
          </w:p>
          <w:bookmarkEnd w:id="63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38"/>
          <w:p>
            <w:pPr>
              <w:spacing w:after="20"/>
              <w:ind w:left="20"/>
              <w:jc w:val="both"/>
            </w:pPr>
            <w:r>
              <w:rPr>
                <w:rFonts w:ascii="Times New Roman"/>
                <w:b w:val="false"/>
                <w:i w:val="false"/>
                <w:color w:val="000000"/>
                <w:sz w:val="20"/>
              </w:rPr>
              <w:t>
2</w:t>
            </w:r>
          </w:p>
          <w:bookmarkEnd w:id="63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639"/>
          <w:p>
            <w:pPr>
              <w:spacing w:after="20"/>
              <w:ind w:left="20"/>
              <w:jc w:val="both"/>
            </w:pPr>
            <w:r>
              <w:rPr>
                <w:rFonts w:ascii="Times New Roman"/>
                <w:b w:val="false"/>
                <w:i w:val="false"/>
                <w:color w:val="000000"/>
                <w:sz w:val="20"/>
              </w:rPr>
              <w:t>
3</w:t>
            </w:r>
          </w:p>
          <w:bookmarkEnd w:id="63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640"/>
          <w:p>
            <w:pPr>
              <w:spacing w:after="20"/>
              <w:ind w:left="20"/>
              <w:jc w:val="both"/>
            </w:pPr>
            <w:r>
              <w:rPr>
                <w:rFonts w:ascii="Times New Roman"/>
                <w:b w:val="false"/>
                <w:i w:val="false"/>
                <w:color w:val="000000"/>
                <w:sz w:val="20"/>
              </w:rPr>
              <w:t>
4</w:t>
            </w:r>
          </w:p>
          <w:bookmarkEnd w:id="64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641"/>
          <w:p>
            <w:pPr>
              <w:spacing w:after="20"/>
              <w:ind w:left="20"/>
              <w:jc w:val="both"/>
            </w:pPr>
            <w:r>
              <w:rPr>
                <w:rFonts w:ascii="Times New Roman"/>
                <w:b w:val="false"/>
                <w:i w:val="false"/>
                <w:color w:val="000000"/>
                <w:sz w:val="20"/>
              </w:rPr>
              <w:t>
Функционалдық топ</w:t>
            </w:r>
          </w:p>
          <w:bookmarkEnd w:id="641"/>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642"/>
          <w:p>
            <w:pPr>
              <w:spacing w:after="20"/>
              <w:ind w:left="20"/>
              <w:jc w:val="both"/>
            </w:pPr>
            <w:r>
              <w:rPr>
                <w:rFonts w:ascii="Times New Roman"/>
                <w:b w:val="false"/>
                <w:i w:val="false"/>
                <w:color w:val="000000"/>
                <w:sz w:val="20"/>
              </w:rPr>
              <w:t>
 </w:t>
            </w:r>
          </w:p>
          <w:bookmarkEnd w:id="642"/>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643"/>
          <w:p>
            <w:pPr>
              <w:spacing w:after="20"/>
              <w:ind w:left="20"/>
              <w:jc w:val="both"/>
            </w:pPr>
            <w:r>
              <w:rPr>
                <w:rFonts w:ascii="Times New Roman"/>
                <w:b w:val="false"/>
                <w:i w:val="false"/>
                <w:color w:val="000000"/>
                <w:sz w:val="20"/>
              </w:rPr>
              <w:t>
 </w:t>
            </w:r>
          </w:p>
          <w:bookmarkEnd w:id="64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44"/>
          <w:p>
            <w:pPr>
              <w:spacing w:after="20"/>
              <w:ind w:left="20"/>
              <w:jc w:val="both"/>
            </w:pPr>
            <w:r>
              <w:rPr>
                <w:rFonts w:ascii="Times New Roman"/>
                <w:b w:val="false"/>
                <w:i w:val="false"/>
                <w:color w:val="000000"/>
                <w:sz w:val="20"/>
              </w:rPr>
              <w:t>
01</w:t>
            </w:r>
          </w:p>
          <w:bookmarkEnd w:id="64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645"/>
          <w:p>
            <w:pPr>
              <w:spacing w:after="20"/>
              <w:ind w:left="20"/>
              <w:jc w:val="both"/>
            </w:pPr>
            <w:r>
              <w:rPr>
                <w:rFonts w:ascii="Times New Roman"/>
                <w:b w:val="false"/>
                <w:i w:val="false"/>
                <w:color w:val="000000"/>
                <w:sz w:val="20"/>
              </w:rPr>
              <w:t>
 </w:t>
            </w:r>
          </w:p>
          <w:bookmarkEnd w:id="64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646"/>
          <w:p>
            <w:pPr>
              <w:spacing w:after="20"/>
              <w:ind w:left="20"/>
              <w:jc w:val="both"/>
            </w:pPr>
            <w:r>
              <w:rPr>
                <w:rFonts w:ascii="Times New Roman"/>
                <w:b w:val="false"/>
                <w:i w:val="false"/>
                <w:color w:val="000000"/>
                <w:sz w:val="20"/>
              </w:rPr>
              <w:t>
 </w:t>
            </w:r>
          </w:p>
          <w:bookmarkEnd w:id="64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47"/>
          <w:p>
            <w:pPr>
              <w:spacing w:after="20"/>
              <w:ind w:left="20"/>
              <w:jc w:val="both"/>
            </w:pPr>
            <w:r>
              <w:rPr>
                <w:rFonts w:ascii="Times New Roman"/>
                <w:b w:val="false"/>
                <w:i w:val="false"/>
                <w:color w:val="000000"/>
                <w:sz w:val="20"/>
              </w:rPr>
              <w:t>
 </w:t>
            </w:r>
          </w:p>
          <w:bookmarkEnd w:id="64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48"/>
          <w:p>
            <w:pPr>
              <w:spacing w:after="20"/>
              <w:ind w:left="20"/>
              <w:jc w:val="both"/>
            </w:pPr>
            <w:r>
              <w:rPr>
                <w:rFonts w:ascii="Times New Roman"/>
                <w:b w:val="false"/>
                <w:i w:val="false"/>
                <w:color w:val="000000"/>
                <w:sz w:val="20"/>
              </w:rPr>
              <w:t>
04</w:t>
            </w:r>
          </w:p>
          <w:bookmarkEnd w:id="64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649"/>
          <w:p>
            <w:pPr>
              <w:spacing w:after="20"/>
              <w:ind w:left="20"/>
              <w:jc w:val="both"/>
            </w:pPr>
            <w:r>
              <w:rPr>
                <w:rFonts w:ascii="Times New Roman"/>
                <w:b w:val="false"/>
                <w:i w:val="false"/>
                <w:color w:val="000000"/>
                <w:sz w:val="20"/>
              </w:rPr>
              <w:t>
 </w:t>
            </w:r>
          </w:p>
          <w:bookmarkEnd w:id="64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650"/>
          <w:p>
            <w:pPr>
              <w:spacing w:after="20"/>
              <w:ind w:left="20"/>
              <w:jc w:val="both"/>
            </w:pPr>
            <w:r>
              <w:rPr>
                <w:rFonts w:ascii="Times New Roman"/>
                <w:b w:val="false"/>
                <w:i w:val="false"/>
                <w:color w:val="000000"/>
                <w:sz w:val="20"/>
              </w:rPr>
              <w:t>
 </w:t>
            </w:r>
          </w:p>
          <w:bookmarkEnd w:id="65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651"/>
          <w:p>
            <w:pPr>
              <w:spacing w:after="20"/>
              <w:ind w:left="20"/>
              <w:jc w:val="both"/>
            </w:pPr>
            <w:r>
              <w:rPr>
                <w:rFonts w:ascii="Times New Roman"/>
                <w:b w:val="false"/>
                <w:i w:val="false"/>
                <w:color w:val="000000"/>
                <w:sz w:val="20"/>
              </w:rPr>
              <w:t>
07</w:t>
            </w:r>
          </w:p>
          <w:bookmarkEnd w:id="65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652"/>
          <w:p>
            <w:pPr>
              <w:spacing w:after="20"/>
              <w:ind w:left="20"/>
              <w:jc w:val="both"/>
            </w:pPr>
            <w:r>
              <w:rPr>
                <w:rFonts w:ascii="Times New Roman"/>
                <w:b w:val="false"/>
                <w:i w:val="false"/>
                <w:color w:val="000000"/>
                <w:sz w:val="20"/>
              </w:rPr>
              <w:t>
 </w:t>
            </w:r>
          </w:p>
          <w:bookmarkEnd w:id="65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653"/>
          <w:p>
            <w:pPr>
              <w:spacing w:after="20"/>
              <w:ind w:left="20"/>
              <w:jc w:val="both"/>
            </w:pPr>
            <w:r>
              <w:rPr>
                <w:rFonts w:ascii="Times New Roman"/>
                <w:b w:val="false"/>
                <w:i w:val="false"/>
                <w:color w:val="000000"/>
                <w:sz w:val="20"/>
              </w:rPr>
              <w:t>
 </w:t>
            </w:r>
          </w:p>
          <w:bookmarkEnd w:id="65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654"/>
          <w:p>
            <w:pPr>
              <w:spacing w:after="20"/>
              <w:ind w:left="20"/>
              <w:jc w:val="both"/>
            </w:pPr>
            <w:r>
              <w:rPr>
                <w:rFonts w:ascii="Times New Roman"/>
                <w:b w:val="false"/>
                <w:i w:val="false"/>
                <w:color w:val="000000"/>
                <w:sz w:val="20"/>
              </w:rPr>
              <w:t>
 </w:t>
            </w:r>
          </w:p>
          <w:bookmarkEnd w:id="65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655"/>
          <w:p>
            <w:pPr>
              <w:spacing w:after="20"/>
              <w:ind w:left="20"/>
              <w:jc w:val="both"/>
            </w:pPr>
            <w:r>
              <w:rPr>
                <w:rFonts w:ascii="Times New Roman"/>
                <w:b w:val="false"/>
                <w:i w:val="false"/>
                <w:color w:val="000000"/>
                <w:sz w:val="20"/>
              </w:rPr>
              <w:t>
12</w:t>
            </w:r>
          </w:p>
          <w:bookmarkEnd w:id="65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656"/>
          <w:p>
            <w:pPr>
              <w:spacing w:after="20"/>
              <w:ind w:left="20"/>
              <w:jc w:val="both"/>
            </w:pPr>
            <w:r>
              <w:rPr>
                <w:rFonts w:ascii="Times New Roman"/>
                <w:b w:val="false"/>
                <w:i w:val="false"/>
                <w:color w:val="000000"/>
                <w:sz w:val="20"/>
              </w:rPr>
              <w:t>
 </w:t>
            </w:r>
          </w:p>
          <w:bookmarkEnd w:id="65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657"/>
          <w:p>
            <w:pPr>
              <w:spacing w:after="20"/>
              <w:ind w:left="20"/>
              <w:jc w:val="both"/>
            </w:pPr>
            <w:r>
              <w:rPr>
                <w:rFonts w:ascii="Times New Roman"/>
                <w:b w:val="false"/>
                <w:i w:val="false"/>
                <w:color w:val="000000"/>
                <w:sz w:val="20"/>
              </w:rPr>
              <w:t>
 </w:t>
            </w:r>
          </w:p>
          <w:bookmarkEnd w:id="65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658"/>
          <w:p>
            <w:pPr>
              <w:spacing w:after="20"/>
              <w:ind w:left="20"/>
              <w:jc w:val="both"/>
            </w:pPr>
            <w:r>
              <w:rPr>
                <w:rFonts w:ascii="Times New Roman"/>
                <w:b w:val="false"/>
                <w:i w:val="false"/>
                <w:color w:val="000000"/>
                <w:sz w:val="20"/>
              </w:rPr>
              <w:t>
13</w:t>
            </w:r>
          </w:p>
          <w:bookmarkEnd w:id="65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659"/>
          <w:p>
            <w:pPr>
              <w:spacing w:after="20"/>
              <w:ind w:left="20"/>
              <w:jc w:val="both"/>
            </w:pPr>
            <w:r>
              <w:rPr>
                <w:rFonts w:ascii="Times New Roman"/>
                <w:b w:val="false"/>
                <w:i w:val="false"/>
                <w:color w:val="000000"/>
                <w:sz w:val="20"/>
              </w:rPr>
              <w:t>
 </w:t>
            </w:r>
          </w:p>
          <w:bookmarkEnd w:id="65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660"/>
          <w:p>
            <w:pPr>
              <w:spacing w:after="20"/>
              <w:ind w:left="20"/>
              <w:jc w:val="both"/>
            </w:pPr>
            <w:r>
              <w:rPr>
                <w:rFonts w:ascii="Times New Roman"/>
                <w:b w:val="false"/>
                <w:i w:val="false"/>
                <w:color w:val="000000"/>
                <w:sz w:val="20"/>
              </w:rPr>
              <w:t>
 </w:t>
            </w:r>
          </w:p>
          <w:bookmarkEnd w:id="66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661"/>
          <w:p>
            <w:pPr>
              <w:spacing w:after="20"/>
              <w:ind w:left="20"/>
              <w:jc w:val="both"/>
            </w:pPr>
            <w:r>
              <w:rPr>
                <w:rFonts w:ascii="Times New Roman"/>
                <w:b w:val="false"/>
                <w:i w:val="false"/>
                <w:color w:val="000000"/>
                <w:sz w:val="20"/>
              </w:rPr>
              <w:t>
 </w:t>
            </w:r>
          </w:p>
          <w:bookmarkEnd w:id="66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662"/>
          <w:p>
            <w:pPr>
              <w:spacing w:after="20"/>
              <w:ind w:left="20"/>
              <w:jc w:val="both"/>
            </w:pPr>
            <w:r>
              <w:rPr>
                <w:rFonts w:ascii="Times New Roman"/>
                <w:b w:val="false"/>
                <w:i w:val="false"/>
                <w:color w:val="000000"/>
                <w:sz w:val="20"/>
              </w:rPr>
              <w:t>
 </w:t>
            </w:r>
          </w:p>
          <w:bookmarkEnd w:id="66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663"/>
          <w:p>
            <w:pPr>
              <w:spacing w:after="20"/>
              <w:ind w:left="20"/>
              <w:jc w:val="both"/>
            </w:pPr>
            <w:r>
              <w:rPr>
                <w:rFonts w:ascii="Times New Roman"/>
                <w:b w:val="false"/>
                <w:i w:val="false"/>
                <w:color w:val="000000"/>
                <w:sz w:val="20"/>
              </w:rPr>
              <w:t>
Функционалдық топ</w:t>
            </w:r>
          </w:p>
          <w:bookmarkEnd w:id="663"/>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664"/>
          <w:p>
            <w:pPr>
              <w:spacing w:after="20"/>
              <w:ind w:left="20"/>
              <w:jc w:val="both"/>
            </w:pPr>
            <w:r>
              <w:rPr>
                <w:rFonts w:ascii="Times New Roman"/>
                <w:b w:val="false"/>
                <w:i w:val="false"/>
                <w:color w:val="000000"/>
                <w:sz w:val="20"/>
              </w:rPr>
              <w:t>
 </w:t>
            </w:r>
          </w:p>
          <w:bookmarkEnd w:id="6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665"/>
          <w:p>
            <w:pPr>
              <w:spacing w:after="20"/>
              <w:ind w:left="20"/>
              <w:jc w:val="both"/>
            </w:pPr>
            <w:r>
              <w:rPr>
                <w:rFonts w:ascii="Times New Roman"/>
                <w:b w:val="false"/>
                <w:i w:val="false"/>
                <w:color w:val="000000"/>
                <w:sz w:val="20"/>
              </w:rPr>
              <w:t>
 </w:t>
            </w:r>
          </w:p>
          <w:bookmarkEnd w:id="66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666"/>
          <w:p>
            <w:pPr>
              <w:spacing w:after="20"/>
              <w:ind w:left="20"/>
              <w:jc w:val="both"/>
            </w:pPr>
            <w:r>
              <w:rPr>
                <w:rFonts w:ascii="Times New Roman"/>
                <w:b w:val="false"/>
                <w:i w:val="false"/>
                <w:color w:val="000000"/>
                <w:sz w:val="20"/>
              </w:rPr>
              <w:t>
 </w:t>
            </w:r>
          </w:p>
          <w:bookmarkEnd w:id="66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667"/>
          <w:p>
            <w:pPr>
              <w:spacing w:after="20"/>
              <w:ind w:left="20"/>
              <w:jc w:val="both"/>
            </w:pPr>
            <w:r>
              <w:rPr>
                <w:rFonts w:ascii="Times New Roman"/>
                <w:b w:val="false"/>
                <w:i w:val="false"/>
                <w:color w:val="000000"/>
                <w:sz w:val="20"/>
              </w:rPr>
              <w:t xml:space="preserve">
Санаты </w:t>
            </w:r>
          </w:p>
          <w:bookmarkEnd w:id="667"/>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668"/>
          <w:p>
            <w:pPr>
              <w:spacing w:after="20"/>
              <w:ind w:left="20"/>
              <w:jc w:val="both"/>
            </w:pPr>
          </w:p>
          <w:bookmarkEnd w:id="6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669"/>
          <w:p>
            <w:pPr>
              <w:spacing w:after="20"/>
              <w:ind w:left="20"/>
              <w:jc w:val="both"/>
            </w:pPr>
            <w:r>
              <w:rPr>
                <w:rFonts w:ascii="Times New Roman"/>
                <w:b w:val="false"/>
                <w:i w:val="false"/>
                <w:color w:val="000000"/>
                <w:sz w:val="20"/>
              </w:rPr>
              <w:t>
 </w:t>
            </w:r>
          </w:p>
          <w:bookmarkEnd w:id="66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670"/>
          <w:p>
            <w:pPr>
              <w:spacing w:after="20"/>
              <w:ind w:left="20"/>
              <w:jc w:val="both"/>
            </w:pPr>
            <w:r>
              <w:rPr>
                <w:rFonts w:ascii="Times New Roman"/>
                <w:b w:val="false"/>
                <w:i w:val="false"/>
                <w:color w:val="000000"/>
                <w:sz w:val="20"/>
              </w:rPr>
              <w:t>
5</w:t>
            </w:r>
          </w:p>
          <w:bookmarkEnd w:id="67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671"/>
          <w:p>
            <w:pPr>
              <w:spacing w:after="20"/>
              <w:ind w:left="20"/>
              <w:jc w:val="both"/>
            </w:pPr>
            <w:r>
              <w:rPr>
                <w:rFonts w:ascii="Times New Roman"/>
                <w:b w:val="false"/>
                <w:i w:val="false"/>
                <w:color w:val="000000"/>
                <w:sz w:val="20"/>
              </w:rPr>
              <w:t>
 </w:t>
            </w:r>
          </w:p>
          <w:bookmarkEnd w:id="67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672"/>
          <w:p>
            <w:pPr>
              <w:spacing w:after="20"/>
              <w:ind w:left="20"/>
              <w:jc w:val="both"/>
            </w:pPr>
            <w:r>
              <w:rPr>
                <w:rFonts w:ascii="Times New Roman"/>
                <w:b w:val="false"/>
                <w:i w:val="false"/>
                <w:color w:val="000000"/>
                <w:sz w:val="20"/>
              </w:rPr>
              <w:t>
 </w:t>
            </w:r>
          </w:p>
          <w:bookmarkEnd w:id="67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73"/>
          <w:p>
            <w:pPr>
              <w:spacing w:after="20"/>
              <w:ind w:left="20"/>
              <w:jc w:val="both"/>
            </w:pPr>
            <w:r>
              <w:rPr>
                <w:rFonts w:ascii="Times New Roman"/>
                <w:b w:val="false"/>
                <w:i w:val="false"/>
                <w:color w:val="000000"/>
                <w:sz w:val="20"/>
              </w:rPr>
              <w:t xml:space="preserve">
Функционалдық топ </w:t>
            </w:r>
          </w:p>
          <w:bookmarkEnd w:id="673"/>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674"/>
          <w:p>
            <w:pPr>
              <w:spacing w:after="20"/>
              <w:ind w:left="20"/>
              <w:jc w:val="both"/>
            </w:pPr>
            <w:r>
              <w:rPr>
                <w:rFonts w:ascii="Times New Roman"/>
                <w:b w:val="false"/>
                <w:i w:val="false"/>
                <w:color w:val="000000"/>
                <w:sz w:val="20"/>
              </w:rPr>
              <w:t>
 </w:t>
            </w:r>
          </w:p>
          <w:bookmarkEnd w:id="6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675"/>
          <w:p>
            <w:pPr>
              <w:spacing w:after="20"/>
              <w:ind w:left="20"/>
              <w:jc w:val="both"/>
            </w:pPr>
            <w:r>
              <w:rPr>
                <w:rFonts w:ascii="Times New Roman"/>
                <w:b w:val="false"/>
                <w:i w:val="false"/>
                <w:color w:val="000000"/>
                <w:sz w:val="20"/>
              </w:rPr>
              <w:t>
 </w:t>
            </w:r>
          </w:p>
          <w:bookmarkEnd w:id="675"/>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76"/>
          <w:p>
            <w:pPr>
              <w:spacing w:after="20"/>
              <w:ind w:left="20"/>
              <w:jc w:val="both"/>
            </w:pPr>
            <w:r>
              <w:rPr>
                <w:rFonts w:ascii="Times New Roman"/>
                <w:b w:val="false"/>
                <w:i w:val="false"/>
                <w:color w:val="000000"/>
                <w:sz w:val="20"/>
              </w:rPr>
              <w:t>
 </w:t>
            </w:r>
          </w:p>
          <w:bookmarkEnd w:id="676"/>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677"/>
          <w:p>
            <w:pPr>
              <w:spacing w:after="20"/>
              <w:ind w:left="20"/>
              <w:jc w:val="both"/>
            </w:pPr>
            <w:r>
              <w:rPr>
                <w:rFonts w:ascii="Times New Roman"/>
                <w:b w:val="false"/>
                <w:i w:val="false"/>
                <w:color w:val="000000"/>
                <w:sz w:val="20"/>
              </w:rPr>
              <w:t>
 </w:t>
            </w:r>
          </w:p>
          <w:bookmarkEnd w:id="677"/>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678"/>
          <w:p>
            <w:pPr>
              <w:spacing w:after="20"/>
              <w:ind w:left="20"/>
              <w:jc w:val="both"/>
            </w:pPr>
            <w:r>
              <w:rPr>
                <w:rFonts w:ascii="Times New Roman"/>
                <w:b w:val="false"/>
                <w:i w:val="false"/>
                <w:color w:val="000000"/>
                <w:sz w:val="20"/>
              </w:rPr>
              <w:t xml:space="preserve">
Санаты </w:t>
            </w:r>
          </w:p>
          <w:bookmarkEnd w:id="678"/>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679"/>
          <w:p>
            <w:pPr>
              <w:spacing w:after="20"/>
              <w:ind w:left="20"/>
              <w:jc w:val="both"/>
            </w:pPr>
          </w:p>
          <w:bookmarkEnd w:id="6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680"/>
          <w:p>
            <w:pPr>
              <w:spacing w:after="20"/>
              <w:ind w:left="20"/>
              <w:jc w:val="both"/>
            </w:pPr>
            <w:r>
              <w:rPr>
                <w:rFonts w:ascii="Times New Roman"/>
                <w:b w:val="false"/>
                <w:i w:val="false"/>
                <w:color w:val="000000"/>
                <w:sz w:val="20"/>
              </w:rPr>
              <w:t>
 </w:t>
            </w:r>
          </w:p>
          <w:bookmarkEnd w:id="68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681"/>
          <w:p>
            <w:pPr>
              <w:spacing w:after="20"/>
              <w:ind w:left="20"/>
              <w:jc w:val="both"/>
            </w:pPr>
            <w:r>
              <w:rPr>
                <w:rFonts w:ascii="Times New Roman"/>
                <w:b w:val="false"/>
                <w:i w:val="false"/>
                <w:color w:val="000000"/>
                <w:sz w:val="20"/>
              </w:rPr>
              <w:t>
6</w:t>
            </w:r>
          </w:p>
          <w:bookmarkEnd w:id="68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682"/>
          <w:p>
            <w:pPr>
              <w:spacing w:after="20"/>
              <w:ind w:left="20"/>
              <w:jc w:val="both"/>
            </w:pPr>
            <w:r>
              <w:rPr>
                <w:rFonts w:ascii="Times New Roman"/>
                <w:b w:val="false"/>
                <w:i w:val="false"/>
                <w:color w:val="000000"/>
                <w:sz w:val="20"/>
              </w:rPr>
              <w:t>
 </w:t>
            </w:r>
          </w:p>
          <w:bookmarkEnd w:id="68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683"/>
          <w:p>
            <w:pPr>
              <w:spacing w:after="20"/>
              <w:ind w:left="20"/>
              <w:jc w:val="both"/>
            </w:pPr>
            <w:r>
              <w:rPr>
                <w:rFonts w:ascii="Times New Roman"/>
                <w:b w:val="false"/>
                <w:i w:val="false"/>
                <w:color w:val="000000"/>
                <w:sz w:val="20"/>
              </w:rPr>
              <w:t>
 </w:t>
            </w:r>
          </w:p>
          <w:bookmarkEnd w:id="68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684"/>
          <w:p>
            <w:pPr>
              <w:spacing w:after="20"/>
              <w:ind w:left="20"/>
              <w:jc w:val="both"/>
            </w:pPr>
            <w:r>
              <w:rPr>
                <w:rFonts w:ascii="Times New Roman"/>
                <w:b w:val="false"/>
                <w:i w:val="false"/>
                <w:color w:val="000000"/>
                <w:sz w:val="20"/>
              </w:rPr>
              <w:t xml:space="preserve">
Функционалдық топ </w:t>
            </w:r>
          </w:p>
          <w:bookmarkEnd w:id="684"/>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685"/>
          <w:p>
            <w:pPr>
              <w:spacing w:after="20"/>
              <w:ind w:left="20"/>
              <w:jc w:val="both"/>
            </w:pPr>
            <w:r>
              <w:rPr>
                <w:rFonts w:ascii="Times New Roman"/>
                <w:b w:val="false"/>
                <w:i w:val="false"/>
                <w:color w:val="000000"/>
                <w:sz w:val="20"/>
              </w:rPr>
              <w:t>
 </w:t>
            </w:r>
          </w:p>
          <w:bookmarkEnd w:id="6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686"/>
          <w:p>
            <w:pPr>
              <w:spacing w:after="20"/>
              <w:ind w:left="20"/>
              <w:jc w:val="both"/>
            </w:pPr>
            <w:r>
              <w:rPr>
                <w:rFonts w:ascii="Times New Roman"/>
                <w:b w:val="false"/>
                <w:i w:val="false"/>
                <w:color w:val="000000"/>
                <w:sz w:val="20"/>
              </w:rPr>
              <w:t>
 </w:t>
            </w:r>
          </w:p>
          <w:bookmarkEnd w:id="68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687"/>
          <w:p>
            <w:pPr>
              <w:spacing w:after="20"/>
              <w:ind w:left="20"/>
              <w:jc w:val="both"/>
            </w:pPr>
            <w:r>
              <w:rPr>
                <w:rFonts w:ascii="Times New Roman"/>
                <w:b w:val="false"/>
                <w:i w:val="false"/>
                <w:color w:val="000000"/>
                <w:sz w:val="20"/>
              </w:rPr>
              <w:t>
 </w:t>
            </w:r>
          </w:p>
          <w:bookmarkEnd w:id="68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688"/>
          <w:p>
            <w:pPr>
              <w:spacing w:after="20"/>
              <w:ind w:left="20"/>
              <w:jc w:val="both"/>
            </w:pPr>
            <w:r>
              <w:rPr>
                <w:rFonts w:ascii="Times New Roman"/>
                <w:b w:val="false"/>
                <w:i w:val="false"/>
                <w:color w:val="000000"/>
                <w:sz w:val="20"/>
              </w:rPr>
              <w:t>
 </w:t>
            </w:r>
          </w:p>
          <w:bookmarkEnd w:id="68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689"/>
          <w:p>
            <w:pPr>
              <w:spacing w:after="20"/>
              <w:ind w:left="20"/>
              <w:jc w:val="both"/>
            </w:pPr>
            <w:r>
              <w:rPr>
                <w:rFonts w:ascii="Times New Roman"/>
                <w:b w:val="false"/>
                <w:i w:val="false"/>
                <w:color w:val="000000"/>
                <w:sz w:val="20"/>
              </w:rPr>
              <w:t xml:space="preserve">
Санаты </w:t>
            </w:r>
          </w:p>
          <w:bookmarkEnd w:id="68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690"/>
          <w:p>
            <w:pPr>
              <w:spacing w:after="20"/>
              <w:ind w:left="20"/>
              <w:jc w:val="both"/>
            </w:pPr>
          </w:p>
          <w:bookmarkEnd w:id="6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691"/>
          <w:p>
            <w:pPr>
              <w:spacing w:after="20"/>
              <w:ind w:left="20"/>
              <w:jc w:val="both"/>
            </w:pPr>
            <w:r>
              <w:rPr>
                <w:rFonts w:ascii="Times New Roman"/>
                <w:b w:val="false"/>
                <w:i w:val="false"/>
                <w:color w:val="000000"/>
                <w:sz w:val="20"/>
              </w:rPr>
              <w:t>
 </w:t>
            </w:r>
          </w:p>
          <w:bookmarkEnd w:id="69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692"/>
          <w:p>
            <w:pPr>
              <w:spacing w:after="20"/>
              <w:ind w:left="20"/>
              <w:jc w:val="both"/>
            </w:pPr>
            <w:r>
              <w:rPr>
                <w:rFonts w:ascii="Times New Roman"/>
                <w:b w:val="false"/>
                <w:i w:val="false"/>
                <w:color w:val="000000"/>
                <w:sz w:val="20"/>
              </w:rPr>
              <w:t>
7</w:t>
            </w:r>
          </w:p>
          <w:bookmarkEnd w:id="69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693"/>
          <w:p>
            <w:pPr>
              <w:spacing w:after="20"/>
              <w:ind w:left="20"/>
              <w:jc w:val="both"/>
            </w:pPr>
            <w:r>
              <w:rPr>
                <w:rFonts w:ascii="Times New Roman"/>
                <w:b w:val="false"/>
                <w:i w:val="false"/>
                <w:color w:val="000000"/>
                <w:sz w:val="20"/>
              </w:rPr>
              <w:t>
 </w:t>
            </w:r>
          </w:p>
          <w:bookmarkEnd w:id="69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694"/>
          <w:p>
            <w:pPr>
              <w:spacing w:after="20"/>
              <w:ind w:left="20"/>
              <w:jc w:val="both"/>
            </w:pPr>
            <w:r>
              <w:rPr>
                <w:rFonts w:ascii="Times New Roman"/>
                <w:b w:val="false"/>
                <w:i w:val="false"/>
                <w:color w:val="000000"/>
                <w:sz w:val="20"/>
              </w:rPr>
              <w:t>
 </w:t>
            </w:r>
          </w:p>
          <w:bookmarkEnd w:id="69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695"/>
          <w:p>
            <w:pPr>
              <w:spacing w:after="20"/>
              <w:ind w:left="20"/>
              <w:jc w:val="both"/>
            </w:pPr>
            <w:r>
              <w:rPr>
                <w:rFonts w:ascii="Times New Roman"/>
                <w:b w:val="false"/>
                <w:i w:val="false"/>
                <w:color w:val="000000"/>
                <w:sz w:val="20"/>
              </w:rPr>
              <w:t>
16</w:t>
            </w:r>
          </w:p>
          <w:bookmarkEnd w:id="69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696"/>
          <w:p>
            <w:pPr>
              <w:spacing w:after="20"/>
              <w:ind w:left="20"/>
              <w:jc w:val="both"/>
            </w:pPr>
            <w:r>
              <w:rPr>
                <w:rFonts w:ascii="Times New Roman"/>
                <w:b w:val="false"/>
                <w:i w:val="false"/>
                <w:color w:val="000000"/>
                <w:sz w:val="20"/>
              </w:rPr>
              <w:t>
 </w:t>
            </w:r>
          </w:p>
          <w:bookmarkEnd w:id="69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697"/>
          <w:p>
            <w:pPr>
              <w:spacing w:after="20"/>
              <w:ind w:left="20"/>
              <w:jc w:val="both"/>
            </w:pPr>
            <w:r>
              <w:rPr>
                <w:rFonts w:ascii="Times New Roman"/>
                <w:b w:val="false"/>
                <w:i w:val="false"/>
                <w:color w:val="000000"/>
                <w:sz w:val="20"/>
              </w:rPr>
              <w:t>
 </w:t>
            </w:r>
          </w:p>
          <w:bookmarkEnd w:id="69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698"/>
          <w:p>
            <w:pPr>
              <w:spacing w:after="20"/>
              <w:ind w:left="20"/>
              <w:jc w:val="both"/>
            </w:pPr>
            <w:r>
              <w:rPr>
                <w:rFonts w:ascii="Times New Roman"/>
                <w:b w:val="false"/>
                <w:i w:val="false"/>
                <w:color w:val="000000"/>
                <w:sz w:val="20"/>
              </w:rPr>
              <w:t>
 </w:t>
            </w:r>
          </w:p>
          <w:bookmarkEnd w:id="69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699"/>
          <w:p>
            <w:pPr>
              <w:spacing w:after="20"/>
              <w:ind w:left="20"/>
              <w:jc w:val="both"/>
            </w:pPr>
            <w:r>
              <w:rPr>
                <w:rFonts w:ascii="Times New Roman"/>
                <w:b w:val="false"/>
                <w:i w:val="false"/>
                <w:color w:val="000000"/>
                <w:sz w:val="20"/>
              </w:rPr>
              <w:t>
8</w:t>
            </w:r>
          </w:p>
          <w:bookmarkEnd w:id="69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5 қосымша</w:t>
            </w:r>
          </w:p>
        </w:tc>
      </w:tr>
    </w:tbl>
    <w:bookmarkStart w:name="z1433" w:id="700"/>
    <w:p>
      <w:pPr>
        <w:spacing w:after="0"/>
        <w:ind w:left="0"/>
        <w:jc w:val="left"/>
      </w:pPr>
      <w:r>
        <w:rPr>
          <w:rFonts w:ascii="Times New Roman"/>
          <w:b/>
          <w:i w:val="false"/>
          <w:color w:val="000000"/>
        </w:rPr>
        <w:t xml:space="preserve"> 2018 жылға арналған Бесағаш ауылдық округінің бюджеті</w:t>
      </w:r>
    </w:p>
    <w:bookmarkEnd w:id="700"/>
    <w:p>
      <w:pPr>
        <w:spacing w:after="0"/>
        <w:ind w:left="0"/>
        <w:jc w:val="both"/>
      </w:pPr>
      <w:r>
        <w:rPr>
          <w:rFonts w:ascii="Times New Roman"/>
          <w:b w:val="false"/>
          <w:i w:val="false"/>
          <w:color w:val="ff0000"/>
          <w:sz w:val="28"/>
        </w:rPr>
        <w:t xml:space="preserve">
      Ескерту. 5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7 451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6 763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Бесағаш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701"/>
          <w:p>
            <w:pPr>
              <w:spacing w:after="20"/>
              <w:ind w:left="20"/>
              <w:jc w:val="both"/>
            </w:pPr>
            <w:r>
              <w:rPr>
                <w:rFonts w:ascii="Times New Roman"/>
                <w:b w:val="false"/>
                <w:i w:val="false"/>
                <w:color w:val="000000"/>
                <w:sz w:val="20"/>
              </w:rPr>
              <w:t>
Санаты</w:t>
            </w:r>
          </w:p>
          <w:bookmarkEnd w:id="701"/>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702"/>
          <w:p>
            <w:pPr>
              <w:spacing w:after="20"/>
              <w:ind w:left="20"/>
              <w:jc w:val="both"/>
            </w:pPr>
            <w:r>
              <w:rPr>
                <w:rFonts w:ascii="Times New Roman"/>
                <w:b w:val="false"/>
                <w:i w:val="false"/>
                <w:color w:val="000000"/>
                <w:sz w:val="20"/>
              </w:rPr>
              <w:t>
1</w:t>
            </w:r>
          </w:p>
          <w:bookmarkEnd w:id="70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703"/>
          <w:p>
            <w:pPr>
              <w:spacing w:after="20"/>
              <w:ind w:left="20"/>
              <w:jc w:val="both"/>
            </w:pPr>
            <w:r>
              <w:rPr>
                <w:rFonts w:ascii="Times New Roman"/>
                <w:b w:val="false"/>
                <w:i w:val="false"/>
                <w:color w:val="000000"/>
                <w:sz w:val="20"/>
              </w:rPr>
              <w:t>
2</w:t>
            </w:r>
          </w:p>
          <w:bookmarkEnd w:id="70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704"/>
          <w:p>
            <w:pPr>
              <w:spacing w:after="20"/>
              <w:ind w:left="20"/>
              <w:jc w:val="both"/>
            </w:pPr>
            <w:r>
              <w:rPr>
                <w:rFonts w:ascii="Times New Roman"/>
                <w:b w:val="false"/>
                <w:i w:val="false"/>
                <w:color w:val="000000"/>
                <w:sz w:val="20"/>
              </w:rPr>
              <w:t>
3</w:t>
            </w:r>
          </w:p>
          <w:bookmarkEnd w:id="70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705"/>
          <w:p>
            <w:pPr>
              <w:spacing w:after="20"/>
              <w:ind w:left="20"/>
              <w:jc w:val="both"/>
            </w:pPr>
            <w:r>
              <w:rPr>
                <w:rFonts w:ascii="Times New Roman"/>
                <w:b w:val="false"/>
                <w:i w:val="false"/>
                <w:color w:val="000000"/>
                <w:sz w:val="20"/>
              </w:rPr>
              <w:t>
4</w:t>
            </w:r>
          </w:p>
          <w:bookmarkEnd w:id="70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05"/>
        <w:gridCol w:w="1105"/>
        <w:gridCol w:w="4942"/>
        <w:gridCol w:w="1978"/>
        <w:gridCol w:w="1832"/>
        <w:gridCol w:w="174"/>
        <w:gridCol w:w="174"/>
        <w:gridCol w:w="177"/>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706"/>
          <w:p>
            <w:pPr>
              <w:spacing w:after="20"/>
              <w:ind w:left="20"/>
              <w:jc w:val="both"/>
            </w:pPr>
            <w:r>
              <w:rPr>
                <w:rFonts w:ascii="Times New Roman"/>
                <w:b w:val="false"/>
                <w:i w:val="false"/>
                <w:color w:val="000000"/>
                <w:sz w:val="20"/>
              </w:rPr>
              <w:t>
Функционалдық топ</w:t>
            </w:r>
          </w:p>
          <w:bookmarkEnd w:id="706"/>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707"/>
          <w:p>
            <w:pPr>
              <w:spacing w:after="20"/>
              <w:ind w:left="20"/>
              <w:jc w:val="both"/>
            </w:pPr>
            <w:r>
              <w:rPr>
                <w:rFonts w:ascii="Times New Roman"/>
                <w:b w:val="false"/>
                <w:i w:val="false"/>
                <w:color w:val="000000"/>
                <w:sz w:val="20"/>
              </w:rPr>
              <w:t>
01</w:t>
            </w:r>
          </w:p>
          <w:bookmarkEnd w:id="70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708"/>
          <w:p>
            <w:pPr>
              <w:spacing w:after="20"/>
              <w:ind w:left="20"/>
              <w:jc w:val="both"/>
            </w:pPr>
            <w:r>
              <w:rPr>
                <w:rFonts w:ascii="Times New Roman"/>
                <w:b w:val="false"/>
                <w:i w:val="false"/>
                <w:color w:val="000000"/>
                <w:sz w:val="20"/>
              </w:rPr>
              <w:t>
04</w:t>
            </w:r>
          </w:p>
          <w:bookmarkEnd w:id="70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709"/>
          <w:p>
            <w:pPr>
              <w:spacing w:after="20"/>
              <w:ind w:left="20"/>
              <w:jc w:val="both"/>
            </w:pPr>
            <w:r>
              <w:rPr>
                <w:rFonts w:ascii="Times New Roman"/>
                <w:b w:val="false"/>
                <w:i w:val="false"/>
                <w:color w:val="000000"/>
                <w:sz w:val="20"/>
              </w:rPr>
              <w:t>
07</w:t>
            </w:r>
          </w:p>
          <w:bookmarkEnd w:id="70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710"/>
          <w:p>
            <w:pPr>
              <w:spacing w:after="20"/>
              <w:ind w:left="20"/>
              <w:jc w:val="both"/>
            </w:pPr>
            <w:r>
              <w:rPr>
                <w:rFonts w:ascii="Times New Roman"/>
                <w:b w:val="false"/>
                <w:i w:val="false"/>
                <w:color w:val="000000"/>
                <w:sz w:val="20"/>
              </w:rPr>
              <w:t>
12</w:t>
            </w:r>
          </w:p>
          <w:bookmarkEnd w:id="710"/>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711"/>
          <w:p>
            <w:pPr>
              <w:spacing w:after="20"/>
              <w:ind w:left="20"/>
              <w:jc w:val="both"/>
            </w:pPr>
            <w:r>
              <w:rPr>
                <w:rFonts w:ascii="Times New Roman"/>
                <w:b w:val="false"/>
                <w:i w:val="false"/>
                <w:color w:val="000000"/>
                <w:sz w:val="20"/>
              </w:rPr>
              <w:t>
13</w:t>
            </w:r>
          </w:p>
          <w:bookmarkEnd w:id="711"/>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712"/>
          <w:p>
            <w:pPr>
              <w:spacing w:after="20"/>
              <w:ind w:left="20"/>
              <w:jc w:val="both"/>
            </w:pPr>
            <w:r>
              <w:rPr>
                <w:rFonts w:ascii="Times New Roman"/>
                <w:b w:val="false"/>
                <w:i w:val="false"/>
                <w:color w:val="000000"/>
                <w:sz w:val="20"/>
              </w:rPr>
              <w:t>
Функционалдық топ</w:t>
            </w:r>
          </w:p>
          <w:bookmarkEnd w:id="712"/>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713"/>
          <w:p>
            <w:pPr>
              <w:spacing w:after="20"/>
              <w:ind w:left="20"/>
              <w:jc w:val="both"/>
            </w:pPr>
            <w:r>
              <w:rPr>
                <w:rFonts w:ascii="Times New Roman"/>
                <w:b w:val="false"/>
                <w:i w:val="false"/>
                <w:color w:val="000000"/>
                <w:sz w:val="20"/>
              </w:rPr>
              <w:t>
 </w:t>
            </w:r>
          </w:p>
          <w:bookmarkEnd w:id="7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714"/>
          <w:p>
            <w:pPr>
              <w:spacing w:after="20"/>
              <w:ind w:left="20"/>
              <w:jc w:val="both"/>
            </w:pPr>
            <w:r>
              <w:rPr>
                <w:rFonts w:ascii="Times New Roman"/>
                <w:b w:val="false"/>
                <w:i w:val="false"/>
                <w:color w:val="000000"/>
                <w:sz w:val="20"/>
              </w:rPr>
              <w:t>
 </w:t>
            </w:r>
          </w:p>
          <w:bookmarkEnd w:id="71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715"/>
          <w:p>
            <w:pPr>
              <w:spacing w:after="20"/>
              <w:ind w:left="20"/>
              <w:jc w:val="both"/>
            </w:pPr>
            <w:r>
              <w:rPr>
                <w:rFonts w:ascii="Times New Roman"/>
                <w:b w:val="false"/>
                <w:i w:val="false"/>
                <w:color w:val="000000"/>
                <w:sz w:val="20"/>
              </w:rPr>
              <w:t>
 </w:t>
            </w:r>
          </w:p>
          <w:bookmarkEnd w:id="71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716"/>
          <w:p>
            <w:pPr>
              <w:spacing w:after="20"/>
              <w:ind w:left="20"/>
              <w:jc w:val="both"/>
            </w:pPr>
            <w:r>
              <w:rPr>
                <w:rFonts w:ascii="Times New Roman"/>
                <w:b w:val="false"/>
                <w:i w:val="false"/>
                <w:color w:val="000000"/>
                <w:sz w:val="20"/>
              </w:rPr>
              <w:t xml:space="preserve">
Санаты </w:t>
            </w:r>
          </w:p>
          <w:bookmarkEnd w:id="716"/>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717"/>
          <w:p>
            <w:pPr>
              <w:spacing w:after="20"/>
              <w:ind w:left="20"/>
              <w:jc w:val="both"/>
            </w:pPr>
          </w:p>
          <w:bookmarkEnd w:id="7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18"/>
          <w:p>
            <w:pPr>
              <w:spacing w:after="20"/>
              <w:ind w:left="20"/>
              <w:jc w:val="both"/>
            </w:pPr>
            <w:r>
              <w:rPr>
                <w:rFonts w:ascii="Times New Roman"/>
                <w:b w:val="false"/>
                <w:i w:val="false"/>
                <w:color w:val="000000"/>
                <w:sz w:val="20"/>
              </w:rPr>
              <w:t>
 </w:t>
            </w:r>
          </w:p>
          <w:bookmarkEnd w:id="71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719"/>
          <w:p>
            <w:pPr>
              <w:spacing w:after="20"/>
              <w:ind w:left="20"/>
              <w:jc w:val="both"/>
            </w:pPr>
            <w:r>
              <w:rPr>
                <w:rFonts w:ascii="Times New Roman"/>
                <w:b w:val="false"/>
                <w:i w:val="false"/>
                <w:color w:val="000000"/>
                <w:sz w:val="20"/>
              </w:rPr>
              <w:t>
5</w:t>
            </w:r>
          </w:p>
          <w:bookmarkEnd w:id="71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720"/>
          <w:p>
            <w:pPr>
              <w:spacing w:after="20"/>
              <w:ind w:left="20"/>
              <w:jc w:val="both"/>
            </w:pPr>
            <w:r>
              <w:rPr>
                <w:rFonts w:ascii="Times New Roman"/>
                <w:b w:val="false"/>
                <w:i w:val="false"/>
                <w:color w:val="000000"/>
                <w:sz w:val="20"/>
              </w:rPr>
              <w:t>
 </w:t>
            </w:r>
          </w:p>
          <w:bookmarkEnd w:id="72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721"/>
          <w:p>
            <w:pPr>
              <w:spacing w:after="20"/>
              <w:ind w:left="20"/>
              <w:jc w:val="both"/>
            </w:pPr>
            <w:r>
              <w:rPr>
                <w:rFonts w:ascii="Times New Roman"/>
                <w:b w:val="false"/>
                <w:i w:val="false"/>
                <w:color w:val="000000"/>
                <w:sz w:val="20"/>
              </w:rPr>
              <w:t>
 </w:t>
            </w:r>
          </w:p>
          <w:bookmarkEnd w:id="72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722"/>
          <w:p>
            <w:pPr>
              <w:spacing w:after="20"/>
              <w:ind w:left="20"/>
              <w:jc w:val="both"/>
            </w:pPr>
            <w:r>
              <w:rPr>
                <w:rFonts w:ascii="Times New Roman"/>
                <w:b w:val="false"/>
                <w:i w:val="false"/>
                <w:color w:val="000000"/>
                <w:sz w:val="20"/>
              </w:rPr>
              <w:t>
Функционалдық топ </w:t>
            </w:r>
          </w:p>
          <w:bookmarkEnd w:id="722"/>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723"/>
          <w:p>
            <w:pPr>
              <w:spacing w:after="20"/>
              <w:ind w:left="20"/>
              <w:jc w:val="both"/>
            </w:pPr>
            <w:r>
              <w:rPr>
                <w:rFonts w:ascii="Times New Roman"/>
                <w:b w:val="false"/>
                <w:i w:val="false"/>
                <w:color w:val="000000"/>
                <w:sz w:val="20"/>
              </w:rPr>
              <w:t>
 </w:t>
            </w:r>
          </w:p>
          <w:bookmarkEnd w:id="7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724"/>
          <w:p>
            <w:pPr>
              <w:spacing w:after="20"/>
              <w:ind w:left="20"/>
              <w:jc w:val="both"/>
            </w:pPr>
            <w:r>
              <w:rPr>
                <w:rFonts w:ascii="Times New Roman"/>
                <w:b w:val="false"/>
                <w:i w:val="false"/>
                <w:color w:val="000000"/>
                <w:sz w:val="20"/>
              </w:rPr>
              <w:t>
 </w:t>
            </w:r>
          </w:p>
          <w:bookmarkEnd w:id="724"/>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725"/>
          <w:p>
            <w:pPr>
              <w:spacing w:after="20"/>
              <w:ind w:left="20"/>
              <w:jc w:val="both"/>
            </w:pPr>
            <w:r>
              <w:rPr>
                <w:rFonts w:ascii="Times New Roman"/>
                <w:b w:val="false"/>
                <w:i w:val="false"/>
                <w:color w:val="000000"/>
                <w:sz w:val="20"/>
              </w:rPr>
              <w:t>
 </w:t>
            </w:r>
          </w:p>
          <w:bookmarkEnd w:id="725"/>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726"/>
          <w:p>
            <w:pPr>
              <w:spacing w:after="20"/>
              <w:ind w:left="20"/>
              <w:jc w:val="both"/>
            </w:pPr>
            <w:r>
              <w:rPr>
                <w:rFonts w:ascii="Times New Roman"/>
                <w:b w:val="false"/>
                <w:i w:val="false"/>
                <w:color w:val="000000"/>
                <w:sz w:val="20"/>
              </w:rPr>
              <w:t>
 </w:t>
            </w:r>
          </w:p>
          <w:bookmarkEnd w:id="726"/>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727"/>
          <w:p>
            <w:pPr>
              <w:spacing w:after="20"/>
              <w:ind w:left="20"/>
              <w:jc w:val="both"/>
            </w:pPr>
            <w:r>
              <w:rPr>
                <w:rFonts w:ascii="Times New Roman"/>
                <w:b w:val="false"/>
                <w:i w:val="false"/>
                <w:color w:val="000000"/>
                <w:sz w:val="20"/>
              </w:rPr>
              <w:t xml:space="preserve">
Санаты </w:t>
            </w:r>
          </w:p>
          <w:bookmarkEnd w:id="727"/>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728"/>
          <w:p>
            <w:pPr>
              <w:spacing w:after="20"/>
              <w:ind w:left="20"/>
              <w:jc w:val="both"/>
            </w:pPr>
          </w:p>
          <w:bookmarkEnd w:id="7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729"/>
          <w:p>
            <w:pPr>
              <w:spacing w:after="20"/>
              <w:ind w:left="20"/>
              <w:jc w:val="both"/>
            </w:pPr>
            <w:r>
              <w:rPr>
                <w:rFonts w:ascii="Times New Roman"/>
                <w:b w:val="false"/>
                <w:i w:val="false"/>
                <w:color w:val="000000"/>
                <w:sz w:val="20"/>
              </w:rPr>
              <w:t>
 </w:t>
            </w:r>
          </w:p>
          <w:bookmarkEnd w:id="72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730"/>
          <w:p>
            <w:pPr>
              <w:spacing w:after="20"/>
              <w:ind w:left="20"/>
              <w:jc w:val="both"/>
            </w:pPr>
            <w:r>
              <w:rPr>
                <w:rFonts w:ascii="Times New Roman"/>
                <w:b w:val="false"/>
                <w:i w:val="false"/>
                <w:color w:val="000000"/>
                <w:sz w:val="20"/>
              </w:rPr>
              <w:t>
6</w:t>
            </w:r>
          </w:p>
          <w:bookmarkEnd w:id="73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731"/>
          <w:p>
            <w:pPr>
              <w:spacing w:after="20"/>
              <w:ind w:left="20"/>
              <w:jc w:val="both"/>
            </w:pPr>
            <w:r>
              <w:rPr>
                <w:rFonts w:ascii="Times New Roman"/>
                <w:b w:val="false"/>
                <w:i w:val="false"/>
                <w:color w:val="000000"/>
                <w:sz w:val="20"/>
              </w:rPr>
              <w:t>
 </w:t>
            </w:r>
          </w:p>
          <w:bookmarkEnd w:id="73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732"/>
          <w:p>
            <w:pPr>
              <w:spacing w:after="20"/>
              <w:ind w:left="20"/>
              <w:jc w:val="both"/>
            </w:pPr>
            <w:r>
              <w:rPr>
                <w:rFonts w:ascii="Times New Roman"/>
                <w:b w:val="false"/>
                <w:i w:val="false"/>
                <w:color w:val="000000"/>
                <w:sz w:val="20"/>
              </w:rPr>
              <w:t>
 </w:t>
            </w:r>
          </w:p>
          <w:bookmarkEnd w:id="73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733"/>
          <w:p>
            <w:pPr>
              <w:spacing w:after="20"/>
              <w:ind w:left="20"/>
              <w:jc w:val="both"/>
            </w:pPr>
            <w:r>
              <w:rPr>
                <w:rFonts w:ascii="Times New Roman"/>
                <w:b w:val="false"/>
                <w:i w:val="false"/>
                <w:color w:val="000000"/>
                <w:sz w:val="20"/>
              </w:rPr>
              <w:t xml:space="preserve">
Функционалдық топ </w:t>
            </w:r>
          </w:p>
          <w:bookmarkEnd w:id="733"/>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734"/>
          <w:p>
            <w:pPr>
              <w:spacing w:after="20"/>
              <w:ind w:left="20"/>
              <w:jc w:val="both"/>
            </w:pPr>
            <w:r>
              <w:rPr>
                <w:rFonts w:ascii="Times New Roman"/>
                <w:b w:val="false"/>
                <w:i w:val="false"/>
                <w:color w:val="000000"/>
                <w:sz w:val="20"/>
              </w:rPr>
              <w:t>
 </w:t>
            </w:r>
          </w:p>
          <w:bookmarkEnd w:id="7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735"/>
          <w:p>
            <w:pPr>
              <w:spacing w:after="20"/>
              <w:ind w:left="20"/>
              <w:jc w:val="both"/>
            </w:pPr>
            <w:r>
              <w:rPr>
                <w:rFonts w:ascii="Times New Roman"/>
                <w:b w:val="false"/>
                <w:i w:val="false"/>
                <w:color w:val="000000"/>
                <w:sz w:val="20"/>
              </w:rPr>
              <w:t>
 </w:t>
            </w:r>
          </w:p>
          <w:bookmarkEnd w:id="73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736"/>
          <w:p>
            <w:pPr>
              <w:spacing w:after="20"/>
              <w:ind w:left="20"/>
              <w:jc w:val="both"/>
            </w:pPr>
            <w:r>
              <w:rPr>
                <w:rFonts w:ascii="Times New Roman"/>
                <w:b w:val="false"/>
                <w:i w:val="false"/>
                <w:color w:val="000000"/>
                <w:sz w:val="20"/>
              </w:rPr>
              <w:t>
 </w:t>
            </w:r>
          </w:p>
          <w:bookmarkEnd w:id="73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737"/>
          <w:p>
            <w:pPr>
              <w:spacing w:after="20"/>
              <w:ind w:left="20"/>
              <w:jc w:val="both"/>
            </w:pPr>
            <w:r>
              <w:rPr>
                <w:rFonts w:ascii="Times New Roman"/>
                <w:b w:val="false"/>
                <w:i w:val="false"/>
                <w:color w:val="000000"/>
                <w:sz w:val="20"/>
              </w:rPr>
              <w:t>
 </w:t>
            </w:r>
          </w:p>
          <w:bookmarkEnd w:id="73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738"/>
          <w:p>
            <w:pPr>
              <w:spacing w:after="20"/>
              <w:ind w:left="20"/>
              <w:jc w:val="both"/>
            </w:pPr>
            <w:r>
              <w:rPr>
                <w:rFonts w:ascii="Times New Roman"/>
                <w:b w:val="false"/>
                <w:i w:val="false"/>
                <w:color w:val="000000"/>
                <w:sz w:val="20"/>
              </w:rPr>
              <w:t xml:space="preserve">
Санаты </w:t>
            </w:r>
          </w:p>
          <w:bookmarkEnd w:id="738"/>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739"/>
          <w:p>
            <w:pPr>
              <w:spacing w:after="20"/>
              <w:ind w:left="20"/>
              <w:jc w:val="both"/>
            </w:pPr>
          </w:p>
          <w:bookmarkEnd w:id="7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740"/>
          <w:p>
            <w:pPr>
              <w:spacing w:after="20"/>
              <w:ind w:left="20"/>
              <w:jc w:val="both"/>
            </w:pPr>
            <w:r>
              <w:rPr>
                <w:rFonts w:ascii="Times New Roman"/>
                <w:b w:val="false"/>
                <w:i w:val="false"/>
                <w:color w:val="000000"/>
                <w:sz w:val="20"/>
              </w:rPr>
              <w:t>
 </w:t>
            </w:r>
          </w:p>
          <w:bookmarkEnd w:id="74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741"/>
          <w:p>
            <w:pPr>
              <w:spacing w:after="20"/>
              <w:ind w:left="20"/>
              <w:jc w:val="both"/>
            </w:pPr>
            <w:r>
              <w:rPr>
                <w:rFonts w:ascii="Times New Roman"/>
                <w:b w:val="false"/>
                <w:i w:val="false"/>
                <w:color w:val="000000"/>
                <w:sz w:val="20"/>
              </w:rPr>
              <w:t>
7</w:t>
            </w:r>
          </w:p>
          <w:bookmarkEnd w:id="74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742"/>
          <w:p>
            <w:pPr>
              <w:spacing w:after="20"/>
              <w:ind w:left="20"/>
              <w:jc w:val="both"/>
            </w:pPr>
            <w:r>
              <w:rPr>
                <w:rFonts w:ascii="Times New Roman"/>
                <w:b w:val="false"/>
                <w:i w:val="false"/>
                <w:color w:val="000000"/>
                <w:sz w:val="20"/>
              </w:rPr>
              <w:t>
 </w:t>
            </w:r>
          </w:p>
          <w:bookmarkEnd w:id="74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743"/>
          <w:p>
            <w:pPr>
              <w:spacing w:after="20"/>
              <w:ind w:left="20"/>
              <w:jc w:val="both"/>
            </w:pPr>
            <w:r>
              <w:rPr>
                <w:rFonts w:ascii="Times New Roman"/>
                <w:b w:val="false"/>
                <w:i w:val="false"/>
                <w:color w:val="000000"/>
                <w:sz w:val="20"/>
              </w:rPr>
              <w:t>
 </w:t>
            </w:r>
          </w:p>
          <w:bookmarkEnd w:id="74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744"/>
          <w:p>
            <w:pPr>
              <w:spacing w:after="20"/>
              <w:ind w:left="20"/>
              <w:jc w:val="both"/>
            </w:pPr>
            <w:r>
              <w:rPr>
                <w:rFonts w:ascii="Times New Roman"/>
                <w:b w:val="false"/>
                <w:i w:val="false"/>
                <w:color w:val="000000"/>
                <w:sz w:val="20"/>
              </w:rPr>
              <w:t>
16</w:t>
            </w:r>
          </w:p>
          <w:bookmarkEnd w:id="74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745"/>
          <w:p>
            <w:pPr>
              <w:spacing w:after="20"/>
              <w:ind w:left="20"/>
              <w:jc w:val="both"/>
            </w:pPr>
            <w:r>
              <w:rPr>
                <w:rFonts w:ascii="Times New Roman"/>
                <w:b w:val="false"/>
                <w:i w:val="false"/>
                <w:color w:val="000000"/>
                <w:sz w:val="20"/>
              </w:rPr>
              <w:t>
 </w:t>
            </w:r>
          </w:p>
          <w:bookmarkEnd w:id="74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746"/>
          <w:p>
            <w:pPr>
              <w:spacing w:after="20"/>
              <w:ind w:left="20"/>
              <w:jc w:val="both"/>
            </w:pPr>
            <w:r>
              <w:rPr>
                <w:rFonts w:ascii="Times New Roman"/>
                <w:b w:val="false"/>
                <w:i w:val="false"/>
                <w:color w:val="000000"/>
                <w:sz w:val="20"/>
              </w:rPr>
              <w:t>
 </w:t>
            </w:r>
          </w:p>
          <w:bookmarkEnd w:id="74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747"/>
          <w:p>
            <w:pPr>
              <w:spacing w:after="20"/>
              <w:ind w:left="20"/>
              <w:jc w:val="both"/>
            </w:pPr>
            <w:r>
              <w:rPr>
                <w:rFonts w:ascii="Times New Roman"/>
                <w:b w:val="false"/>
                <w:i w:val="false"/>
                <w:color w:val="000000"/>
                <w:sz w:val="20"/>
              </w:rPr>
              <w:t>
 </w:t>
            </w:r>
          </w:p>
          <w:bookmarkEnd w:id="74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748"/>
          <w:p>
            <w:pPr>
              <w:spacing w:after="20"/>
              <w:ind w:left="20"/>
              <w:jc w:val="both"/>
            </w:pPr>
            <w:r>
              <w:rPr>
                <w:rFonts w:ascii="Times New Roman"/>
                <w:b w:val="false"/>
                <w:i w:val="false"/>
                <w:color w:val="000000"/>
                <w:sz w:val="20"/>
              </w:rPr>
              <w:t>
8</w:t>
            </w:r>
          </w:p>
          <w:bookmarkEnd w:id="74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18" w:id="749"/>
    <w:p>
      <w:pPr>
        <w:spacing w:after="0"/>
        <w:ind w:left="0"/>
        <w:jc w:val="left"/>
      </w:pPr>
      <w:r>
        <w:rPr>
          <w:rFonts w:ascii="Times New Roman"/>
          <w:b/>
          <w:i w:val="false"/>
          <w:color w:val="000000"/>
        </w:rPr>
        <w:t xml:space="preserve"> 2020 жылға арналған Бесағаш ауылдық округінің бюджеті</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750"/>
          <w:p>
            <w:pPr>
              <w:spacing w:after="20"/>
              <w:ind w:left="20"/>
              <w:jc w:val="both"/>
            </w:pPr>
            <w:r>
              <w:rPr>
                <w:rFonts w:ascii="Times New Roman"/>
                <w:b w:val="false"/>
                <w:i w:val="false"/>
                <w:color w:val="000000"/>
                <w:sz w:val="20"/>
              </w:rPr>
              <w:t>
Санаты</w:t>
            </w:r>
          </w:p>
          <w:bookmarkEnd w:id="750"/>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751"/>
          <w:p>
            <w:pPr>
              <w:spacing w:after="20"/>
              <w:ind w:left="20"/>
              <w:jc w:val="both"/>
            </w:pPr>
            <w:r>
              <w:rPr>
                <w:rFonts w:ascii="Times New Roman"/>
                <w:b w:val="false"/>
                <w:i w:val="false"/>
                <w:color w:val="000000"/>
                <w:sz w:val="20"/>
              </w:rPr>
              <w:t>
1</w:t>
            </w:r>
          </w:p>
          <w:bookmarkEnd w:id="75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752"/>
          <w:p>
            <w:pPr>
              <w:spacing w:after="20"/>
              <w:ind w:left="20"/>
              <w:jc w:val="both"/>
            </w:pPr>
            <w:r>
              <w:rPr>
                <w:rFonts w:ascii="Times New Roman"/>
                <w:b w:val="false"/>
                <w:i w:val="false"/>
                <w:color w:val="000000"/>
                <w:sz w:val="20"/>
              </w:rPr>
              <w:t>
2</w:t>
            </w:r>
          </w:p>
          <w:bookmarkEnd w:id="75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753"/>
          <w:p>
            <w:pPr>
              <w:spacing w:after="20"/>
              <w:ind w:left="20"/>
              <w:jc w:val="both"/>
            </w:pPr>
            <w:r>
              <w:rPr>
                <w:rFonts w:ascii="Times New Roman"/>
                <w:b w:val="false"/>
                <w:i w:val="false"/>
                <w:color w:val="000000"/>
                <w:sz w:val="20"/>
              </w:rPr>
              <w:t>
3</w:t>
            </w:r>
          </w:p>
          <w:bookmarkEnd w:id="75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754"/>
          <w:p>
            <w:pPr>
              <w:spacing w:after="20"/>
              <w:ind w:left="20"/>
              <w:jc w:val="both"/>
            </w:pPr>
            <w:r>
              <w:rPr>
                <w:rFonts w:ascii="Times New Roman"/>
                <w:b w:val="false"/>
                <w:i w:val="false"/>
                <w:color w:val="000000"/>
                <w:sz w:val="20"/>
              </w:rPr>
              <w:t>
4</w:t>
            </w:r>
          </w:p>
          <w:bookmarkEnd w:id="75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755"/>
          <w:p>
            <w:pPr>
              <w:spacing w:after="20"/>
              <w:ind w:left="20"/>
              <w:jc w:val="both"/>
            </w:pPr>
            <w:r>
              <w:rPr>
                <w:rFonts w:ascii="Times New Roman"/>
                <w:b w:val="false"/>
                <w:i w:val="false"/>
                <w:color w:val="000000"/>
                <w:sz w:val="20"/>
              </w:rPr>
              <w:t>
Функционалдық топ</w:t>
            </w:r>
          </w:p>
          <w:bookmarkEnd w:id="755"/>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756"/>
          <w:p>
            <w:pPr>
              <w:spacing w:after="20"/>
              <w:ind w:left="20"/>
              <w:jc w:val="both"/>
            </w:pPr>
            <w:r>
              <w:rPr>
                <w:rFonts w:ascii="Times New Roman"/>
                <w:b w:val="false"/>
                <w:i w:val="false"/>
                <w:color w:val="000000"/>
                <w:sz w:val="20"/>
              </w:rPr>
              <w:t>
01</w:t>
            </w:r>
          </w:p>
          <w:bookmarkEnd w:id="75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757"/>
          <w:p>
            <w:pPr>
              <w:spacing w:after="20"/>
              <w:ind w:left="20"/>
              <w:jc w:val="both"/>
            </w:pPr>
            <w:r>
              <w:rPr>
                <w:rFonts w:ascii="Times New Roman"/>
                <w:b w:val="false"/>
                <w:i w:val="false"/>
                <w:color w:val="000000"/>
                <w:sz w:val="20"/>
              </w:rPr>
              <w:t>
04</w:t>
            </w:r>
          </w:p>
          <w:bookmarkEnd w:id="75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758"/>
          <w:p>
            <w:pPr>
              <w:spacing w:after="20"/>
              <w:ind w:left="20"/>
              <w:jc w:val="both"/>
            </w:pPr>
            <w:r>
              <w:rPr>
                <w:rFonts w:ascii="Times New Roman"/>
                <w:b w:val="false"/>
                <w:i w:val="false"/>
                <w:color w:val="000000"/>
                <w:sz w:val="20"/>
              </w:rPr>
              <w:t>
07</w:t>
            </w:r>
          </w:p>
          <w:bookmarkEnd w:id="75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759"/>
          <w:p>
            <w:pPr>
              <w:spacing w:after="20"/>
              <w:ind w:left="20"/>
              <w:jc w:val="both"/>
            </w:pPr>
            <w:r>
              <w:rPr>
                <w:rFonts w:ascii="Times New Roman"/>
                <w:b w:val="false"/>
                <w:i w:val="false"/>
                <w:color w:val="000000"/>
                <w:sz w:val="20"/>
              </w:rPr>
              <w:t>
12</w:t>
            </w:r>
          </w:p>
          <w:bookmarkEnd w:id="75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760"/>
          <w:p>
            <w:pPr>
              <w:spacing w:after="20"/>
              <w:ind w:left="20"/>
              <w:jc w:val="both"/>
            </w:pPr>
            <w:r>
              <w:rPr>
                <w:rFonts w:ascii="Times New Roman"/>
                <w:b w:val="false"/>
                <w:i w:val="false"/>
                <w:color w:val="000000"/>
                <w:sz w:val="20"/>
              </w:rPr>
              <w:t>
13</w:t>
            </w:r>
          </w:p>
          <w:bookmarkEnd w:id="76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761"/>
          <w:p>
            <w:pPr>
              <w:spacing w:after="20"/>
              <w:ind w:left="20"/>
              <w:jc w:val="both"/>
            </w:pPr>
            <w:r>
              <w:rPr>
                <w:rFonts w:ascii="Times New Roman"/>
                <w:b w:val="false"/>
                <w:i w:val="false"/>
                <w:color w:val="000000"/>
                <w:sz w:val="20"/>
              </w:rPr>
              <w:t>
Функционалдық топ</w:t>
            </w:r>
          </w:p>
          <w:bookmarkEnd w:id="761"/>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762"/>
          <w:p>
            <w:pPr>
              <w:spacing w:after="20"/>
              <w:ind w:left="20"/>
              <w:jc w:val="both"/>
            </w:pPr>
            <w:r>
              <w:rPr>
                <w:rFonts w:ascii="Times New Roman"/>
                <w:b w:val="false"/>
                <w:i w:val="false"/>
                <w:color w:val="000000"/>
                <w:sz w:val="20"/>
              </w:rPr>
              <w:t>
 </w:t>
            </w:r>
          </w:p>
          <w:bookmarkEnd w:id="7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763"/>
          <w:p>
            <w:pPr>
              <w:spacing w:after="20"/>
              <w:ind w:left="20"/>
              <w:jc w:val="both"/>
            </w:pPr>
            <w:r>
              <w:rPr>
                <w:rFonts w:ascii="Times New Roman"/>
                <w:b w:val="false"/>
                <w:i w:val="false"/>
                <w:color w:val="000000"/>
                <w:sz w:val="20"/>
              </w:rPr>
              <w:t>
 </w:t>
            </w:r>
          </w:p>
          <w:bookmarkEnd w:id="76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764"/>
          <w:p>
            <w:pPr>
              <w:spacing w:after="20"/>
              <w:ind w:left="20"/>
              <w:jc w:val="both"/>
            </w:pPr>
            <w:r>
              <w:rPr>
                <w:rFonts w:ascii="Times New Roman"/>
                <w:b w:val="false"/>
                <w:i w:val="false"/>
                <w:color w:val="000000"/>
                <w:sz w:val="20"/>
              </w:rPr>
              <w:t>
 </w:t>
            </w:r>
          </w:p>
          <w:bookmarkEnd w:id="76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765"/>
          <w:p>
            <w:pPr>
              <w:spacing w:after="20"/>
              <w:ind w:left="20"/>
              <w:jc w:val="both"/>
            </w:pPr>
            <w:r>
              <w:rPr>
                <w:rFonts w:ascii="Times New Roman"/>
                <w:b w:val="false"/>
                <w:i w:val="false"/>
                <w:color w:val="000000"/>
                <w:sz w:val="20"/>
              </w:rPr>
              <w:t xml:space="preserve">
Санаты </w:t>
            </w:r>
          </w:p>
          <w:bookmarkEnd w:id="765"/>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766"/>
          <w:p>
            <w:pPr>
              <w:spacing w:after="20"/>
              <w:ind w:left="20"/>
              <w:jc w:val="both"/>
            </w:pPr>
          </w:p>
          <w:bookmarkEnd w:id="7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767"/>
          <w:p>
            <w:pPr>
              <w:spacing w:after="20"/>
              <w:ind w:left="20"/>
              <w:jc w:val="both"/>
            </w:pPr>
            <w:r>
              <w:rPr>
                <w:rFonts w:ascii="Times New Roman"/>
                <w:b w:val="false"/>
                <w:i w:val="false"/>
                <w:color w:val="000000"/>
                <w:sz w:val="20"/>
              </w:rPr>
              <w:t>
 </w:t>
            </w:r>
          </w:p>
          <w:bookmarkEnd w:id="76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768"/>
          <w:p>
            <w:pPr>
              <w:spacing w:after="20"/>
              <w:ind w:left="20"/>
              <w:jc w:val="both"/>
            </w:pPr>
            <w:r>
              <w:rPr>
                <w:rFonts w:ascii="Times New Roman"/>
                <w:b w:val="false"/>
                <w:i w:val="false"/>
                <w:color w:val="000000"/>
                <w:sz w:val="20"/>
              </w:rPr>
              <w:t>
5</w:t>
            </w:r>
          </w:p>
          <w:bookmarkEnd w:id="76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769"/>
          <w:p>
            <w:pPr>
              <w:spacing w:after="20"/>
              <w:ind w:left="20"/>
              <w:jc w:val="both"/>
            </w:pPr>
            <w:r>
              <w:rPr>
                <w:rFonts w:ascii="Times New Roman"/>
                <w:b w:val="false"/>
                <w:i w:val="false"/>
                <w:color w:val="000000"/>
                <w:sz w:val="20"/>
              </w:rPr>
              <w:t>
 </w:t>
            </w:r>
          </w:p>
          <w:bookmarkEnd w:id="76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770"/>
          <w:p>
            <w:pPr>
              <w:spacing w:after="20"/>
              <w:ind w:left="20"/>
              <w:jc w:val="both"/>
            </w:pPr>
            <w:r>
              <w:rPr>
                <w:rFonts w:ascii="Times New Roman"/>
                <w:b w:val="false"/>
                <w:i w:val="false"/>
                <w:color w:val="000000"/>
                <w:sz w:val="20"/>
              </w:rPr>
              <w:t>
 </w:t>
            </w:r>
          </w:p>
          <w:bookmarkEnd w:id="77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771"/>
          <w:p>
            <w:pPr>
              <w:spacing w:after="20"/>
              <w:ind w:left="20"/>
              <w:jc w:val="both"/>
            </w:pPr>
            <w:r>
              <w:rPr>
                <w:rFonts w:ascii="Times New Roman"/>
                <w:b w:val="false"/>
                <w:i w:val="false"/>
                <w:color w:val="000000"/>
                <w:sz w:val="20"/>
              </w:rPr>
              <w:t>
Функционалдық топ </w:t>
            </w:r>
          </w:p>
          <w:bookmarkEnd w:id="771"/>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772"/>
          <w:p>
            <w:pPr>
              <w:spacing w:after="20"/>
              <w:ind w:left="20"/>
              <w:jc w:val="both"/>
            </w:pPr>
            <w:r>
              <w:rPr>
                <w:rFonts w:ascii="Times New Roman"/>
                <w:b w:val="false"/>
                <w:i w:val="false"/>
                <w:color w:val="000000"/>
                <w:sz w:val="20"/>
              </w:rPr>
              <w:t>
 </w:t>
            </w:r>
          </w:p>
          <w:bookmarkEnd w:id="7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773"/>
          <w:p>
            <w:pPr>
              <w:spacing w:after="20"/>
              <w:ind w:left="20"/>
              <w:jc w:val="both"/>
            </w:pPr>
            <w:r>
              <w:rPr>
                <w:rFonts w:ascii="Times New Roman"/>
                <w:b w:val="false"/>
                <w:i w:val="false"/>
                <w:color w:val="000000"/>
                <w:sz w:val="20"/>
              </w:rPr>
              <w:t>
 </w:t>
            </w:r>
          </w:p>
          <w:bookmarkEnd w:id="773"/>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774"/>
          <w:p>
            <w:pPr>
              <w:spacing w:after="20"/>
              <w:ind w:left="20"/>
              <w:jc w:val="both"/>
            </w:pPr>
            <w:r>
              <w:rPr>
                <w:rFonts w:ascii="Times New Roman"/>
                <w:b w:val="false"/>
                <w:i w:val="false"/>
                <w:color w:val="000000"/>
                <w:sz w:val="20"/>
              </w:rPr>
              <w:t>
 </w:t>
            </w:r>
          </w:p>
          <w:bookmarkEnd w:id="774"/>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775"/>
          <w:p>
            <w:pPr>
              <w:spacing w:after="20"/>
              <w:ind w:left="20"/>
              <w:jc w:val="both"/>
            </w:pPr>
            <w:r>
              <w:rPr>
                <w:rFonts w:ascii="Times New Roman"/>
                <w:b w:val="false"/>
                <w:i w:val="false"/>
                <w:color w:val="000000"/>
                <w:sz w:val="20"/>
              </w:rPr>
              <w:t>
 </w:t>
            </w:r>
          </w:p>
          <w:bookmarkEnd w:id="775"/>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776"/>
          <w:p>
            <w:pPr>
              <w:spacing w:after="20"/>
              <w:ind w:left="20"/>
              <w:jc w:val="both"/>
            </w:pPr>
            <w:r>
              <w:rPr>
                <w:rFonts w:ascii="Times New Roman"/>
                <w:b w:val="false"/>
                <w:i w:val="false"/>
                <w:color w:val="000000"/>
                <w:sz w:val="20"/>
              </w:rPr>
              <w:t xml:space="preserve">
Санаты </w:t>
            </w:r>
          </w:p>
          <w:bookmarkEnd w:id="776"/>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777"/>
          <w:p>
            <w:pPr>
              <w:spacing w:after="20"/>
              <w:ind w:left="20"/>
              <w:jc w:val="both"/>
            </w:pPr>
          </w:p>
          <w:bookmarkEnd w:id="7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778"/>
          <w:p>
            <w:pPr>
              <w:spacing w:after="20"/>
              <w:ind w:left="20"/>
              <w:jc w:val="both"/>
            </w:pPr>
            <w:r>
              <w:rPr>
                <w:rFonts w:ascii="Times New Roman"/>
                <w:b w:val="false"/>
                <w:i w:val="false"/>
                <w:color w:val="000000"/>
                <w:sz w:val="20"/>
              </w:rPr>
              <w:t>
 </w:t>
            </w:r>
          </w:p>
          <w:bookmarkEnd w:id="77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779"/>
          <w:p>
            <w:pPr>
              <w:spacing w:after="20"/>
              <w:ind w:left="20"/>
              <w:jc w:val="both"/>
            </w:pPr>
            <w:r>
              <w:rPr>
                <w:rFonts w:ascii="Times New Roman"/>
                <w:b w:val="false"/>
                <w:i w:val="false"/>
                <w:color w:val="000000"/>
                <w:sz w:val="20"/>
              </w:rPr>
              <w:t>
6</w:t>
            </w:r>
          </w:p>
          <w:bookmarkEnd w:id="77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780"/>
          <w:p>
            <w:pPr>
              <w:spacing w:after="20"/>
              <w:ind w:left="20"/>
              <w:jc w:val="both"/>
            </w:pPr>
            <w:r>
              <w:rPr>
                <w:rFonts w:ascii="Times New Roman"/>
                <w:b w:val="false"/>
                <w:i w:val="false"/>
                <w:color w:val="000000"/>
                <w:sz w:val="20"/>
              </w:rPr>
              <w:t>
 </w:t>
            </w:r>
          </w:p>
          <w:bookmarkEnd w:id="78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781"/>
          <w:p>
            <w:pPr>
              <w:spacing w:after="20"/>
              <w:ind w:left="20"/>
              <w:jc w:val="both"/>
            </w:pPr>
            <w:r>
              <w:rPr>
                <w:rFonts w:ascii="Times New Roman"/>
                <w:b w:val="false"/>
                <w:i w:val="false"/>
                <w:color w:val="000000"/>
                <w:sz w:val="20"/>
              </w:rPr>
              <w:t>
 </w:t>
            </w:r>
          </w:p>
          <w:bookmarkEnd w:id="78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782"/>
          <w:p>
            <w:pPr>
              <w:spacing w:after="20"/>
              <w:ind w:left="20"/>
              <w:jc w:val="both"/>
            </w:pPr>
            <w:r>
              <w:rPr>
                <w:rFonts w:ascii="Times New Roman"/>
                <w:b w:val="false"/>
                <w:i w:val="false"/>
                <w:color w:val="000000"/>
                <w:sz w:val="20"/>
              </w:rPr>
              <w:t>
Функционалдық топ </w:t>
            </w:r>
          </w:p>
          <w:bookmarkEnd w:id="782"/>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783"/>
          <w:p>
            <w:pPr>
              <w:spacing w:after="20"/>
              <w:ind w:left="20"/>
              <w:jc w:val="both"/>
            </w:pPr>
            <w:r>
              <w:rPr>
                <w:rFonts w:ascii="Times New Roman"/>
                <w:b w:val="false"/>
                <w:i w:val="false"/>
                <w:color w:val="000000"/>
                <w:sz w:val="20"/>
              </w:rPr>
              <w:t>
 </w:t>
            </w:r>
          </w:p>
          <w:bookmarkEnd w:id="7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784"/>
          <w:p>
            <w:pPr>
              <w:spacing w:after="20"/>
              <w:ind w:left="20"/>
              <w:jc w:val="both"/>
            </w:pPr>
            <w:r>
              <w:rPr>
                <w:rFonts w:ascii="Times New Roman"/>
                <w:b w:val="false"/>
                <w:i w:val="false"/>
                <w:color w:val="000000"/>
                <w:sz w:val="20"/>
              </w:rPr>
              <w:t>
 </w:t>
            </w:r>
          </w:p>
          <w:bookmarkEnd w:id="78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785"/>
          <w:p>
            <w:pPr>
              <w:spacing w:after="20"/>
              <w:ind w:left="20"/>
              <w:jc w:val="both"/>
            </w:pPr>
            <w:r>
              <w:rPr>
                <w:rFonts w:ascii="Times New Roman"/>
                <w:b w:val="false"/>
                <w:i w:val="false"/>
                <w:color w:val="000000"/>
                <w:sz w:val="20"/>
              </w:rPr>
              <w:t>
 </w:t>
            </w:r>
          </w:p>
          <w:bookmarkEnd w:id="78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786"/>
          <w:p>
            <w:pPr>
              <w:spacing w:after="20"/>
              <w:ind w:left="20"/>
              <w:jc w:val="both"/>
            </w:pPr>
            <w:r>
              <w:rPr>
                <w:rFonts w:ascii="Times New Roman"/>
                <w:b w:val="false"/>
                <w:i w:val="false"/>
                <w:color w:val="000000"/>
                <w:sz w:val="20"/>
              </w:rPr>
              <w:t>
 </w:t>
            </w:r>
          </w:p>
          <w:bookmarkEnd w:id="78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787"/>
          <w:p>
            <w:pPr>
              <w:spacing w:after="20"/>
              <w:ind w:left="20"/>
              <w:jc w:val="both"/>
            </w:pPr>
            <w:r>
              <w:rPr>
                <w:rFonts w:ascii="Times New Roman"/>
                <w:b w:val="false"/>
                <w:i w:val="false"/>
                <w:color w:val="000000"/>
                <w:sz w:val="20"/>
              </w:rPr>
              <w:t xml:space="preserve">
Санаты </w:t>
            </w:r>
          </w:p>
          <w:bookmarkEnd w:id="787"/>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788"/>
          <w:p>
            <w:pPr>
              <w:spacing w:after="20"/>
              <w:ind w:left="20"/>
              <w:jc w:val="both"/>
            </w:pPr>
          </w:p>
          <w:bookmarkEnd w:id="7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789"/>
          <w:p>
            <w:pPr>
              <w:spacing w:after="20"/>
              <w:ind w:left="20"/>
              <w:jc w:val="both"/>
            </w:pPr>
            <w:r>
              <w:rPr>
                <w:rFonts w:ascii="Times New Roman"/>
                <w:b w:val="false"/>
                <w:i w:val="false"/>
                <w:color w:val="000000"/>
                <w:sz w:val="20"/>
              </w:rPr>
              <w:t>
 </w:t>
            </w:r>
          </w:p>
          <w:bookmarkEnd w:id="78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790"/>
          <w:p>
            <w:pPr>
              <w:spacing w:after="20"/>
              <w:ind w:left="20"/>
              <w:jc w:val="both"/>
            </w:pPr>
            <w:r>
              <w:rPr>
                <w:rFonts w:ascii="Times New Roman"/>
                <w:b w:val="false"/>
                <w:i w:val="false"/>
                <w:color w:val="000000"/>
                <w:sz w:val="20"/>
              </w:rPr>
              <w:t>
7</w:t>
            </w:r>
          </w:p>
          <w:bookmarkEnd w:id="79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791"/>
          <w:p>
            <w:pPr>
              <w:spacing w:after="20"/>
              <w:ind w:left="20"/>
              <w:jc w:val="both"/>
            </w:pPr>
            <w:r>
              <w:rPr>
                <w:rFonts w:ascii="Times New Roman"/>
                <w:b w:val="false"/>
                <w:i w:val="false"/>
                <w:color w:val="000000"/>
                <w:sz w:val="20"/>
              </w:rPr>
              <w:t>
 </w:t>
            </w:r>
          </w:p>
          <w:bookmarkEnd w:id="79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792"/>
          <w:p>
            <w:pPr>
              <w:spacing w:after="20"/>
              <w:ind w:left="20"/>
              <w:jc w:val="both"/>
            </w:pPr>
            <w:r>
              <w:rPr>
                <w:rFonts w:ascii="Times New Roman"/>
                <w:b w:val="false"/>
                <w:i w:val="false"/>
                <w:color w:val="000000"/>
                <w:sz w:val="20"/>
              </w:rPr>
              <w:t>
 </w:t>
            </w:r>
          </w:p>
          <w:bookmarkEnd w:id="79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793"/>
          <w:p>
            <w:pPr>
              <w:spacing w:after="20"/>
              <w:ind w:left="20"/>
              <w:jc w:val="both"/>
            </w:pPr>
            <w:r>
              <w:rPr>
                <w:rFonts w:ascii="Times New Roman"/>
                <w:b w:val="false"/>
                <w:i w:val="false"/>
                <w:color w:val="000000"/>
                <w:sz w:val="20"/>
              </w:rPr>
              <w:t>
16</w:t>
            </w:r>
          </w:p>
          <w:bookmarkEnd w:id="79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794"/>
          <w:p>
            <w:pPr>
              <w:spacing w:after="20"/>
              <w:ind w:left="20"/>
              <w:jc w:val="both"/>
            </w:pPr>
            <w:r>
              <w:rPr>
                <w:rFonts w:ascii="Times New Roman"/>
                <w:b w:val="false"/>
                <w:i w:val="false"/>
                <w:color w:val="000000"/>
                <w:sz w:val="20"/>
              </w:rPr>
              <w:t>
 </w:t>
            </w:r>
          </w:p>
          <w:bookmarkEnd w:id="79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795"/>
          <w:p>
            <w:pPr>
              <w:spacing w:after="20"/>
              <w:ind w:left="20"/>
              <w:jc w:val="both"/>
            </w:pPr>
            <w:r>
              <w:rPr>
                <w:rFonts w:ascii="Times New Roman"/>
                <w:b w:val="false"/>
                <w:i w:val="false"/>
                <w:color w:val="000000"/>
                <w:sz w:val="20"/>
              </w:rPr>
              <w:t>
 </w:t>
            </w:r>
          </w:p>
          <w:bookmarkEnd w:id="79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796"/>
          <w:p>
            <w:pPr>
              <w:spacing w:after="20"/>
              <w:ind w:left="20"/>
              <w:jc w:val="both"/>
            </w:pPr>
            <w:r>
              <w:rPr>
                <w:rFonts w:ascii="Times New Roman"/>
                <w:b w:val="false"/>
                <w:i w:val="false"/>
                <w:color w:val="000000"/>
                <w:sz w:val="20"/>
              </w:rPr>
              <w:t>
 </w:t>
            </w:r>
          </w:p>
          <w:bookmarkEnd w:id="79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797"/>
          <w:p>
            <w:pPr>
              <w:spacing w:after="20"/>
              <w:ind w:left="20"/>
              <w:jc w:val="both"/>
            </w:pPr>
            <w:r>
              <w:rPr>
                <w:rFonts w:ascii="Times New Roman"/>
                <w:b w:val="false"/>
                <w:i w:val="false"/>
                <w:color w:val="000000"/>
                <w:sz w:val="20"/>
              </w:rPr>
              <w:t>
8</w:t>
            </w:r>
          </w:p>
          <w:bookmarkEnd w:id="79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6 қосымша</w:t>
            </w:r>
          </w:p>
        </w:tc>
      </w:tr>
    </w:tbl>
    <w:bookmarkStart w:name="z1689" w:id="798"/>
    <w:p>
      <w:pPr>
        <w:spacing w:after="0"/>
        <w:ind w:left="0"/>
        <w:jc w:val="left"/>
      </w:pPr>
      <w:r>
        <w:rPr>
          <w:rFonts w:ascii="Times New Roman"/>
          <w:b/>
          <w:i w:val="false"/>
          <w:color w:val="000000"/>
        </w:rPr>
        <w:t xml:space="preserve"> 2018 жылға арналған Гродиково ауылдық округінің бюджеті</w:t>
      </w:r>
    </w:p>
    <w:bookmarkEnd w:id="798"/>
    <w:p>
      <w:pPr>
        <w:spacing w:after="0"/>
        <w:ind w:left="0"/>
        <w:jc w:val="both"/>
      </w:pPr>
      <w:r>
        <w:rPr>
          <w:rFonts w:ascii="Times New Roman"/>
          <w:b w:val="false"/>
          <w:i w:val="false"/>
          <w:color w:val="ff0000"/>
          <w:sz w:val="28"/>
        </w:rPr>
        <w:t xml:space="preserve">
      Ескерту. 6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Гродиково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799"/>
          <w:p>
            <w:pPr>
              <w:spacing w:after="20"/>
              <w:ind w:left="20"/>
              <w:jc w:val="both"/>
            </w:pPr>
            <w:r>
              <w:rPr>
                <w:rFonts w:ascii="Times New Roman"/>
                <w:b w:val="false"/>
                <w:i w:val="false"/>
                <w:color w:val="000000"/>
                <w:sz w:val="20"/>
              </w:rPr>
              <w:t>
Санаты</w:t>
            </w:r>
          </w:p>
          <w:bookmarkEnd w:id="799"/>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800"/>
          <w:p>
            <w:pPr>
              <w:spacing w:after="20"/>
              <w:ind w:left="20"/>
              <w:jc w:val="both"/>
            </w:pPr>
            <w:r>
              <w:rPr>
                <w:rFonts w:ascii="Times New Roman"/>
                <w:b w:val="false"/>
                <w:i w:val="false"/>
                <w:color w:val="000000"/>
                <w:sz w:val="20"/>
              </w:rPr>
              <w:t>
1</w:t>
            </w:r>
          </w:p>
          <w:bookmarkEnd w:id="80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801"/>
          <w:p>
            <w:pPr>
              <w:spacing w:after="20"/>
              <w:ind w:left="20"/>
              <w:jc w:val="both"/>
            </w:pPr>
            <w:r>
              <w:rPr>
                <w:rFonts w:ascii="Times New Roman"/>
                <w:b w:val="false"/>
                <w:i w:val="false"/>
                <w:color w:val="000000"/>
                <w:sz w:val="20"/>
              </w:rPr>
              <w:t>
2</w:t>
            </w:r>
          </w:p>
          <w:bookmarkEnd w:id="80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802"/>
          <w:p>
            <w:pPr>
              <w:spacing w:after="20"/>
              <w:ind w:left="20"/>
              <w:jc w:val="both"/>
            </w:pPr>
            <w:r>
              <w:rPr>
                <w:rFonts w:ascii="Times New Roman"/>
                <w:b w:val="false"/>
                <w:i w:val="false"/>
                <w:color w:val="000000"/>
                <w:sz w:val="20"/>
              </w:rPr>
              <w:t>
2</w:t>
            </w:r>
          </w:p>
          <w:bookmarkEnd w:id="80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803"/>
          <w:p>
            <w:pPr>
              <w:spacing w:after="20"/>
              <w:ind w:left="20"/>
              <w:jc w:val="both"/>
            </w:pPr>
            <w:r>
              <w:rPr>
                <w:rFonts w:ascii="Times New Roman"/>
                <w:b w:val="false"/>
                <w:i w:val="false"/>
                <w:color w:val="000000"/>
                <w:sz w:val="20"/>
              </w:rPr>
              <w:t>
3</w:t>
            </w:r>
          </w:p>
          <w:bookmarkEnd w:id="80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804"/>
          <w:p>
            <w:pPr>
              <w:spacing w:after="20"/>
              <w:ind w:left="20"/>
              <w:jc w:val="both"/>
            </w:pPr>
            <w:r>
              <w:rPr>
                <w:rFonts w:ascii="Times New Roman"/>
                <w:b w:val="false"/>
                <w:i w:val="false"/>
                <w:color w:val="000000"/>
                <w:sz w:val="20"/>
              </w:rPr>
              <w:t>
4</w:t>
            </w:r>
          </w:p>
          <w:bookmarkEnd w:id="80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05"/>
        <w:gridCol w:w="1105"/>
        <w:gridCol w:w="4942"/>
        <w:gridCol w:w="1978"/>
        <w:gridCol w:w="1832"/>
        <w:gridCol w:w="174"/>
        <w:gridCol w:w="174"/>
        <w:gridCol w:w="177"/>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805"/>
          <w:p>
            <w:pPr>
              <w:spacing w:after="20"/>
              <w:ind w:left="20"/>
              <w:jc w:val="both"/>
            </w:pPr>
            <w:r>
              <w:rPr>
                <w:rFonts w:ascii="Times New Roman"/>
                <w:b w:val="false"/>
                <w:i w:val="false"/>
                <w:color w:val="000000"/>
                <w:sz w:val="20"/>
              </w:rPr>
              <w:t>
Функционалдық топ</w:t>
            </w:r>
          </w:p>
          <w:bookmarkEnd w:id="805"/>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806"/>
          <w:p>
            <w:pPr>
              <w:spacing w:after="20"/>
              <w:ind w:left="20"/>
              <w:jc w:val="both"/>
            </w:pPr>
            <w:r>
              <w:rPr>
                <w:rFonts w:ascii="Times New Roman"/>
                <w:b w:val="false"/>
                <w:i w:val="false"/>
                <w:color w:val="000000"/>
                <w:sz w:val="20"/>
              </w:rPr>
              <w:t>
01</w:t>
            </w:r>
          </w:p>
          <w:bookmarkEnd w:id="80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807"/>
          <w:p>
            <w:pPr>
              <w:spacing w:after="20"/>
              <w:ind w:left="20"/>
              <w:jc w:val="both"/>
            </w:pPr>
            <w:r>
              <w:rPr>
                <w:rFonts w:ascii="Times New Roman"/>
                <w:b w:val="false"/>
                <w:i w:val="false"/>
                <w:color w:val="000000"/>
                <w:sz w:val="20"/>
              </w:rPr>
              <w:t>
07</w:t>
            </w:r>
          </w:p>
          <w:bookmarkEnd w:id="80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808"/>
          <w:p>
            <w:pPr>
              <w:spacing w:after="20"/>
              <w:ind w:left="20"/>
              <w:jc w:val="both"/>
            </w:pPr>
            <w:r>
              <w:rPr>
                <w:rFonts w:ascii="Times New Roman"/>
                <w:b w:val="false"/>
                <w:i w:val="false"/>
                <w:color w:val="000000"/>
                <w:sz w:val="20"/>
              </w:rPr>
              <w:t>
13</w:t>
            </w:r>
          </w:p>
          <w:bookmarkEnd w:id="80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809"/>
          <w:p>
            <w:pPr>
              <w:spacing w:after="20"/>
              <w:ind w:left="20"/>
              <w:jc w:val="both"/>
            </w:pPr>
            <w:r>
              <w:rPr>
                <w:rFonts w:ascii="Times New Roman"/>
                <w:b w:val="false"/>
                <w:i w:val="false"/>
                <w:color w:val="000000"/>
                <w:sz w:val="20"/>
              </w:rPr>
              <w:t>
Функционалдық топ</w:t>
            </w:r>
          </w:p>
          <w:bookmarkEnd w:id="809"/>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810"/>
          <w:p>
            <w:pPr>
              <w:spacing w:after="20"/>
              <w:ind w:left="20"/>
              <w:jc w:val="both"/>
            </w:pPr>
            <w:r>
              <w:rPr>
                <w:rFonts w:ascii="Times New Roman"/>
                <w:b w:val="false"/>
                <w:i w:val="false"/>
                <w:color w:val="000000"/>
                <w:sz w:val="20"/>
              </w:rPr>
              <w:t>
 </w:t>
            </w:r>
          </w:p>
          <w:bookmarkEnd w:id="8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811"/>
          <w:p>
            <w:pPr>
              <w:spacing w:after="20"/>
              <w:ind w:left="20"/>
              <w:jc w:val="both"/>
            </w:pPr>
            <w:r>
              <w:rPr>
                <w:rFonts w:ascii="Times New Roman"/>
                <w:b w:val="false"/>
                <w:i w:val="false"/>
                <w:color w:val="000000"/>
                <w:sz w:val="20"/>
              </w:rPr>
              <w:t>
 </w:t>
            </w:r>
          </w:p>
          <w:bookmarkEnd w:id="81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812"/>
          <w:p>
            <w:pPr>
              <w:spacing w:after="20"/>
              <w:ind w:left="20"/>
              <w:jc w:val="both"/>
            </w:pPr>
            <w:r>
              <w:rPr>
                <w:rFonts w:ascii="Times New Roman"/>
                <w:b w:val="false"/>
                <w:i w:val="false"/>
                <w:color w:val="000000"/>
                <w:sz w:val="20"/>
              </w:rPr>
              <w:t>
 </w:t>
            </w:r>
          </w:p>
          <w:bookmarkEnd w:id="81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813"/>
          <w:p>
            <w:pPr>
              <w:spacing w:after="20"/>
              <w:ind w:left="20"/>
              <w:jc w:val="both"/>
            </w:pPr>
            <w:r>
              <w:rPr>
                <w:rFonts w:ascii="Times New Roman"/>
                <w:b w:val="false"/>
                <w:i w:val="false"/>
                <w:color w:val="000000"/>
                <w:sz w:val="20"/>
              </w:rPr>
              <w:t xml:space="preserve">
Санаты </w:t>
            </w:r>
          </w:p>
          <w:bookmarkEnd w:id="813"/>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814"/>
          <w:p>
            <w:pPr>
              <w:spacing w:after="20"/>
              <w:ind w:left="20"/>
              <w:jc w:val="both"/>
            </w:pPr>
          </w:p>
          <w:bookmarkEnd w:id="8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815"/>
          <w:p>
            <w:pPr>
              <w:spacing w:after="20"/>
              <w:ind w:left="20"/>
              <w:jc w:val="both"/>
            </w:pPr>
            <w:r>
              <w:rPr>
                <w:rFonts w:ascii="Times New Roman"/>
                <w:b w:val="false"/>
                <w:i w:val="false"/>
                <w:color w:val="000000"/>
                <w:sz w:val="20"/>
              </w:rPr>
              <w:t>
 </w:t>
            </w:r>
          </w:p>
          <w:bookmarkEnd w:id="81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816"/>
          <w:p>
            <w:pPr>
              <w:spacing w:after="20"/>
              <w:ind w:left="20"/>
              <w:jc w:val="both"/>
            </w:pPr>
            <w:r>
              <w:rPr>
                <w:rFonts w:ascii="Times New Roman"/>
                <w:b w:val="false"/>
                <w:i w:val="false"/>
                <w:color w:val="000000"/>
                <w:sz w:val="20"/>
              </w:rPr>
              <w:t>
5</w:t>
            </w:r>
          </w:p>
          <w:bookmarkEnd w:id="81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817"/>
          <w:p>
            <w:pPr>
              <w:spacing w:after="20"/>
              <w:ind w:left="20"/>
              <w:jc w:val="both"/>
            </w:pPr>
            <w:r>
              <w:rPr>
                <w:rFonts w:ascii="Times New Roman"/>
                <w:b w:val="false"/>
                <w:i w:val="false"/>
                <w:color w:val="000000"/>
                <w:sz w:val="20"/>
              </w:rPr>
              <w:t>
 </w:t>
            </w:r>
          </w:p>
          <w:bookmarkEnd w:id="81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818"/>
          <w:p>
            <w:pPr>
              <w:spacing w:after="20"/>
              <w:ind w:left="20"/>
              <w:jc w:val="both"/>
            </w:pPr>
            <w:r>
              <w:rPr>
                <w:rFonts w:ascii="Times New Roman"/>
                <w:b w:val="false"/>
                <w:i w:val="false"/>
                <w:color w:val="000000"/>
                <w:sz w:val="20"/>
              </w:rPr>
              <w:t>
 </w:t>
            </w:r>
          </w:p>
          <w:bookmarkEnd w:id="81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819"/>
          <w:p>
            <w:pPr>
              <w:spacing w:after="20"/>
              <w:ind w:left="20"/>
              <w:jc w:val="both"/>
            </w:pPr>
            <w:r>
              <w:rPr>
                <w:rFonts w:ascii="Times New Roman"/>
                <w:b w:val="false"/>
                <w:i w:val="false"/>
                <w:color w:val="000000"/>
                <w:sz w:val="20"/>
              </w:rPr>
              <w:t xml:space="preserve">
Функционалдық топ </w:t>
            </w:r>
          </w:p>
          <w:bookmarkEnd w:id="819"/>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820"/>
          <w:p>
            <w:pPr>
              <w:spacing w:after="20"/>
              <w:ind w:left="20"/>
              <w:jc w:val="both"/>
            </w:pPr>
            <w:r>
              <w:rPr>
                <w:rFonts w:ascii="Times New Roman"/>
                <w:b w:val="false"/>
                <w:i w:val="false"/>
                <w:color w:val="000000"/>
                <w:sz w:val="20"/>
              </w:rPr>
              <w:t>
 </w:t>
            </w:r>
          </w:p>
          <w:bookmarkEnd w:id="8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821"/>
          <w:p>
            <w:pPr>
              <w:spacing w:after="20"/>
              <w:ind w:left="20"/>
              <w:jc w:val="both"/>
            </w:pPr>
            <w:r>
              <w:rPr>
                <w:rFonts w:ascii="Times New Roman"/>
                <w:b w:val="false"/>
                <w:i w:val="false"/>
                <w:color w:val="000000"/>
                <w:sz w:val="20"/>
              </w:rPr>
              <w:t>
 </w:t>
            </w:r>
          </w:p>
          <w:bookmarkEnd w:id="82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822"/>
          <w:p>
            <w:pPr>
              <w:spacing w:after="20"/>
              <w:ind w:left="20"/>
              <w:jc w:val="both"/>
            </w:pPr>
            <w:r>
              <w:rPr>
                <w:rFonts w:ascii="Times New Roman"/>
                <w:b w:val="false"/>
                <w:i w:val="false"/>
                <w:color w:val="000000"/>
                <w:sz w:val="20"/>
              </w:rPr>
              <w:t>
 </w:t>
            </w:r>
          </w:p>
          <w:bookmarkEnd w:id="82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823"/>
          <w:p>
            <w:pPr>
              <w:spacing w:after="20"/>
              <w:ind w:left="20"/>
              <w:jc w:val="both"/>
            </w:pPr>
            <w:r>
              <w:rPr>
                <w:rFonts w:ascii="Times New Roman"/>
                <w:b w:val="false"/>
                <w:i w:val="false"/>
                <w:color w:val="000000"/>
                <w:sz w:val="20"/>
              </w:rPr>
              <w:t>
 </w:t>
            </w:r>
          </w:p>
          <w:bookmarkEnd w:id="823"/>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824"/>
          <w:p>
            <w:pPr>
              <w:spacing w:after="20"/>
              <w:ind w:left="20"/>
              <w:jc w:val="both"/>
            </w:pPr>
            <w:r>
              <w:rPr>
                <w:rFonts w:ascii="Times New Roman"/>
                <w:b w:val="false"/>
                <w:i w:val="false"/>
                <w:color w:val="000000"/>
                <w:sz w:val="20"/>
              </w:rPr>
              <w:t xml:space="preserve">
Санаты </w:t>
            </w:r>
          </w:p>
          <w:bookmarkEnd w:id="824"/>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825"/>
          <w:p>
            <w:pPr>
              <w:spacing w:after="20"/>
              <w:ind w:left="20"/>
              <w:jc w:val="both"/>
            </w:pPr>
          </w:p>
          <w:bookmarkEnd w:id="8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826"/>
          <w:p>
            <w:pPr>
              <w:spacing w:after="20"/>
              <w:ind w:left="20"/>
              <w:jc w:val="both"/>
            </w:pPr>
            <w:r>
              <w:rPr>
                <w:rFonts w:ascii="Times New Roman"/>
                <w:b w:val="false"/>
                <w:i w:val="false"/>
                <w:color w:val="000000"/>
                <w:sz w:val="20"/>
              </w:rPr>
              <w:t>
 </w:t>
            </w:r>
          </w:p>
          <w:bookmarkEnd w:id="82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827"/>
          <w:p>
            <w:pPr>
              <w:spacing w:after="20"/>
              <w:ind w:left="20"/>
              <w:jc w:val="both"/>
            </w:pPr>
            <w:r>
              <w:rPr>
                <w:rFonts w:ascii="Times New Roman"/>
                <w:b w:val="false"/>
                <w:i w:val="false"/>
                <w:color w:val="000000"/>
                <w:sz w:val="20"/>
              </w:rPr>
              <w:t>
6</w:t>
            </w:r>
          </w:p>
          <w:bookmarkEnd w:id="82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828"/>
          <w:p>
            <w:pPr>
              <w:spacing w:after="20"/>
              <w:ind w:left="20"/>
              <w:jc w:val="both"/>
            </w:pPr>
            <w:r>
              <w:rPr>
                <w:rFonts w:ascii="Times New Roman"/>
                <w:b w:val="false"/>
                <w:i w:val="false"/>
                <w:color w:val="000000"/>
                <w:sz w:val="20"/>
              </w:rPr>
              <w:t>
 </w:t>
            </w:r>
          </w:p>
          <w:bookmarkEnd w:id="82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829"/>
          <w:p>
            <w:pPr>
              <w:spacing w:after="20"/>
              <w:ind w:left="20"/>
              <w:jc w:val="both"/>
            </w:pPr>
            <w:r>
              <w:rPr>
                <w:rFonts w:ascii="Times New Roman"/>
                <w:b w:val="false"/>
                <w:i w:val="false"/>
                <w:color w:val="000000"/>
                <w:sz w:val="20"/>
              </w:rPr>
              <w:t>
 </w:t>
            </w:r>
          </w:p>
          <w:bookmarkEnd w:id="82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830"/>
          <w:p>
            <w:pPr>
              <w:spacing w:after="20"/>
              <w:ind w:left="20"/>
              <w:jc w:val="both"/>
            </w:pPr>
            <w:r>
              <w:rPr>
                <w:rFonts w:ascii="Times New Roman"/>
                <w:b w:val="false"/>
                <w:i w:val="false"/>
                <w:color w:val="000000"/>
                <w:sz w:val="20"/>
              </w:rPr>
              <w:t>
Функционалдық топ </w:t>
            </w:r>
          </w:p>
          <w:bookmarkEnd w:id="830"/>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831"/>
          <w:p>
            <w:pPr>
              <w:spacing w:after="20"/>
              <w:ind w:left="20"/>
              <w:jc w:val="both"/>
            </w:pPr>
            <w:r>
              <w:rPr>
                <w:rFonts w:ascii="Times New Roman"/>
                <w:b w:val="false"/>
                <w:i w:val="false"/>
                <w:color w:val="000000"/>
                <w:sz w:val="20"/>
              </w:rPr>
              <w:t>
 </w:t>
            </w:r>
          </w:p>
          <w:bookmarkEnd w:id="8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832"/>
          <w:p>
            <w:pPr>
              <w:spacing w:after="20"/>
              <w:ind w:left="20"/>
              <w:jc w:val="both"/>
            </w:pPr>
            <w:r>
              <w:rPr>
                <w:rFonts w:ascii="Times New Roman"/>
                <w:b w:val="false"/>
                <w:i w:val="false"/>
                <w:color w:val="000000"/>
                <w:sz w:val="20"/>
              </w:rPr>
              <w:t>
 </w:t>
            </w:r>
          </w:p>
          <w:bookmarkEnd w:id="83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833"/>
          <w:p>
            <w:pPr>
              <w:spacing w:after="20"/>
              <w:ind w:left="20"/>
              <w:jc w:val="both"/>
            </w:pPr>
            <w:r>
              <w:rPr>
                <w:rFonts w:ascii="Times New Roman"/>
                <w:b w:val="false"/>
                <w:i w:val="false"/>
                <w:color w:val="000000"/>
                <w:sz w:val="20"/>
              </w:rPr>
              <w:t>
 </w:t>
            </w:r>
          </w:p>
          <w:bookmarkEnd w:id="83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834"/>
          <w:p>
            <w:pPr>
              <w:spacing w:after="20"/>
              <w:ind w:left="20"/>
              <w:jc w:val="both"/>
            </w:pPr>
            <w:r>
              <w:rPr>
                <w:rFonts w:ascii="Times New Roman"/>
                <w:b w:val="false"/>
                <w:i w:val="false"/>
                <w:color w:val="000000"/>
                <w:sz w:val="20"/>
              </w:rPr>
              <w:t>
 </w:t>
            </w:r>
          </w:p>
          <w:bookmarkEnd w:id="83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835"/>
          <w:p>
            <w:pPr>
              <w:spacing w:after="20"/>
              <w:ind w:left="20"/>
              <w:jc w:val="both"/>
            </w:pPr>
            <w:r>
              <w:rPr>
                <w:rFonts w:ascii="Times New Roman"/>
                <w:b w:val="false"/>
                <w:i w:val="false"/>
                <w:color w:val="000000"/>
                <w:sz w:val="20"/>
              </w:rPr>
              <w:t xml:space="preserve">
Санаты </w:t>
            </w:r>
          </w:p>
          <w:bookmarkEnd w:id="835"/>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836"/>
          <w:p>
            <w:pPr>
              <w:spacing w:after="20"/>
              <w:ind w:left="20"/>
              <w:jc w:val="both"/>
            </w:pPr>
          </w:p>
          <w:bookmarkEnd w:id="8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837"/>
          <w:p>
            <w:pPr>
              <w:spacing w:after="20"/>
              <w:ind w:left="20"/>
              <w:jc w:val="both"/>
            </w:pPr>
            <w:r>
              <w:rPr>
                <w:rFonts w:ascii="Times New Roman"/>
                <w:b w:val="false"/>
                <w:i w:val="false"/>
                <w:color w:val="000000"/>
                <w:sz w:val="20"/>
              </w:rPr>
              <w:t>
 </w:t>
            </w:r>
          </w:p>
          <w:bookmarkEnd w:id="83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838"/>
          <w:p>
            <w:pPr>
              <w:spacing w:after="20"/>
              <w:ind w:left="20"/>
              <w:jc w:val="both"/>
            </w:pPr>
            <w:r>
              <w:rPr>
                <w:rFonts w:ascii="Times New Roman"/>
                <w:b w:val="false"/>
                <w:i w:val="false"/>
                <w:color w:val="000000"/>
                <w:sz w:val="20"/>
              </w:rPr>
              <w:t>
7</w:t>
            </w:r>
          </w:p>
          <w:bookmarkEnd w:id="83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839"/>
          <w:p>
            <w:pPr>
              <w:spacing w:after="20"/>
              <w:ind w:left="20"/>
              <w:jc w:val="both"/>
            </w:pPr>
            <w:r>
              <w:rPr>
                <w:rFonts w:ascii="Times New Roman"/>
                <w:b w:val="false"/>
                <w:i w:val="false"/>
                <w:color w:val="000000"/>
                <w:sz w:val="20"/>
              </w:rPr>
              <w:t>
 </w:t>
            </w:r>
          </w:p>
          <w:bookmarkEnd w:id="83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840"/>
          <w:p>
            <w:pPr>
              <w:spacing w:after="20"/>
              <w:ind w:left="20"/>
              <w:jc w:val="both"/>
            </w:pPr>
            <w:r>
              <w:rPr>
                <w:rFonts w:ascii="Times New Roman"/>
                <w:b w:val="false"/>
                <w:i w:val="false"/>
                <w:color w:val="000000"/>
                <w:sz w:val="20"/>
              </w:rPr>
              <w:t>
 </w:t>
            </w:r>
          </w:p>
          <w:bookmarkEnd w:id="84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841"/>
          <w:p>
            <w:pPr>
              <w:spacing w:after="20"/>
              <w:ind w:left="20"/>
              <w:jc w:val="both"/>
            </w:pPr>
            <w:r>
              <w:rPr>
                <w:rFonts w:ascii="Times New Roman"/>
                <w:b w:val="false"/>
                <w:i w:val="false"/>
                <w:color w:val="000000"/>
                <w:sz w:val="20"/>
              </w:rPr>
              <w:t>
16</w:t>
            </w:r>
          </w:p>
          <w:bookmarkEnd w:id="84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842"/>
          <w:p>
            <w:pPr>
              <w:spacing w:after="20"/>
              <w:ind w:left="20"/>
              <w:jc w:val="both"/>
            </w:pPr>
            <w:r>
              <w:rPr>
                <w:rFonts w:ascii="Times New Roman"/>
                <w:b w:val="false"/>
                <w:i w:val="false"/>
                <w:color w:val="000000"/>
                <w:sz w:val="20"/>
              </w:rPr>
              <w:t>
 </w:t>
            </w:r>
          </w:p>
          <w:bookmarkEnd w:id="84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843"/>
          <w:p>
            <w:pPr>
              <w:spacing w:after="20"/>
              <w:ind w:left="20"/>
              <w:jc w:val="both"/>
            </w:pPr>
            <w:r>
              <w:rPr>
                <w:rFonts w:ascii="Times New Roman"/>
                <w:b w:val="false"/>
                <w:i w:val="false"/>
                <w:color w:val="000000"/>
                <w:sz w:val="20"/>
              </w:rPr>
              <w:t>
 </w:t>
            </w:r>
          </w:p>
          <w:bookmarkEnd w:id="84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844"/>
          <w:p>
            <w:pPr>
              <w:spacing w:after="20"/>
              <w:ind w:left="20"/>
              <w:jc w:val="both"/>
            </w:pPr>
            <w:r>
              <w:rPr>
                <w:rFonts w:ascii="Times New Roman"/>
                <w:b w:val="false"/>
                <w:i w:val="false"/>
                <w:color w:val="000000"/>
                <w:sz w:val="20"/>
              </w:rPr>
              <w:t>
 </w:t>
            </w:r>
          </w:p>
          <w:bookmarkEnd w:id="84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845"/>
          <w:p>
            <w:pPr>
              <w:spacing w:after="20"/>
              <w:ind w:left="20"/>
              <w:jc w:val="both"/>
            </w:pPr>
            <w:r>
              <w:rPr>
                <w:rFonts w:ascii="Times New Roman"/>
                <w:b w:val="false"/>
                <w:i w:val="false"/>
                <w:color w:val="000000"/>
                <w:sz w:val="20"/>
              </w:rPr>
              <w:t>
8</w:t>
            </w:r>
          </w:p>
          <w:bookmarkEnd w:id="84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768" w:id="846"/>
    <w:p>
      <w:pPr>
        <w:spacing w:after="0"/>
        <w:ind w:left="0"/>
        <w:jc w:val="left"/>
      </w:pPr>
      <w:r>
        <w:rPr>
          <w:rFonts w:ascii="Times New Roman"/>
          <w:b/>
          <w:i w:val="false"/>
          <w:color w:val="000000"/>
        </w:rPr>
        <w:t xml:space="preserve"> 2020 жылға арналған Гродиково ауылдық округінің бюджеті</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847"/>
          <w:p>
            <w:pPr>
              <w:spacing w:after="20"/>
              <w:ind w:left="20"/>
              <w:jc w:val="both"/>
            </w:pPr>
            <w:r>
              <w:rPr>
                <w:rFonts w:ascii="Times New Roman"/>
                <w:b w:val="false"/>
                <w:i w:val="false"/>
                <w:color w:val="000000"/>
                <w:sz w:val="20"/>
              </w:rPr>
              <w:t>
Санаты</w:t>
            </w:r>
          </w:p>
          <w:bookmarkEnd w:id="847"/>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848"/>
          <w:p>
            <w:pPr>
              <w:spacing w:after="20"/>
              <w:ind w:left="20"/>
              <w:jc w:val="both"/>
            </w:pPr>
            <w:r>
              <w:rPr>
                <w:rFonts w:ascii="Times New Roman"/>
                <w:b w:val="false"/>
                <w:i w:val="false"/>
                <w:color w:val="000000"/>
                <w:sz w:val="20"/>
              </w:rPr>
              <w:t>
1</w:t>
            </w:r>
          </w:p>
          <w:bookmarkEnd w:id="84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849"/>
          <w:p>
            <w:pPr>
              <w:spacing w:after="20"/>
              <w:ind w:left="20"/>
              <w:jc w:val="both"/>
            </w:pPr>
            <w:r>
              <w:rPr>
                <w:rFonts w:ascii="Times New Roman"/>
                <w:b w:val="false"/>
                <w:i w:val="false"/>
                <w:color w:val="000000"/>
                <w:sz w:val="20"/>
              </w:rPr>
              <w:t>
2</w:t>
            </w:r>
          </w:p>
          <w:bookmarkEnd w:id="84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850"/>
          <w:p>
            <w:pPr>
              <w:spacing w:after="20"/>
              <w:ind w:left="20"/>
              <w:jc w:val="both"/>
            </w:pPr>
            <w:r>
              <w:rPr>
                <w:rFonts w:ascii="Times New Roman"/>
                <w:b w:val="false"/>
                <w:i w:val="false"/>
                <w:color w:val="000000"/>
                <w:sz w:val="20"/>
              </w:rPr>
              <w:t>
3</w:t>
            </w:r>
          </w:p>
          <w:bookmarkEnd w:id="85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851"/>
          <w:p>
            <w:pPr>
              <w:spacing w:after="20"/>
              <w:ind w:left="20"/>
              <w:jc w:val="both"/>
            </w:pPr>
            <w:r>
              <w:rPr>
                <w:rFonts w:ascii="Times New Roman"/>
                <w:b w:val="false"/>
                <w:i w:val="false"/>
                <w:color w:val="000000"/>
                <w:sz w:val="20"/>
              </w:rPr>
              <w:t>
4</w:t>
            </w:r>
          </w:p>
          <w:bookmarkEnd w:id="85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852"/>
          <w:p>
            <w:pPr>
              <w:spacing w:after="20"/>
              <w:ind w:left="20"/>
              <w:jc w:val="both"/>
            </w:pPr>
            <w:r>
              <w:rPr>
                <w:rFonts w:ascii="Times New Roman"/>
                <w:b w:val="false"/>
                <w:i w:val="false"/>
                <w:color w:val="000000"/>
                <w:sz w:val="20"/>
              </w:rPr>
              <w:t>
Функционалдық топ</w:t>
            </w:r>
          </w:p>
          <w:bookmarkEnd w:id="852"/>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853"/>
          <w:p>
            <w:pPr>
              <w:spacing w:after="20"/>
              <w:ind w:left="20"/>
              <w:jc w:val="both"/>
            </w:pPr>
            <w:r>
              <w:rPr>
                <w:rFonts w:ascii="Times New Roman"/>
                <w:b w:val="false"/>
                <w:i w:val="false"/>
                <w:color w:val="000000"/>
                <w:sz w:val="20"/>
              </w:rPr>
              <w:t>
 </w:t>
            </w:r>
          </w:p>
          <w:bookmarkEnd w:id="853"/>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854"/>
          <w:p>
            <w:pPr>
              <w:spacing w:after="20"/>
              <w:ind w:left="20"/>
              <w:jc w:val="both"/>
            </w:pPr>
            <w:r>
              <w:rPr>
                <w:rFonts w:ascii="Times New Roman"/>
                <w:b w:val="false"/>
                <w:i w:val="false"/>
                <w:color w:val="000000"/>
                <w:sz w:val="20"/>
              </w:rPr>
              <w:t>
 </w:t>
            </w:r>
          </w:p>
          <w:bookmarkEnd w:id="85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855"/>
          <w:p>
            <w:pPr>
              <w:spacing w:after="20"/>
              <w:ind w:left="20"/>
              <w:jc w:val="both"/>
            </w:pPr>
            <w:r>
              <w:rPr>
                <w:rFonts w:ascii="Times New Roman"/>
                <w:b w:val="false"/>
                <w:i w:val="false"/>
                <w:color w:val="000000"/>
                <w:sz w:val="20"/>
              </w:rPr>
              <w:t>
01</w:t>
            </w:r>
          </w:p>
          <w:bookmarkEnd w:id="85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856"/>
          <w:p>
            <w:pPr>
              <w:spacing w:after="20"/>
              <w:ind w:left="20"/>
              <w:jc w:val="both"/>
            </w:pPr>
            <w:r>
              <w:rPr>
                <w:rFonts w:ascii="Times New Roman"/>
                <w:b w:val="false"/>
                <w:i w:val="false"/>
                <w:color w:val="000000"/>
                <w:sz w:val="20"/>
              </w:rPr>
              <w:t>
 </w:t>
            </w:r>
          </w:p>
          <w:bookmarkEnd w:id="85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857"/>
          <w:p>
            <w:pPr>
              <w:spacing w:after="20"/>
              <w:ind w:left="20"/>
              <w:jc w:val="both"/>
            </w:pPr>
            <w:r>
              <w:rPr>
                <w:rFonts w:ascii="Times New Roman"/>
                <w:b w:val="false"/>
                <w:i w:val="false"/>
                <w:color w:val="000000"/>
                <w:sz w:val="20"/>
              </w:rPr>
              <w:t>
 </w:t>
            </w:r>
          </w:p>
          <w:bookmarkEnd w:id="85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858"/>
          <w:p>
            <w:pPr>
              <w:spacing w:after="20"/>
              <w:ind w:left="20"/>
              <w:jc w:val="both"/>
            </w:pPr>
            <w:r>
              <w:rPr>
                <w:rFonts w:ascii="Times New Roman"/>
                <w:b w:val="false"/>
                <w:i w:val="false"/>
                <w:color w:val="000000"/>
                <w:sz w:val="20"/>
              </w:rPr>
              <w:t>
 </w:t>
            </w:r>
          </w:p>
          <w:bookmarkEnd w:id="85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859"/>
          <w:p>
            <w:pPr>
              <w:spacing w:after="20"/>
              <w:ind w:left="20"/>
              <w:jc w:val="both"/>
            </w:pPr>
            <w:r>
              <w:rPr>
                <w:rFonts w:ascii="Times New Roman"/>
                <w:b w:val="false"/>
                <w:i w:val="false"/>
                <w:color w:val="000000"/>
                <w:sz w:val="20"/>
              </w:rPr>
              <w:t>
07</w:t>
            </w:r>
          </w:p>
          <w:bookmarkEnd w:id="85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860"/>
          <w:p>
            <w:pPr>
              <w:spacing w:after="20"/>
              <w:ind w:left="20"/>
              <w:jc w:val="both"/>
            </w:pPr>
            <w:r>
              <w:rPr>
                <w:rFonts w:ascii="Times New Roman"/>
                <w:b w:val="false"/>
                <w:i w:val="false"/>
                <w:color w:val="000000"/>
                <w:sz w:val="20"/>
              </w:rPr>
              <w:t>
 </w:t>
            </w:r>
          </w:p>
          <w:bookmarkEnd w:id="86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861"/>
          <w:p>
            <w:pPr>
              <w:spacing w:after="20"/>
              <w:ind w:left="20"/>
              <w:jc w:val="both"/>
            </w:pPr>
            <w:r>
              <w:rPr>
                <w:rFonts w:ascii="Times New Roman"/>
                <w:b w:val="false"/>
                <w:i w:val="false"/>
                <w:color w:val="000000"/>
                <w:sz w:val="20"/>
              </w:rPr>
              <w:t>
 </w:t>
            </w:r>
          </w:p>
          <w:bookmarkEnd w:id="86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862"/>
          <w:p>
            <w:pPr>
              <w:spacing w:after="20"/>
              <w:ind w:left="20"/>
              <w:jc w:val="both"/>
            </w:pPr>
            <w:r>
              <w:rPr>
                <w:rFonts w:ascii="Times New Roman"/>
                <w:b w:val="false"/>
                <w:i w:val="false"/>
                <w:color w:val="000000"/>
                <w:sz w:val="20"/>
              </w:rPr>
              <w:t>
 </w:t>
            </w:r>
          </w:p>
          <w:bookmarkEnd w:id="86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863"/>
          <w:p>
            <w:pPr>
              <w:spacing w:after="20"/>
              <w:ind w:left="20"/>
              <w:jc w:val="both"/>
            </w:pPr>
            <w:r>
              <w:rPr>
                <w:rFonts w:ascii="Times New Roman"/>
                <w:b w:val="false"/>
                <w:i w:val="false"/>
                <w:color w:val="000000"/>
                <w:sz w:val="20"/>
              </w:rPr>
              <w:t>
12</w:t>
            </w:r>
          </w:p>
          <w:bookmarkEnd w:id="86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864"/>
          <w:p>
            <w:pPr>
              <w:spacing w:after="20"/>
              <w:ind w:left="20"/>
              <w:jc w:val="both"/>
            </w:pPr>
            <w:r>
              <w:rPr>
                <w:rFonts w:ascii="Times New Roman"/>
                <w:b w:val="false"/>
                <w:i w:val="false"/>
                <w:color w:val="000000"/>
                <w:sz w:val="20"/>
              </w:rPr>
              <w:t>
 </w:t>
            </w:r>
          </w:p>
          <w:bookmarkEnd w:id="86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865"/>
          <w:p>
            <w:pPr>
              <w:spacing w:after="20"/>
              <w:ind w:left="20"/>
              <w:jc w:val="both"/>
            </w:pPr>
            <w:r>
              <w:rPr>
                <w:rFonts w:ascii="Times New Roman"/>
                <w:b w:val="false"/>
                <w:i w:val="false"/>
                <w:color w:val="000000"/>
                <w:sz w:val="20"/>
              </w:rPr>
              <w:t>
 </w:t>
            </w:r>
          </w:p>
          <w:bookmarkEnd w:id="86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866"/>
          <w:p>
            <w:pPr>
              <w:spacing w:after="20"/>
              <w:ind w:left="20"/>
              <w:jc w:val="both"/>
            </w:pPr>
            <w:r>
              <w:rPr>
                <w:rFonts w:ascii="Times New Roman"/>
                <w:b w:val="false"/>
                <w:i w:val="false"/>
                <w:color w:val="000000"/>
                <w:sz w:val="20"/>
              </w:rPr>
              <w:t>
13</w:t>
            </w:r>
          </w:p>
          <w:bookmarkEnd w:id="86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867"/>
          <w:p>
            <w:pPr>
              <w:spacing w:after="20"/>
              <w:ind w:left="20"/>
              <w:jc w:val="both"/>
            </w:pPr>
            <w:r>
              <w:rPr>
                <w:rFonts w:ascii="Times New Roman"/>
                <w:b w:val="false"/>
                <w:i w:val="false"/>
                <w:color w:val="000000"/>
                <w:sz w:val="20"/>
              </w:rPr>
              <w:t>
 </w:t>
            </w:r>
          </w:p>
          <w:bookmarkEnd w:id="86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868"/>
          <w:p>
            <w:pPr>
              <w:spacing w:after="20"/>
              <w:ind w:left="20"/>
              <w:jc w:val="both"/>
            </w:pPr>
            <w:r>
              <w:rPr>
                <w:rFonts w:ascii="Times New Roman"/>
                <w:b w:val="false"/>
                <w:i w:val="false"/>
                <w:color w:val="000000"/>
                <w:sz w:val="20"/>
              </w:rPr>
              <w:t>
 </w:t>
            </w:r>
          </w:p>
          <w:bookmarkEnd w:id="86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869"/>
          <w:p>
            <w:pPr>
              <w:spacing w:after="20"/>
              <w:ind w:left="20"/>
              <w:jc w:val="both"/>
            </w:pPr>
            <w:r>
              <w:rPr>
                <w:rFonts w:ascii="Times New Roman"/>
                <w:b w:val="false"/>
                <w:i w:val="false"/>
                <w:color w:val="000000"/>
                <w:sz w:val="20"/>
              </w:rPr>
              <w:t>
 </w:t>
            </w:r>
          </w:p>
          <w:bookmarkEnd w:id="86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870"/>
          <w:p>
            <w:pPr>
              <w:spacing w:after="20"/>
              <w:ind w:left="20"/>
              <w:jc w:val="both"/>
            </w:pPr>
            <w:r>
              <w:rPr>
                <w:rFonts w:ascii="Times New Roman"/>
                <w:b w:val="false"/>
                <w:i w:val="false"/>
                <w:color w:val="000000"/>
                <w:sz w:val="20"/>
              </w:rPr>
              <w:t>
 </w:t>
            </w:r>
          </w:p>
          <w:bookmarkEnd w:id="87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871"/>
          <w:p>
            <w:pPr>
              <w:spacing w:after="20"/>
              <w:ind w:left="20"/>
              <w:jc w:val="both"/>
            </w:pPr>
            <w:r>
              <w:rPr>
                <w:rFonts w:ascii="Times New Roman"/>
                <w:b w:val="false"/>
                <w:i w:val="false"/>
                <w:color w:val="000000"/>
                <w:sz w:val="20"/>
              </w:rPr>
              <w:t>
Функционалдық топ</w:t>
            </w:r>
          </w:p>
          <w:bookmarkEnd w:id="871"/>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872"/>
          <w:p>
            <w:pPr>
              <w:spacing w:after="20"/>
              <w:ind w:left="20"/>
              <w:jc w:val="both"/>
            </w:pPr>
            <w:r>
              <w:rPr>
                <w:rFonts w:ascii="Times New Roman"/>
                <w:b w:val="false"/>
                <w:i w:val="false"/>
                <w:color w:val="000000"/>
                <w:sz w:val="20"/>
              </w:rPr>
              <w:t>
 </w:t>
            </w:r>
          </w:p>
          <w:bookmarkEnd w:id="8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873"/>
          <w:p>
            <w:pPr>
              <w:spacing w:after="20"/>
              <w:ind w:left="20"/>
              <w:jc w:val="both"/>
            </w:pPr>
            <w:r>
              <w:rPr>
                <w:rFonts w:ascii="Times New Roman"/>
                <w:b w:val="false"/>
                <w:i w:val="false"/>
                <w:color w:val="000000"/>
                <w:sz w:val="20"/>
              </w:rPr>
              <w:t>
 </w:t>
            </w:r>
          </w:p>
          <w:bookmarkEnd w:id="87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874"/>
          <w:p>
            <w:pPr>
              <w:spacing w:after="20"/>
              <w:ind w:left="20"/>
              <w:jc w:val="both"/>
            </w:pPr>
            <w:r>
              <w:rPr>
                <w:rFonts w:ascii="Times New Roman"/>
                <w:b w:val="false"/>
                <w:i w:val="false"/>
                <w:color w:val="000000"/>
                <w:sz w:val="20"/>
              </w:rPr>
              <w:t>
 </w:t>
            </w:r>
          </w:p>
          <w:bookmarkEnd w:id="87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875"/>
          <w:p>
            <w:pPr>
              <w:spacing w:after="20"/>
              <w:ind w:left="20"/>
              <w:jc w:val="both"/>
            </w:pPr>
            <w:r>
              <w:rPr>
                <w:rFonts w:ascii="Times New Roman"/>
                <w:b w:val="false"/>
                <w:i w:val="false"/>
                <w:color w:val="000000"/>
                <w:sz w:val="20"/>
              </w:rPr>
              <w:t xml:space="preserve">
Санаты </w:t>
            </w:r>
          </w:p>
          <w:bookmarkEnd w:id="875"/>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876"/>
          <w:p>
            <w:pPr>
              <w:spacing w:after="20"/>
              <w:ind w:left="20"/>
              <w:jc w:val="both"/>
            </w:pPr>
          </w:p>
          <w:bookmarkEnd w:id="8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877"/>
          <w:p>
            <w:pPr>
              <w:spacing w:after="20"/>
              <w:ind w:left="20"/>
              <w:jc w:val="both"/>
            </w:pPr>
            <w:r>
              <w:rPr>
                <w:rFonts w:ascii="Times New Roman"/>
                <w:b w:val="false"/>
                <w:i w:val="false"/>
                <w:color w:val="000000"/>
                <w:sz w:val="20"/>
              </w:rPr>
              <w:t>
 </w:t>
            </w:r>
          </w:p>
          <w:bookmarkEnd w:id="87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878"/>
          <w:p>
            <w:pPr>
              <w:spacing w:after="20"/>
              <w:ind w:left="20"/>
              <w:jc w:val="both"/>
            </w:pPr>
            <w:r>
              <w:rPr>
                <w:rFonts w:ascii="Times New Roman"/>
                <w:b w:val="false"/>
                <w:i w:val="false"/>
                <w:color w:val="000000"/>
                <w:sz w:val="20"/>
              </w:rPr>
              <w:t>
5</w:t>
            </w:r>
          </w:p>
          <w:bookmarkEnd w:id="87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879"/>
          <w:p>
            <w:pPr>
              <w:spacing w:after="20"/>
              <w:ind w:left="20"/>
              <w:jc w:val="both"/>
            </w:pPr>
            <w:r>
              <w:rPr>
                <w:rFonts w:ascii="Times New Roman"/>
                <w:b w:val="false"/>
                <w:i w:val="false"/>
                <w:color w:val="000000"/>
                <w:sz w:val="20"/>
              </w:rPr>
              <w:t>
 </w:t>
            </w:r>
          </w:p>
          <w:bookmarkEnd w:id="87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880"/>
          <w:p>
            <w:pPr>
              <w:spacing w:after="20"/>
              <w:ind w:left="20"/>
              <w:jc w:val="both"/>
            </w:pPr>
            <w:r>
              <w:rPr>
                <w:rFonts w:ascii="Times New Roman"/>
                <w:b w:val="false"/>
                <w:i w:val="false"/>
                <w:color w:val="000000"/>
                <w:sz w:val="20"/>
              </w:rPr>
              <w:t>
 </w:t>
            </w:r>
          </w:p>
          <w:bookmarkEnd w:id="88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881"/>
          <w:p>
            <w:pPr>
              <w:spacing w:after="20"/>
              <w:ind w:left="20"/>
              <w:jc w:val="both"/>
            </w:pPr>
            <w:r>
              <w:rPr>
                <w:rFonts w:ascii="Times New Roman"/>
                <w:b w:val="false"/>
                <w:i w:val="false"/>
                <w:color w:val="000000"/>
                <w:sz w:val="20"/>
              </w:rPr>
              <w:t>
Функционалдық топ </w:t>
            </w:r>
          </w:p>
          <w:bookmarkEnd w:id="881"/>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882"/>
          <w:p>
            <w:pPr>
              <w:spacing w:after="20"/>
              <w:ind w:left="20"/>
              <w:jc w:val="both"/>
            </w:pPr>
            <w:r>
              <w:rPr>
                <w:rFonts w:ascii="Times New Roman"/>
                <w:b w:val="false"/>
                <w:i w:val="false"/>
                <w:color w:val="000000"/>
                <w:sz w:val="20"/>
              </w:rPr>
              <w:t>
 </w:t>
            </w:r>
          </w:p>
          <w:bookmarkEnd w:id="8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883"/>
          <w:p>
            <w:pPr>
              <w:spacing w:after="20"/>
              <w:ind w:left="20"/>
              <w:jc w:val="both"/>
            </w:pPr>
            <w:r>
              <w:rPr>
                <w:rFonts w:ascii="Times New Roman"/>
                <w:b w:val="false"/>
                <w:i w:val="false"/>
                <w:color w:val="000000"/>
                <w:sz w:val="20"/>
              </w:rPr>
              <w:t>
 </w:t>
            </w:r>
          </w:p>
          <w:bookmarkEnd w:id="883"/>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884"/>
          <w:p>
            <w:pPr>
              <w:spacing w:after="20"/>
              <w:ind w:left="20"/>
              <w:jc w:val="both"/>
            </w:pPr>
            <w:r>
              <w:rPr>
                <w:rFonts w:ascii="Times New Roman"/>
                <w:b w:val="false"/>
                <w:i w:val="false"/>
                <w:color w:val="000000"/>
                <w:sz w:val="20"/>
              </w:rPr>
              <w:t>
 </w:t>
            </w:r>
          </w:p>
          <w:bookmarkEnd w:id="884"/>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885"/>
          <w:p>
            <w:pPr>
              <w:spacing w:after="20"/>
              <w:ind w:left="20"/>
              <w:jc w:val="both"/>
            </w:pPr>
            <w:r>
              <w:rPr>
                <w:rFonts w:ascii="Times New Roman"/>
                <w:b w:val="false"/>
                <w:i w:val="false"/>
                <w:color w:val="000000"/>
                <w:sz w:val="20"/>
              </w:rPr>
              <w:t>
 </w:t>
            </w:r>
          </w:p>
          <w:bookmarkEnd w:id="885"/>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886"/>
          <w:p>
            <w:pPr>
              <w:spacing w:after="20"/>
              <w:ind w:left="20"/>
              <w:jc w:val="both"/>
            </w:pPr>
            <w:r>
              <w:rPr>
                <w:rFonts w:ascii="Times New Roman"/>
                <w:b w:val="false"/>
                <w:i w:val="false"/>
                <w:color w:val="000000"/>
                <w:sz w:val="20"/>
              </w:rPr>
              <w:t xml:space="preserve">
Санаты </w:t>
            </w:r>
          </w:p>
          <w:bookmarkEnd w:id="886"/>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887"/>
          <w:p>
            <w:pPr>
              <w:spacing w:after="20"/>
              <w:ind w:left="20"/>
              <w:jc w:val="both"/>
            </w:pPr>
          </w:p>
          <w:bookmarkEnd w:id="8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888"/>
          <w:p>
            <w:pPr>
              <w:spacing w:after="20"/>
              <w:ind w:left="20"/>
              <w:jc w:val="both"/>
            </w:pPr>
            <w:r>
              <w:rPr>
                <w:rFonts w:ascii="Times New Roman"/>
                <w:b w:val="false"/>
                <w:i w:val="false"/>
                <w:color w:val="000000"/>
                <w:sz w:val="20"/>
              </w:rPr>
              <w:t>
 </w:t>
            </w:r>
          </w:p>
          <w:bookmarkEnd w:id="88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889"/>
          <w:p>
            <w:pPr>
              <w:spacing w:after="20"/>
              <w:ind w:left="20"/>
              <w:jc w:val="both"/>
            </w:pPr>
            <w:r>
              <w:rPr>
                <w:rFonts w:ascii="Times New Roman"/>
                <w:b w:val="false"/>
                <w:i w:val="false"/>
                <w:color w:val="000000"/>
                <w:sz w:val="20"/>
              </w:rPr>
              <w:t>
6</w:t>
            </w:r>
          </w:p>
          <w:bookmarkEnd w:id="88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890"/>
          <w:p>
            <w:pPr>
              <w:spacing w:after="20"/>
              <w:ind w:left="20"/>
              <w:jc w:val="both"/>
            </w:pPr>
            <w:r>
              <w:rPr>
                <w:rFonts w:ascii="Times New Roman"/>
                <w:b w:val="false"/>
                <w:i w:val="false"/>
                <w:color w:val="000000"/>
                <w:sz w:val="20"/>
              </w:rPr>
              <w:t>
 </w:t>
            </w:r>
          </w:p>
          <w:bookmarkEnd w:id="89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891"/>
          <w:p>
            <w:pPr>
              <w:spacing w:after="20"/>
              <w:ind w:left="20"/>
              <w:jc w:val="both"/>
            </w:pPr>
            <w:r>
              <w:rPr>
                <w:rFonts w:ascii="Times New Roman"/>
                <w:b w:val="false"/>
                <w:i w:val="false"/>
                <w:color w:val="000000"/>
                <w:sz w:val="20"/>
              </w:rPr>
              <w:t>
 </w:t>
            </w:r>
          </w:p>
          <w:bookmarkEnd w:id="89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892"/>
          <w:p>
            <w:pPr>
              <w:spacing w:after="20"/>
              <w:ind w:left="20"/>
              <w:jc w:val="both"/>
            </w:pPr>
            <w:r>
              <w:rPr>
                <w:rFonts w:ascii="Times New Roman"/>
                <w:b w:val="false"/>
                <w:i w:val="false"/>
                <w:color w:val="000000"/>
                <w:sz w:val="20"/>
              </w:rPr>
              <w:t>
Функционалдық топ </w:t>
            </w:r>
          </w:p>
          <w:bookmarkEnd w:id="892"/>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893"/>
          <w:p>
            <w:pPr>
              <w:spacing w:after="20"/>
              <w:ind w:left="20"/>
              <w:jc w:val="both"/>
            </w:pPr>
            <w:r>
              <w:rPr>
                <w:rFonts w:ascii="Times New Roman"/>
                <w:b w:val="false"/>
                <w:i w:val="false"/>
                <w:color w:val="000000"/>
                <w:sz w:val="20"/>
              </w:rPr>
              <w:t>
 </w:t>
            </w:r>
          </w:p>
          <w:bookmarkEnd w:id="8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894"/>
          <w:p>
            <w:pPr>
              <w:spacing w:after="20"/>
              <w:ind w:left="20"/>
              <w:jc w:val="both"/>
            </w:pPr>
            <w:r>
              <w:rPr>
                <w:rFonts w:ascii="Times New Roman"/>
                <w:b w:val="false"/>
                <w:i w:val="false"/>
                <w:color w:val="000000"/>
                <w:sz w:val="20"/>
              </w:rPr>
              <w:t>
 </w:t>
            </w:r>
          </w:p>
          <w:bookmarkEnd w:id="89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895"/>
          <w:p>
            <w:pPr>
              <w:spacing w:after="20"/>
              <w:ind w:left="20"/>
              <w:jc w:val="both"/>
            </w:pPr>
            <w:r>
              <w:rPr>
                <w:rFonts w:ascii="Times New Roman"/>
                <w:b w:val="false"/>
                <w:i w:val="false"/>
                <w:color w:val="000000"/>
                <w:sz w:val="20"/>
              </w:rPr>
              <w:t>
 </w:t>
            </w:r>
          </w:p>
          <w:bookmarkEnd w:id="89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896"/>
          <w:p>
            <w:pPr>
              <w:spacing w:after="20"/>
              <w:ind w:left="20"/>
              <w:jc w:val="both"/>
            </w:pPr>
            <w:r>
              <w:rPr>
                <w:rFonts w:ascii="Times New Roman"/>
                <w:b w:val="false"/>
                <w:i w:val="false"/>
                <w:color w:val="000000"/>
                <w:sz w:val="20"/>
              </w:rPr>
              <w:t>
 </w:t>
            </w:r>
          </w:p>
          <w:bookmarkEnd w:id="89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897"/>
          <w:p>
            <w:pPr>
              <w:spacing w:after="20"/>
              <w:ind w:left="20"/>
              <w:jc w:val="both"/>
            </w:pPr>
            <w:r>
              <w:rPr>
                <w:rFonts w:ascii="Times New Roman"/>
                <w:b w:val="false"/>
                <w:i w:val="false"/>
                <w:color w:val="000000"/>
                <w:sz w:val="20"/>
              </w:rPr>
              <w:t xml:space="preserve">
Санаты </w:t>
            </w:r>
          </w:p>
          <w:bookmarkEnd w:id="897"/>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898"/>
          <w:p>
            <w:pPr>
              <w:spacing w:after="20"/>
              <w:ind w:left="20"/>
              <w:jc w:val="both"/>
            </w:pPr>
          </w:p>
          <w:bookmarkEnd w:id="8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899"/>
          <w:p>
            <w:pPr>
              <w:spacing w:after="20"/>
              <w:ind w:left="20"/>
              <w:jc w:val="both"/>
            </w:pPr>
            <w:r>
              <w:rPr>
                <w:rFonts w:ascii="Times New Roman"/>
                <w:b w:val="false"/>
                <w:i w:val="false"/>
                <w:color w:val="000000"/>
                <w:sz w:val="20"/>
              </w:rPr>
              <w:t>
 </w:t>
            </w:r>
          </w:p>
          <w:bookmarkEnd w:id="89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900"/>
          <w:p>
            <w:pPr>
              <w:spacing w:after="20"/>
              <w:ind w:left="20"/>
              <w:jc w:val="both"/>
            </w:pPr>
            <w:r>
              <w:rPr>
                <w:rFonts w:ascii="Times New Roman"/>
                <w:b w:val="false"/>
                <w:i w:val="false"/>
                <w:color w:val="000000"/>
                <w:sz w:val="20"/>
              </w:rPr>
              <w:t>
7</w:t>
            </w:r>
          </w:p>
          <w:bookmarkEnd w:id="90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901"/>
          <w:p>
            <w:pPr>
              <w:spacing w:after="20"/>
              <w:ind w:left="20"/>
              <w:jc w:val="both"/>
            </w:pPr>
            <w:r>
              <w:rPr>
                <w:rFonts w:ascii="Times New Roman"/>
                <w:b w:val="false"/>
                <w:i w:val="false"/>
                <w:color w:val="000000"/>
                <w:sz w:val="20"/>
              </w:rPr>
              <w:t>
 </w:t>
            </w:r>
          </w:p>
          <w:bookmarkEnd w:id="90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902"/>
          <w:p>
            <w:pPr>
              <w:spacing w:after="20"/>
              <w:ind w:left="20"/>
              <w:jc w:val="both"/>
            </w:pPr>
            <w:r>
              <w:rPr>
                <w:rFonts w:ascii="Times New Roman"/>
                <w:b w:val="false"/>
                <w:i w:val="false"/>
                <w:color w:val="000000"/>
                <w:sz w:val="20"/>
              </w:rPr>
              <w:t>
 </w:t>
            </w:r>
          </w:p>
          <w:bookmarkEnd w:id="90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903"/>
          <w:p>
            <w:pPr>
              <w:spacing w:after="20"/>
              <w:ind w:left="20"/>
              <w:jc w:val="both"/>
            </w:pPr>
            <w:r>
              <w:rPr>
                <w:rFonts w:ascii="Times New Roman"/>
                <w:b w:val="false"/>
                <w:i w:val="false"/>
                <w:color w:val="000000"/>
                <w:sz w:val="20"/>
              </w:rPr>
              <w:t>
16</w:t>
            </w:r>
          </w:p>
          <w:bookmarkEnd w:id="90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904"/>
          <w:p>
            <w:pPr>
              <w:spacing w:after="20"/>
              <w:ind w:left="20"/>
              <w:jc w:val="both"/>
            </w:pPr>
            <w:r>
              <w:rPr>
                <w:rFonts w:ascii="Times New Roman"/>
                <w:b w:val="false"/>
                <w:i w:val="false"/>
                <w:color w:val="000000"/>
                <w:sz w:val="20"/>
              </w:rPr>
              <w:t>
 </w:t>
            </w:r>
          </w:p>
          <w:bookmarkEnd w:id="90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905"/>
          <w:p>
            <w:pPr>
              <w:spacing w:after="20"/>
              <w:ind w:left="20"/>
              <w:jc w:val="both"/>
            </w:pPr>
            <w:r>
              <w:rPr>
                <w:rFonts w:ascii="Times New Roman"/>
                <w:b w:val="false"/>
                <w:i w:val="false"/>
                <w:color w:val="000000"/>
                <w:sz w:val="20"/>
              </w:rPr>
              <w:t>
 </w:t>
            </w:r>
          </w:p>
          <w:bookmarkEnd w:id="90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906"/>
          <w:p>
            <w:pPr>
              <w:spacing w:after="20"/>
              <w:ind w:left="20"/>
              <w:jc w:val="both"/>
            </w:pPr>
            <w:r>
              <w:rPr>
                <w:rFonts w:ascii="Times New Roman"/>
                <w:b w:val="false"/>
                <w:i w:val="false"/>
                <w:color w:val="000000"/>
                <w:sz w:val="20"/>
              </w:rPr>
              <w:t>
 </w:t>
            </w:r>
          </w:p>
          <w:bookmarkEnd w:id="90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907"/>
          <w:p>
            <w:pPr>
              <w:spacing w:after="20"/>
              <w:ind w:left="20"/>
              <w:jc w:val="both"/>
            </w:pPr>
            <w:r>
              <w:rPr>
                <w:rFonts w:ascii="Times New Roman"/>
                <w:b w:val="false"/>
                <w:i w:val="false"/>
                <w:color w:val="000000"/>
                <w:sz w:val="20"/>
              </w:rPr>
              <w:t>
8</w:t>
            </w:r>
          </w:p>
          <w:bookmarkEnd w:id="90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7 қосымша</w:t>
            </w:r>
          </w:p>
        </w:tc>
      </w:tr>
    </w:tbl>
    <w:bookmarkStart w:name="z653" w:id="908"/>
    <w:p>
      <w:pPr>
        <w:spacing w:after="0"/>
        <w:ind w:left="0"/>
        <w:jc w:val="left"/>
      </w:pPr>
      <w:r>
        <w:rPr>
          <w:rFonts w:ascii="Times New Roman"/>
          <w:b/>
          <w:i w:val="false"/>
          <w:color w:val="000000"/>
        </w:rPr>
        <w:t xml:space="preserve"> </w:t>
      </w:r>
      <w:r>
        <w:rPr>
          <w:rFonts w:ascii="Times New Roman"/>
          <w:b/>
          <w:i w:val="false"/>
          <w:color w:val="000000"/>
        </w:rPr>
        <w:t>2018 жылға арналған Жамбыл ауылдық округінің бюджеті</w:t>
      </w:r>
    </w:p>
    <w:bookmarkEnd w:id="908"/>
    <w:p>
      <w:pPr>
        <w:spacing w:after="0"/>
        <w:ind w:left="0"/>
        <w:jc w:val="both"/>
      </w:pPr>
      <w:r>
        <w:rPr>
          <w:rFonts w:ascii="Times New Roman"/>
          <w:b w:val="false"/>
          <w:i w:val="false"/>
          <w:color w:val="ff0000"/>
          <w:sz w:val="28"/>
        </w:rPr>
        <w:t xml:space="preserve">
      Ескерту. 7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Жамбыл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909"/>
          <w:p>
            <w:pPr>
              <w:spacing w:after="20"/>
              <w:ind w:left="20"/>
              <w:jc w:val="both"/>
            </w:pPr>
            <w:r>
              <w:rPr>
                <w:rFonts w:ascii="Times New Roman"/>
                <w:b w:val="false"/>
                <w:i w:val="false"/>
                <w:color w:val="000000"/>
                <w:sz w:val="20"/>
              </w:rPr>
              <w:t>
Санаты</w:t>
            </w:r>
          </w:p>
          <w:bookmarkEnd w:id="909"/>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910"/>
          <w:p>
            <w:pPr>
              <w:spacing w:after="20"/>
              <w:ind w:left="20"/>
              <w:jc w:val="both"/>
            </w:pPr>
            <w:r>
              <w:rPr>
                <w:rFonts w:ascii="Times New Roman"/>
                <w:b w:val="false"/>
                <w:i w:val="false"/>
                <w:color w:val="000000"/>
                <w:sz w:val="20"/>
              </w:rPr>
              <w:t>
1</w:t>
            </w:r>
          </w:p>
          <w:bookmarkEnd w:id="91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911"/>
          <w:p>
            <w:pPr>
              <w:spacing w:after="20"/>
              <w:ind w:left="20"/>
              <w:jc w:val="both"/>
            </w:pPr>
            <w:r>
              <w:rPr>
                <w:rFonts w:ascii="Times New Roman"/>
                <w:b w:val="false"/>
                <w:i w:val="false"/>
                <w:color w:val="000000"/>
                <w:sz w:val="20"/>
              </w:rPr>
              <w:t>
1</w:t>
            </w:r>
          </w:p>
          <w:bookmarkEnd w:id="91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912"/>
          <w:p>
            <w:pPr>
              <w:spacing w:after="20"/>
              <w:ind w:left="20"/>
              <w:jc w:val="both"/>
            </w:pPr>
            <w:r>
              <w:rPr>
                <w:rFonts w:ascii="Times New Roman"/>
                <w:b w:val="false"/>
                <w:i w:val="false"/>
                <w:color w:val="000000"/>
                <w:sz w:val="20"/>
              </w:rPr>
              <w:t>
2</w:t>
            </w:r>
          </w:p>
          <w:bookmarkEnd w:id="91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913"/>
          <w:p>
            <w:pPr>
              <w:spacing w:after="20"/>
              <w:ind w:left="20"/>
              <w:jc w:val="both"/>
            </w:pPr>
            <w:r>
              <w:rPr>
                <w:rFonts w:ascii="Times New Roman"/>
                <w:b w:val="false"/>
                <w:i w:val="false"/>
                <w:color w:val="000000"/>
                <w:sz w:val="20"/>
              </w:rPr>
              <w:t>
3</w:t>
            </w:r>
          </w:p>
          <w:bookmarkEnd w:id="91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914"/>
          <w:p>
            <w:pPr>
              <w:spacing w:after="20"/>
              <w:ind w:left="20"/>
              <w:jc w:val="both"/>
            </w:pPr>
            <w:r>
              <w:rPr>
                <w:rFonts w:ascii="Times New Roman"/>
                <w:b w:val="false"/>
                <w:i w:val="false"/>
                <w:color w:val="000000"/>
                <w:sz w:val="20"/>
              </w:rPr>
              <w:t>
4</w:t>
            </w:r>
          </w:p>
          <w:bookmarkEnd w:id="91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092"/>
        <w:gridCol w:w="1092"/>
        <w:gridCol w:w="4883"/>
        <w:gridCol w:w="1955"/>
        <w:gridCol w:w="1811"/>
        <w:gridCol w:w="219"/>
        <w:gridCol w:w="222"/>
        <w:gridCol w:w="222"/>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915"/>
          <w:p>
            <w:pPr>
              <w:spacing w:after="20"/>
              <w:ind w:left="20"/>
              <w:jc w:val="both"/>
            </w:pPr>
            <w:r>
              <w:rPr>
                <w:rFonts w:ascii="Times New Roman"/>
                <w:b w:val="false"/>
                <w:i w:val="false"/>
                <w:color w:val="000000"/>
                <w:sz w:val="20"/>
              </w:rPr>
              <w:t>
Функционалдық топ</w:t>
            </w:r>
          </w:p>
          <w:bookmarkEnd w:id="915"/>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916"/>
          <w:p>
            <w:pPr>
              <w:spacing w:after="20"/>
              <w:ind w:left="20"/>
              <w:jc w:val="both"/>
            </w:pPr>
            <w:r>
              <w:rPr>
                <w:rFonts w:ascii="Times New Roman"/>
                <w:b w:val="false"/>
                <w:i w:val="false"/>
                <w:color w:val="000000"/>
                <w:sz w:val="20"/>
              </w:rPr>
              <w:t>
 </w:t>
            </w:r>
          </w:p>
          <w:bookmarkEnd w:id="9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917"/>
          <w:p>
            <w:pPr>
              <w:spacing w:after="20"/>
              <w:ind w:left="20"/>
              <w:jc w:val="both"/>
            </w:pPr>
            <w:r>
              <w:rPr>
                <w:rFonts w:ascii="Times New Roman"/>
                <w:b w:val="false"/>
                <w:i w:val="false"/>
                <w:color w:val="000000"/>
                <w:sz w:val="20"/>
              </w:rPr>
              <w:t>
 </w:t>
            </w:r>
          </w:p>
          <w:bookmarkEnd w:id="917"/>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918"/>
          <w:p>
            <w:pPr>
              <w:spacing w:after="20"/>
              <w:ind w:left="20"/>
              <w:jc w:val="both"/>
            </w:pPr>
            <w:r>
              <w:rPr>
                <w:rFonts w:ascii="Times New Roman"/>
                <w:b w:val="false"/>
                <w:i w:val="false"/>
                <w:color w:val="000000"/>
                <w:sz w:val="20"/>
              </w:rPr>
              <w:t>
01</w:t>
            </w:r>
          </w:p>
          <w:bookmarkEnd w:id="918"/>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919"/>
          <w:p>
            <w:pPr>
              <w:spacing w:after="20"/>
              <w:ind w:left="20"/>
              <w:jc w:val="both"/>
            </w:pPr>
            <w:r>
              <w:rPr>
                <w:rFonts w:ascii="Times New Roman"/>
                <w:b w:val="false"/>
                <w:i w:val="false"/>
                <w:color w:val="000000"/>
                <w:sz w:val="20"/>
              </w:rPr>
              <w:t>
 </w:t>
            </w:r>
          </w:p>
          <w:bookmarkEnd w:id="919"/>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920"/>
          <w:p>
            <w:pPr>
              <w:spacing w:after="20"/>
              <w:ind w:left="20"/>
              <w:jc w:val="both"/>
            </w:pPr>
            <w:r>
              <w:rPr>
                <w:rFonts w:ascii="Times New Roman"/>
                <w:b w:val="false"/>
                <w:i w:val="false"/>
                <w:color w:val="000000"/>
                <w:sz w:val="20"/>
              </w:rPr>
              <w:t>
 </w:t>
            </w:r>
          </w:p>
          <w:bookmarkEnd w:id="920"/>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921"/>
          <w:p>
            <w:pPr>
              <w:spacing w:after="20"/>
              <w:ind w:left="20"/>
              <w:jc w:val="both"/>
            </w:pPr>
            <w:r>
              <w:rPr>
                <w:rFonts w:ascii="Times New Roman"/>
                <w:b w:val="false"/>
                <w:i w:val="false"/>
                <w:color w:val="000000"/>
                <w:sz w:val="20"/>
              </w:rPr>
              <w:t>
 </w:t>
            </w:r>
          </w:p>
          <w:bookmarkEnd w:id="921"/>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922"/>
          <w:p>
            <w:pPr>
              <w:spacing w:after="20"/>
              <w:ind w:left="20"/>
              <w:jc w:val="both"/>
            </w:pPr>
            <w:r>
              <w:rPr>
                <w:rFonts w:ascii="Times New Roman"/>
                <w:b w:val="false"/>
                <w:i w:val="false"/>
                <w:color w:val="000000"/>
                <w:sz w:val="20"/>
              </w:rPr>
              <w:t>
04</w:t>
            </w:r>
          </w:p>
          <w:bookmarkEnd w:id="922"/>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923"/>
          <w:p>
            <w:pPr>
              <w:spacing w:after="20"/>
              <w:ind w:left="20"/>
              <w:jc w:val="both"/>
            </w:pPr>
            <w:r>
              <w:rPr>
                <w:rFonts w:ascii="Times New Roman"/>
                <w:b w:val="false"/>
                <w:i w:val="false"/>
                <w:color w:val="000000"/>
                <w:sz w:val="20"/>
              </w:rPr>
              <w:t>
 </w:t>
            </w:r>
          </w:p>
          <w:bookmarkEnd w:id="923"/>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924"/>
          <w:p>
            <w:pPr>
              <w:spacing w:after="20"/>
              <w:ind w:left="20"/>
              <w:jc w:val="both"/>
            </w:pPr>
            <w:r>
              <w:rPr>
                <w:rFonts w:ascii="Times New Roman"/>
                <w:b w:val="false"/>
                <w:i w:val="false"/>
                <w:color w:val="000000"/>
                <w:sz w:val="20"/>
              </w:rPr>
              <w:t>
 </w:t>
            </w:r>
          </w:p>
          <w:bookmarkEnd w:id="924"/>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925"/>
          <w:p>
            <w:pPr>
              <w:spacing w:after="20"/>
              <w:ind w:left="20"/>
              <w:jc w:val="both"/>
            </w:pPr>
            <w:r>
              <w:rPr>
                <w:rFonts w:ascii="Times New Roman"/>
                <w:b w:val="false"/>
                <w:i w:val="false"/>
                <w:color w:val="000000"/>
                <w:sz w:val="20"/>
              </w:rPr>
              <w:t>
07</w:t>
            </w:r>
          </w:p>
          <w:bookmarkEnd w:id="925"/>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926"/>
          <w:p>
            <w:pPr>
              <w:spacing w:after="20"/>
              <w:ind w:left="20"/>
              <w:jc w:val="both"/>
            </w:pPr>
            <w:r>
              <w:rPr>
                <w:rFonts w:ascii="Times New Roman"/>
                <w:b w:val="false"/>
                <w:i w:val="false"/>
                <w:color w:val="000000"/>
                <w:sz w:val="20"/>
              </w:rPr>
              <w:t>
 </w:t>
            </w:r>
          </w:p>
          <w:bookmarkEnd w:id="926"/>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927"/>
          <w:p>
            <w:pPr>
              <w:spacing w:after="20"/>
              <w:ind w:left="20"/>
              <w:jc w:val="both"/>
            </w:pPr>
            <w:r>
              <w:rPr>
                <w:rFonts w:ascii="Times New Roman"/>
                <w:b w:val="false"/>
                <w:i w:val="false"/>
                <w:color w:val="000000"/>
                <w:sz w:val="20"/>
              </w:rPr>
              <w:t>
 </w:t>
            </w:r>
          </w:p>
          <w:bookmarkEnd w:id="927"/>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928"/>
          <w:p>
            <w:pPr>
              <w:spacing w:after="20"/>
              <w:ind w:left="20"/>
              <w:jc w:val="both"/>
            </w:pPr>
            <w:r>
              <w:rPr>
                <w:rFonts w:ascii="Times New Roman"/>
                <w:b w:val="false"/>
                <w:i w:val="false"/>
                <w:color w:val="000000"/>
                <w:sz w:val="20"/>
              </w:rPr>
              <w:t>
 </w:t>
            </w:r>
          </w:p>
          <w:bookmarkEnd w:id="928"/>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929"/>
          <w:p>
            <w:pPr>
              <w:spacing w:after="20"/>
              <w:ind w:left="20"/>
              <w:jc w:val="both"/>
            </w:pPr>
            <w:r>
              <w:rPr>
                <w:rFonts w:ascii="Times New Roman"/>
                <w:b w:val="false"/>
                <w:i w:val="false"/>
                <w:color w:val="000000"/>
                <w:sz w:val="20"/>
              </w:rPr>
              <w:t>
12</w:t>
            </w:r>
          </w:p>
          <w:bookmarkEnd w:id="929"/>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930"/>
          <w:p>
            <w:pPr>
              <w:spacing w:after="20"/>
              <w:ind w:left="20"/>
              <w:jc w:val="both"/>
            </w:pPr>
            <w:r>
              <w:rPr>
                <w:rFonts w:ascii="Times New Roman"/>
                <w:b w:val="false"/>
                <w:i w:val="false"/>
                <w:color w:val="000000"/>
                <w:sz w:val="20"/>
              </w:rPr>
              <w:t>
 </w:t>
            </w:r>
          </w:p>
          <w:bookmarkEnd w:id="930"/>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931"/>
          <w:p>
            <w:pPr>
              <w:spacing w:after="20"/>
              <w:ind w:left="20"/>
              <w:jc w:val="both"/>
            </w:pPr>
            <w:r>
              <w:rPr>
                <w:rFonts w:ascii="Times New Roman"/>
                <w:b w:val="false"/>
                <w:i w:val="false"/>
                <w:color w:val="000000"/>
                <w:sz w:val="20"/>
              </w:rPr>
              <w:t>
 </w:t>
            </w:r>
          </w:p>
          <w:bookmarkEnd w:id="931"/>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932"/>
          <w:p>
            <w:pPr>
              <w:spacing w:after="20"/>
              <w:ind w:left="20"/>
              <w:jc w:val="both"/>
            </w:pPr>
            <w:r>
              <w:rPr>
                <w:rFonts w:ascii="Times New Roman"/>
                <w:b w:val="false"/>
                <w:i w:val="false"/>
                <w:color w:val="000000"/>
                <w:sz w:val="20"/>
              </w:rPr>
              <w:t>
13</w:t>
            </w:r>
          </w:p>
          <w:bookmarkEnd w:id="932"/>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933"/>
          <w:p>
            <w:pPr>
              <w:spacing w:after="20"/>
              <w:ind w:left="20"/>
              <w:jc w:val="both"/>
            </w:pPr>
            <w:r>
              <w:rPr>
                <w:rFonts w:ascii="Times New Roman"/>
                <w:b w:val="false"/>
                <w:i w:val="false"/>
                <w:color w:val="000000"/>
                <w:sz w:val="20"/>
              </w:rPr>
              <w:t>
 </w:t>
            </w:r>
          </w:p>
          <w:bookmarkEnd w:id="933"/>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934"/>
          <w:p>
            <w:pPr>
              <w:spacing w:after="20"/>
              <w:ind w:left="20"/>
              <w:jc w:val="both"/>
            </w:pPr>
            <w:r>
              <w:rPr>
                <w:rFonts w:ascii="Times New Roman"/>
                <w:b w:val="false"/>
                <w:i w:val="false"/>
                <w:color w:val="000000"/>
                <w:sz w:val="20"/>
              </w:rPr>
              <w:t>
 </w:t>
            </w:r>
          </w:p>
          <w:bookmarkEnd w:id="934"/>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935"/>
          <w:p>
            <w:pPr>
              <w:spacing w:after="20"/>
              <w:ind w:left="20"/>
              <w:jc w:val="both"/>
            </w:pPr>
            <w:r>
              <w:rPr>
                <w:rFonts w:ascii="Times New Roman"/>
                <w:b w:val="false"/>
                <w:i w:val="false"/>
                <w:color w:val="000000"/>
                <w:sz w:val="20"/>
              </w:rPr>
              <w:t>
 </w:t>
            </w:r>
          </w:p>
          <w:bookmarkEnd w:id="935"/>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936"/>
          <w:p>
            <w:pPr>
              <w:spacing w:after="20"/>
              <w:ind w:left="20"/>
              <w:jc w:val="both"/>
            </w:pPr>
            <w:r>
              <w:rPr>
                <w:rFonts w:ascii="Times New Roman"/>
                <w:b w:val="false"/>
                <w:i w:val="false"/>
                <w:color w:val="000000"/>
                <w:sz w:val="20"/>
              </w:rPr>
              <w:t>
 </w:t>
            </w:r>
          </w:p>
          <w:bookmarkEnd w:id="936"/>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937"/>
          <w:p>
            <w:pPr>
              <w:spacing w:after="20"/>
              <w:ind w:left="20"/>
              <w:jc w:val="both"/>
            </w:pPr>
            <w:r>
              <w:rPr>
                <w:rFonts w:ascii="Times New Roman"/>
                <w:b w:val="false"/>
                <w:i w:val="false"/>
                <w:color w:val="000000"/>
                <w:sz w:val="20"/>
              </w:rPr>
              <w:t>
Функционалдық топ</w:t>
            </w:r>
          </w:p>
          <w:bookmarkEnd w:id="937"/>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938"/>
          <w:p>
            <w:pPr>
              <w:spacing w:after="20"/>
              <w:ind w:left="20"/>
              <w:jc w:val="both"/>
            </w:pPr>
            <w:r>
              <w:rPr>
                <w:rFonts w:ascii="Times New Roman"/>
                <w:b w:val="false"/>
                <w:i w:val="false"/>
                <w:color w:val="000000"/>
                <w:sz w:val="20"/>
              </w:rPr>
              <w:t>
 </w:t>
            </w:r>
          </w:p>
          <w:bookmarkEnd w:id="9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939"/>
          <w:p>
            <w:pPr>
              <w:spacing w:after="20"/>
              <w:ind w:left="20"/>
              <w:jc w:val="both"/>
            </w:pPr>
            <w:r>
              <w:rPr>
                <w:rFonts w:ascii="Times New Roman"/>
                <w:b w:val="false"/>
                <w:i w:val="false"/>
                <w:color w:val="000000"/>
                <w:sz w:val="20"/>
              </w:rPr>
              <w:t>
 </w:t>
            </w:r>
          </w:p>
          <w:bookmarkEnd w:id="93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940"/>
          <w:p>
            <w:pPr>
              <w:spacing w:after="20"/>
              <w:ind w:left="20"/>
              <w:jc w:val="both"/>
            </w:pPr>
            <w:r>
              <w:rPr>
                <w:rFonts w:ascii="Times New Roman"/>
                <w:b w:val="false"/>
                <w:i w:val="false"/>
                <w:color w:val="000000"/>
                <w:sz w:val="20"/>
              </w:rPr>
              <w:t>
 </w:t>
            </w:r>
          </w:p>
          <w:bookmarkEnd w:id="94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941"/>
          <w:p>
            <w:pPr>
              <w:spacing w:after="20"/>
              <w:ind w:left="20"/>
              <w:jc w:val="both"/>
            </w:pPr>
            <w:r>
              <w:rPr>
                <w:rFonts w:ascii="Times New Roman"/>
                <w:b w:val="false"/>
                <w:i w:val="false"/>
                <w:color w:val="000000"/>
                <w:sz w:val="20"/>
              </w:rPr>
              <w:t xml:space="preserve">
Санаты </w:t>
            </w:r>
          </w:p>
          <w:bookmarkEnd w:id="941"/>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942"/>
          <w:p>
            <w:pPr>
              <w:spacing w:after="20"/>
              <w:ind w:left="20"/>
              <w:jc w:val="both"/>
            </w:pPr>
          </w:p>
          <w:bookmarkEnd w:id="9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943"/>
          <w:p>
            <w:pPr>
              <w:spacing w:after="20"/>
              <w:ind w:left="20"/>
              <w:jc w:val="both"/>
            </w:pPr>
            <w:r>
              <w:rPr>
                <w:rFonts w:ascii="Times New Roman"/>
                <w:b w:val="false"/>
                <w:i w:val="false"/>
                <w:color w:val="000000"/>
                <w:sz w:val="20"/>
              </w:rPr>
              <w:t>
 </w:t>
            </w:r>
          </w:p>
          <w:bookmarkEnd w:id="94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944"/>
          <w:p>
            <w:pPr>
              <w:spacing w:after="20"/>
              <w:ind w:left="20"/>
              <w:jc w:val="both"/>
            </w:pPr>
            <w:r>
              <w:rPr>
                <w:rFonts w:ascii="Times New Roman"/>
                <w:b w:val="false"/>
                <w:i w:val="false"/>
                <w:color w:val="000000"/>
                <w:sz w:val="20"/>
              </w:rPr>
              <w:t>
5</w:t>
            </w:r>
          </w:p>
          <w:bookmarkEnd w:id="94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945"/>
          <w:p>
            <w:pPr>
              <w:spacing w:after="20"/>
              <w:ind w:left="20"/>
              <w:jc w:val="both"/>
            </w:pPr>
            <w:r>
              <w:rPr>
                <w:rFonts w:ascii="Times New Roman"/>
                <w:b w:val="false"/>
                <w:i w:val="false"/>
                <w:color w:val="000000"/>
                <w:sz w:val="20"/>
              </w:rPr>
              <w:t>
 </w:t>
            </w:r>
          </w:p>
          <w:bookmarkEnd w:id="94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946"/>
          <w:p>
            <w:pPr>
              <w:spacing w:after="20"/>
              <w:ind w:left="20"/>
              <w:jc w:val="both"/>
            </w:pPr>
            <w:r>
              <w:rPr>
                <w:rFonts w:ascii="Times New Roman"/>
                <w:b w:val="false"/>
                <w:i w:val="false"/>
                <w:color w:val="000000"/>
                <w:sz w:val="20"/>
              </w:rPr>
              <w:t>
 </w:t>
            </w:r>
          </w:p>
          <w:bookmarkEnd w:id="94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947"/>
          <w:p>
            <w:pPr>
              <w:spacing w:after="20"/>
              <w:ind w:left="20"/>
              <w:jc w:val="both"/>
            </w:pPr>
            <w:r>
              <w:rPr>
                <w:rFonts w:ascii="Times New Roman"/>
                <w:b w:val="false"/>
                <w:i w:val="false"/>
                <w:color w:val="000000"/>
                <w:sz w:val="20"/>
              </w:rPr>
              <w:t>
Функционалдық топ </w:t>
            </w:r>
          </w:p>
          <w:bookmarkEnd w:id="947"/>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948"/>
          <w:p>
            <w:pPr>
              <w:spacing w:after="20"/>
              <w:ind w:left="20"/>
              <w:jc w:val="both"/>
            </w:pPr>
            <w:r>
              <w:rPr>
                <w:rFonts w:ascii="Times New Roman"/>
                <w:b w:val="false"/>
                <w:i w:val="false"/>
                <w:color w:val="000000"/>
                <w:sz w:val="20"/>
              </w:rPr>
              <w:t>
 </w:t>
            </w:r>
          </w:p>
          <w:bookmarkEnd w:id="9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949"/>
          <w:p>
            <w:pPr>
              <w:spacing w:after="20"/>
              <w:ind w:left="20"/>
              <w:jc w:val="both"/>
            </w:pPr>
            <w:r>
              <w:rPr>
                <w:rFonts w:ascii="Times New Roman"/>
                <w:b w:val="false"/>
                <w:i w:val="false"/>
                <w:color w:val="000000"/>
                <w:sz w:val="20"/>
              </w:rPr>
              <w:t>
 </w:t>
            </w:r>
          </w:p>
          <w:bookmarkEnd w:id="949"/>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950"/>
          <w:p>
            <w:pPr>
              <w:spacing w:after="20"/>
              <w:ind w:left="20"/>
              <w:jc w:val="both"/>
            </w:pPr>
            <w:r>
              <w:rPr>
                <w:rFonts w:ascii="Times New Roman"/>
                <w:b w:val="false"/>
                <w:i w:val="false"/>
                <w:color w:val="000000"/>
                <w:sz w:val="20"/>
              </w:rPr>
              <w:t>
 </w:t>
            </w:r>
          </w:p>
          <w:bookmarkEnd w:id="95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951"/>
          <w:p>
            <w:pPr>
              <w:spacing w:after="20"/>
              <w:ind w:left="20"/>
              <w:jc w:val="both"/>
            </w:pPr>
            <w:r>
              <w:rPr>
                <w:rFonts w:ascii="Times New Roman"/>
                <w:b w:val="false"/>
                <w:i w:val="false"/>
                <w:color w:val="000000"/>
                <w:sz w:val="20"/>
              </w:rPr>
              <w:t>
 </w:t>
            </w:r>
          </w:p>
          <w:bookmarkEnd w:id="95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952"/>
          <w:p>
            <w:pPr>
              <w:spacing w:after="20"/>
              <w:ind w:left="20"/>
              <w:jc w:val="both"/>
            </w:pPr>
            <w:r>
              <w:rPr>
                <w:rFonts w:ascii="Times New Roman"/>
                <w:b w:val="false"/>
                <w:i w:val="false"/>
                <w:color w:val="000000"/>
                <w:sz w:val="20"/>
              </w:rPr>
              <w:t xml:space="preserve">
Санаты </w:t>
            </w:r>
          </w:p>
          <w:bookmarkEnd w:id="952"/>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953"/>
          <w:p>
            <w:pPr>
              <w:spacing w:after="20"/>
              <w:ind w:left="20"/>
              <w:jc w:val="both"/>
            </w:pPr>
          </w:p>
          <w:bookmarkEnd w:id="9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954"/>
          <w:p>
            <w:pPr>
              <w:spacing w:after="20"/>
              <w:ind w:left="20"/>
              <w:jc w:val="both"/>
            </w:pPr>
            <w:r>
              <w:rPr>
                <w:rFonts w:ascii="Times New Roman"/>
                <w:b w:val="false"/>
                <w:i w:val="false"/>
                <w:color w:val="000000"/>
                <w:sz w:val="20"/>
              </w:rPr>
              <w:t>
 </w:t>
            </w:r>
          </w:p>
          <w:bookmarkEnd w:id="95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955"/>
          <w:p>
            <w:pPr>
              <w:spacing w:after="20"/>
              <w:ind w:left="20"/>
              <w:jc w:val="both"/>
            </w:pPr>
            <w:r>
              <w:rPr>
                <w:rFonts w:ascii="Times New Roman"/>
                <w:b w:val="false"/>
                <w:i w:val="false"/>
                <w:color w:val="000000"/>
                <w:sz w:val="20"/>
              </w:rPr>
              <w:t>
6</w:t>
            </w:r>
          </w:p>
          <w:bookmarkEnd w:id="95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956"/>
          <w:p>
            <w:pPr>
              <w:spacing w:after="20"/>
              <w:ind w:left="20"/>
              <w:jc w:val="both"/>
            </w:pPr>
            <w:r>
              <w:rPr>
                <w:rFonts w:ascii="Times New Roman"/>
                <w:b w:val="false"/>
                <w:i w:val="false"/>
                <w:color w:val="000000"/>
                <w:sz w:val="20"/>
              </w:rPr>
              <w:t>
 </w:t>
            </w:r>
          </w:p>
          <w:bookmarkEnd w:id="95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957"/>
          <w:p>
            <w:pPr>
              <w:spacing w:after="20"/>
              <w:ind w:left="20"/>
              <w:jc w:val="both"/>
            </w:pPr>
            <w:r>
              <w:rPr>
                <w:rFonts w:ascii="Times New Roman"/>
                <w:b w:val="false"/>
                <w:i w:val="false"/>
                <w:color w:val="000000"/>
                <w:sz w:val="20"/>
              </w:rPr>
              <w:t>
 </w:t>
            </w:r>
          </w:p>
          <w:bookmarkEnd w:id="95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958"/>
          <w:p>
            <w:pPr>
              <w:spacing w:after="20"/>
              <w:ind w:left="20"/>
              <w:jc w:val="both"/>
            </w:pPr>
            <w:r>
              <w:rPr>
                <w:rFonts w:ascii="Times New Roman"/>
                <w:b w:val="false"/>
                <w:i w:val="false"/>
                <w:color w:val="000000"/>
                <w:sz w:val="20"/>
              </w:rPr>
              <w:t>
Функционалдық топ </w:t>
            </w:r>
          </w:p>
          <w:bookmarkEnd w:id="958"/>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959"/>
          <w:p>
            <w:pPr>
              <w:spacing w:after="20"/>
              <w:ind w:left="20"/>
              <w:jc w:val="both"/>
            </w:pPr>
            <w:r>
              <w:rPr>
                <w:rFonts w:ascii="Times New Roman"/>
                <w:b w:val="false"/>
                <w:i w:val="false"/>
                <w:color w:val="000000"/>
                <w:sz w:val="20"/>
              </w:rPr>
              <w:t>
 </w:t>
            </w:r>
          </w:p>
          <w:bookmarkEnd w:id="9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960"/>
          <w:p>
            <w:pPr>
              <w:spacing w:after="20"/>
              <w:ind w:left="20"/>
              <w:jc w:val="both"/>
            </w:pPr>
            <w:r>
              <w:rPr>
                <w:rFonts w:ascii="Times New Roman"/>
                <w:b w:val="false"/>
                <w:i w:val="false"/>
                <w:color w:val="000000"/>
                <w:sz w:val="20"/>
              </w:rPr>
              <w:t>
 </w:t>
            </w:r>
          </w:p>
          <w:bookmarkEnd w:id="96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961"/>
          <w:p>
            <w:pPr>
              <w:spacing w:after="20"/>
              <w:ind w:left="20"/>
              <w:jc w:val="both"/>
            </w:pPr>
            <w:r>
              <w:rPr>
                <w:rFonts w:ascii="Times New Roman"/>
                <w:b w:val="false"/>
                <w:i w:val="false"/>
                <w:color w:val="000000"/>
                <w:sz w:val="20"/>
              </w:rPr>
              <w:t>
 </w:t>
            </w:r>
          </w:p>
          <w:bookmarkEnd w:id="96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962"/>
          <w:p>
            <w:pPr>
              <w:spacing w:after="20"/>
              <w:ind w:left="20"/>
              <w:jc w:val="both"/>
            </w:pPr>
            <w:r>
              <w:rPr>
                <w:rFonts w:ascii="Times New Roman"/>
                <w:b w:val="false"/>
                <w:i w:val="false"/>
                <w:color w:val="000000"/>
                <w:sz w:val="20"/>
              </w:rPr>
              <w:t>
 </w:t>
            </w:r>
          </w:p>
          <w:bookmarkEnd w:id="96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963"/>
          <w:p>
            <w:pPr>
              <w:spacing w:after="20"/>
              <w:ind w:left="20"/>
              <w:jc w:val="both"/>
            </w:pPr>
            <w:r>
              <w:rPr>
                <w:rFonts w:ascii="Times New Roman"/>
                <w:b w:val="false"/>
                <w:i w:val="false"/>
                <w:color w:val="000000"/>
                <w:sz w:val="20"/>
              </w:rPr>
              <w:t xml:space="preserve">
Санаты </w:t>
            </w:r>
          </w:p>
          <w:bookmarkEnd w:id="963"/>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964"/>
          <w:p>
            <w:pPr>
              <w:spacing w:after="20"/>
              <w:ind w:left="20"/>
              <w:jc w:val="both"/>
            </w:pPr>
          </w:p>
          <w:bookmarkEnd w:id="9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965"/>
          <w:p>
            <w:pPr>
              <w:spacing w:after="20"/>
              <w:ind w:left="20"/>
              <w:jc w:val="both"/>
            </w:pPr>
            <w:r>
              <w:rPr>
                <w:rFonts w:ascii="Times New Roman"/>
                <w:b w:val="false"/>
                <w:i w:val="false"/>
                <w:color w:val="000000"/>
                <w:sz w:val="20"/>
              </w:rPr>
              <w:t>
 </w:t>
            </w:r>
          </w:p>
          <w:bookmarkEnd w:id="96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966"/>
          <w:p>
            <w:pPr>
              <w:spacing w:after="20"/>
              <w:ind w:left="20"/>
              <w:jc w:val="both"/>
            </w:pPr>
            <w:r>
              <w:rPr>
                <w:rFonts w:ascii="Times New Roman"/>
                <w:b w:val="false"/>
                <w:i w:val="false"/>
                <w:color w:val="000000"/>
                <w:sz w:val="20"/>
              </w:rPr>
              <w:t>
7</w:t>
            </w:r>
          </w:p>
          <w:bookmarkEnd w:id="96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967"/>
          <w:p>
            <w:pPr>
              <w:spacing w:after="20"/>
              <w:ind w:left="20"/>
              <w:jc w:val="both"/>
            </w:pPr>
            <w:r>
              <w:rPr>
                <w:rFonts w:ascii="Times New Roman"/>
                <w:b w:val="false"/>
                <w:i w:val="false"/>
                <w:color w:val="000000"/>
                <w:sz w:val="20"/>
              </w:rPr>
              <w:t>
 </w:t>
            </w:r>
          </w:p>
          <w:bookmarkEnd w:id="96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968"/>
          <w:p>
            <w:pPr>
              <w:spacing w:after="20"/>
              <w:ind w:left="20"/>
              <w:jc w:val="both"/>
            </w:pPr>
            <w:r>
              <w:rPr>
                <w:rFonts w:ascii="Times New Roman"/>
                <w:b w:val="false"/>
                <w:i w:val="false"/>
                <w:color w:val="000000"/>
                <w:sz w:val="20"/>
              </w:rPr>
              <w:t>
 </w:t>
            </w:r>
          </w:p>
          <w:bookmarkEnd w:id="96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969"/>
          <w:p>
            <w:pPr>
              <w:spacing w:after="20"/>
              <w:ind w:left="20"/>
              <w:jc w:val="both"/>
            </w:pPr>
            <w:r>
              <w:rPr>
                <w:rFonts w:ascii="Times New Roman"/>
                <w:b w:val="false"/>
                <w:i w:val="false"/>
                <w:color w:val="000000"/>
                <w:sz w:val="20"/>
              </w:rPr>
              <w:t>
16</w:t>
            </w:r>
          </w:p>
          <w:bookmarkEnd w:id="96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970"/>
          <w:p>
            <w:pPr>
              <w:spacing w:after="20"/>
              <w:ind w:left="20"/>
              <w:jc w:val="both"/>
            </w:pPr>
            <w:r>
              <w:rPr>
                <w:rFonts w:ascii="Times New Roman"/>
                <w:b w:val="false"/>
                <w:i w:val="false"/>
                <w:color w:val="000000"/>
                <w:sz w:val="20"/>
              </w:rPr>
              <w:t>
 </w:t>
            </w:r>
          </w:p>
          <w:bookmarkEnd w:id="97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971"/>
          <w:p>
            <w:pPr>
              <w:spacing w:after="20"/>
              <w:ind w:left="20"/>
              <w:jc w:val="both"/>
            </w:pPr>
            <w:r>
              <w:rPr>
                <w:rFonts w:ascii="Times New Roman"/>
                <w:b w:val="false"/>
                <w:i w:val="false"/>
                <w:color w:val="000000"/>
                <w:sz w:val="20"/>
              </w:rPr>
              <w:t>
 </w:t>
            </w:r>
          </w:p>
          <w:bookmarkEnd w:id="97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972"/>
          <w:p>
            <w:pPr>
              <w:spacing w:after="20"/>
              <w:ind w:left="20"/>
              <w:jc w:val="both"/>
            </w:pPr>
            <w:r>
              <w:rPr>
                <w:rFonts w:ascii="Times New Roman"/>
                <w:b w:val="false"/>
                <w:i w:val="false"/>
                <w:color w:val="000000"/>
                <w:sz w:val="20"/>
              </w:rPr>
              <w:t>
 </w:t>
            </w:r>
          </w:p>
          <w:bookmarkEnd w:id="97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973"/>
          <w:p>
            <w:pPr>
              <w:spacing w:after="20"/>
              <w:ind w:left="20"/>
              <w:jc w:val="both"/>
            </w:pPr>
            <w:r>
              <w:rPr>
                <w:rFonts w:ascii="Times New Roman"/>
                <w:b w:val="false"/>
                <w:i w:val="false"/>
                <w:color w:val="000000"/>
                <w:sz w:val="20"/>
              </w:rPr>
              <w:t>
8</w:t>
            </w:r>
          </w:p>
          <w:bookmarkEnd w:id="97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974"/>
          <w:p>
            <w:pPr>
              <w:spacing w:after="20"/>
              <w:ind w:left="20"/>
              <w:jc w:val="both"/>
            </w:pPr>
            <w:r>
              <w:rPr>
                <w:rFonts w:ascii="Times New Roman"/>
                <w:b w:val="false"/>
                <w:i w:val="false"/>
                <w:color w:val="000000"/>
                <w:sz w:val="20"/>
              </w:rPr>
              <w:t>
Санаты</w:t>
            </w:r>
          </w:p>
          <w:bookmarkEnd w:id="974"/>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975"/>
          <w:p>
            <w:pPr>
              <w:spacing w:after="20"/>
              <w:ind w:left="20"/>
              <w:jc w:val="both"/>
            </w:pPr>
            <w:r>
              <w:rPr>
                <w:rFonts w:ascii="Times New Roman"/>
                <w:b w:val="false"/>
                <w:i w:val="false"/>
                <w:color w:val="000000"/>
                <w:sz w:val="20"/>
              </w:rPr>
              <w:t>
1</w:t>
            </w:r>
          </w:p>
          <w:bookmarkEnd w:id="97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976"/>
          <w:p>
            <w:pPr>
              <w:spacing w:after="20"/>
              <w:ind w:left="20"/>
              <w:jc w:val="both"/>
            </w:pPr>
            <w:r>
              <w:rPr>
                <w:rFonts w:ascii="Times New Roman"/>
                <w:b w:val="false"/>
                <w:i w:val="false"/>
                <w:color w:val="000000"/>
                <w:sz w:val="20"/>
              </w:rPr>
              <w:t>
2</w:t>
            </w:r>
          </w:p>
          <w:bookmarkEnd w:id="97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977"/>
          <w:p>
            <w:pPr>
              <w:spacing w:after="20"/>
              <w:ind w:left="20"/>
              <w:jc w:val="both"/>
            </w:pPr>
            <w:r>
              <w:rPr>
                <w:rFonts w:ascii="Times New Roman"/>
                <w:b w:val="false"/>
                <w:i w:val="false"/>
                <w:color w:val="000000"/>
                <w:sz w:val="20"/>
              </w:rPr>
              <w:t>
3</w:t>
            </w:r>
          </w:p>
          <w:bookmarkEnd w:id="97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978"/>
          <w:p>
            <w:pPr>
              <w:spacing w:after="20"/>
              <w:ind w:left="20"/>
              <w:jc w:val="both"/>
            </w:pPr>
            <w:r>
              <w:rPr>
                <w:rFonts w:ascii="Times New Roman"/>
                <w:b w:val="false"/>
                <w:i w:val="false"/>
                <w:color w:val="000000"/>
                <w:sz w:val="20"/>
              </w:rPr>
              <w:t>
4</w:t>
            </w:r>
          </w:p>
          <w:bookmarkEnd w:id="97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979"/>
          <w:p>
            <w:pPr>
              <w:spacing w:after="20"/>
              <w:ind w:left="20"/>
              <w:jc w:val="both"/>
            </w:pPr>
            <w:r>
              <w:rPr>
                <w:rFonts w:ascii="Times New Roman"/>
                <w:b w:val="false"/>
                <w:i w:val="false"/>
                <w:color w:val="000000"/>
                <w:sz w:val="20"/>
              </w:rPr>
              <w:t>
4</w:t>
            </w:r>
          </w:p>
          <w:bookmarkEnd w:id="97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214"/>
        <w:gridCol w:w="1214"/>
        <w:gridCol w:w="4414"/>
        <w:gridCol w:w="2172"/>
        <w:gridCol w:w="2012"/>
        <w:gridCol w:w="127"/>
        <w:gridCol w:w="127"/>
        <w:gridCol w:w="127"/>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980"/>
          <w:p>
            <w:pPr>
              <w:spacing w:after="20"/>
              <w:ind w:left="20"/>
              <w:jc w:val="both"/>
            </w:pPr>
            <w:r>
              <w:rPr>
                <w:rFonts w:ascii="Times New Roman"/>
                <w:b w:val="false"/>
                <w:i w:val="false"/>
                <w:color w:val="000000"/>
                <w:sz w:val="20"/>
              </w:rPr>
              <w:t>
Функционалдық топ</w:t>
            </w:r>
          </w:p>
          <w:bookmarkEnd w:id="980"/>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981"/>
          <w:p>
            <w:pPr>
              <w:spacing w:after="20"/>
              <w:ind w:left="20"/>
              <w:jc w:val="both"/>
            </w:pPr>
            <w:r>
              <w:rPr>
                <w:rFonts w:ascii="Times New Roman"/>
                <w:b w:val="false"/>
                <w:i w:val="false"/>
                <w:color w:val="000000"/>
                <w:sz w:val="20"/>
              </w:rPr>
              <w:t>
01</w:t>
            </w:r>
          </w:p>
          <w:bookmarkEnd w:id="981"/>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982"/>
          <w:p>
            <w:pPr>
              <w:spacing w:after="20"/>
              <w:ind w:left="20"/>
              <w:jc w:val="both"/>
            </w:pPr>
            <w:r>
              <w:rPr>
                <w:rFonts w:ascii="Times New Roman"/>
                <w:b w:val="false"/>
                <w:i w:val="false"/>
                <w:color w:val="000000"/>
                <w:sz w:val="20"/>
              </w:rPr>
              <w:t>
04</w:t>
            </w:r>
          </w:p>
          <w:bookmarkEnd w:id="982"/>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983"/>
          <w:p>
            <w:pPr>
              <w:spacing w:after="20"/>
              <w:ind w:left="20"/>
              <w:jc w:val="both"/>
            </w:pPr>
            <w:r>
              <w:rPr>
                <w:rFonts w:ascii="Times New Roman"/>
                <w:b w:val="false"/>
                <w:i w:val="false"/>
                <w:color w:val="000000"/>
                <w:sz w:val="20"/>
              </w:rPr>
              <w:t>
07</w:t>
            </w:r>
          </w:p>
          <w:bookmarkEnd w:id="983"/>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984"/>
          <w:p>
            <w:pPr>
              <w:spacing w:after="20"/>
              <w:ind w:left="20"/>
              <w:jc w:val="both"/>
            </w:pPr>
            <w:r>
              <w:rPr>
                <w:rFonts w:ascii="Times New Roman"/>
                <w:b w:val="false"/>
                <w:i w:val="false"/>
                <w:color w:val="000000"/>
                <w:sz w:val="20"/>
              </w:rPr>
              <w:t>
12</w:t>
            </w:r>
          </w:p>
          <w:bookmarkEnd w:id="984"/>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985"/>
          <w:p>
            <w:pPr>
              <w:spacing w:after="20"/>
              <w:ind w:left="20"/>
              <w:jc w:val="both"/>
            </w:pPr>
            <w:r>
              <w:rPr>
                <w:rFonts w:ascii="Times New Roman"/>
                <w:b w:val="false"/>
                <w:i w:val="false"/>
                <w:color w:val="000000"/>
                <w:sz w:val="20"/>
              </w:rPr>
              <w:t>
13</w:t>
            </w:r>
          </w:p>
          <w:bookmarkEnd w:id="985"/>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арналған іс-шараларды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986"/>
          <w:p>
            <w:pPr>
              <w:spacing w:after="20"/>
              <w:ind w:left="20"/>
              <w:jc w:val="both"/>
            </w:pPr>
            <w:r>
              <w:rPr>
                <w:rFonts w:ascii="Times New Roman"/>
                <w:b w:val="false"/>
                <w:i w:val="false"/>
                <w:color w:val="000000"/>
                <w:sz w:val="20"/>
              </w:rPr>
              <w:t>
Функционалдық топ</w:t>
            </w:r>
          </w:p>
          <w:bookmarkEnd w:id="986"/>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987"/>
          <w:p>
            <w:pPr>
              <w:spacing w:after="20"/>
              <w:ind w:left="20"/>
              <w:jc w:val="both"/>
            </w:pPr>
            <w:r>
              <w:rPr>
                <w:rFonts w:ascii="Times New Roman"/>
                <w:b w:val="false"/>
                <w:i w:val="false"/>
                <w:color w:val="000000"/>
                <w:sz w:val="20"/>
              </w:rPr>
              <w:t>
 </w:t>
            </w:r>
          </w:p>
          <w:bookmarkEnd w:id="9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988"/>
          <w:p>
            <w:pPr>
              <w:spacing w:after="20"/>
              <w:ind w:left="20"/>
              <w:jc w:val="both"/>
            </w:pPr>
            <w:r>
              <w:rPr>
                <w:rFonts w:ascii="Times New Roman"/>
                <w:b w:val="false"/>
                <w:i w:val="false"/>
                <w:color w:val="000000"/>
                <w:sz w:val="20"/>
              </w:rPr>
              <w:t>
 </w:t>
            </w:r>
          </w:p>
          <w:bookmarkEnd w:id="988"/>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989"/>
          <w:p>
            <w:pPr>
              <w:spacing w:after="20"/>
              <w:ind w:left="20"/>
              <w:jc w:val="both"/>
            </w:pPr>
            <w:r>
              <w:rPr>
                <w:rFonts w:ascii="Times New Roman"/>
                <w:b w:val="false"/>
                <w:i w:val="false"/>
                <w:color w:val="000000"/>
                <w:sz w:val="20"/>
              </w:rPr>
              <w:t>
 </w:t>
            </w:r>
          </w:p>
          <w:bookmarkEnd w:id="98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990"/>
          <w:p>
            <w:pPr>
              <w:spacing w:after="20"/>
              <w:ind w:left="20"/>
              <w:jc w:val="both"/>
            </w:pPr>
            <w:r>
              <w:rPr>
                <w:rFonts w:ascii="Times New Roman"/>
                <w:b w:val="false"/>
                <w:i w:val="false"/>
                <w:color w:val="000000"/>
                <w:sz w:val="20"/>
              </w:rPr>
              <w:t xml:space="preserve">
Санаты </w:t>
            </w:r>
          </w:p>
          <w:bookmarkEnd w:id="990"/>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991"/>
          <w:p>
            <w:pPr>
              <w:spacing w:after="20"/>
              <w:ind w:left="20"/>
              <w:jc w:val="both"/>
            </w:pPr>
          </w:p>
          <w:bookmarkEnd w:id="9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992"/>
          <w:p>
            <w:pPr>
              <w:spacing w:after="20"/>
              <w:ind w:left="20"/>
              <w:jc w:val="both"/>
            </w:pPr>
            <w:r>
              <w:rPr>
                <w:rFonts w:ascii="Times New Roman"/>
                <w:b w:val="false"/>
                <w:i w:val="false"/>
                <w:color w:val="000000"/>
                <w:sz w:val="20"/>
              </w:rPr>
              <w:t>
 </w:t>
            </w:r>
          </w:p>
          <w:bookmarkEnd w:id="99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993"/>
          <w:p>
            <w:pPr>
              <w:spacing w:after="20"/>
              <w:ind w:left="20"/>
              <w:jc w:val="both"/>
            </w:pPr>
            <w:r>
              <w:rPr>
                <w:rFonts w:ascii="Times New Roman"/>
                <w:b w:val="false"/>
                <w:i w:val="false"/>
                <w:color w:val="000000"/>
                <w:sz w:val="20"/>
              </w:rPr>
              <w:t>
5</w:t>
            </w:r>
          </w:p>
          <w:bookmarkEnd w:id="99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994"/>
          <w:p>
            <w:pPr>
              <w:spacing w:after="20"/>
              <w:ind w:left="20"/>
              <w:jc w:val="both"/>
            </w:pPr>
            <w:r>
              <w:rPr>
                <w:rFonts w:ascii="Times New Roman"/>
                <w:b w:val="false"/>
                <w:i w:val="false"/>
                <w:color w:val="000000"/>
                <w:sz w:val="20"/>
              </w:rPr>
              <w:t>
 </w:t>
            </w:r>
          </w:p>
          <w:bookmarkEnd w:id="99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995"/>
          <w:p>
            <w:pPr>
              <w:spacing w:after="20"/>
              <w:ind w:left="20"/>
              <w:jc w:val="both"/>
            </w:pPr>
            <w:r>
              <w:rPr>
                <w:rFonts w:ascii="Times New Roman"/>
                <w:b w:val="false"/>
                <w:i w:val="false"/>
                <w:color w:val="000000"/>
                <w:sz w:val="20"/>
              </w:rPr>
              <w:t>
 </w:t>
            </w:r>
          </w:p>
          <w:bookmarkEnd w:id="99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996"/>
          <w:p>
            <w:pPr>
              <w:spacing w:after="20"/>
              <w:ind w:left="20"/>
              <w:jc w:val="both"/>
            </w:pPr>
            <w:r>
              <w:rPr>
                <w:rFonts w:ascii="Times New Roman"/>
                <w:b w:val="false"/>
                <w:i w:val="false"/>
                <w:color w:val="000000"/>
                <w:sz w:val="20"/>
              </w:rPr>
              <w:t>
Функционалдық топ </w:t>
            </w:r>
          </w:p>
          <w:bookmarkEnd w:id="996"/>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997"/>
          <w:p>
            <w:pPr>
              <w:spacing w:after="20"/>
              <w:ind w:left="20"/>
              <w:jc w:val="both"/>
            </w:pPr>
            <w:r>
              <w:rPr>
                <w:rFonts w:ascii="Times New Roman"/>
                <w:b w:val="false"/>
                <w:i w:val="false"/>
                <w:color w:val="000000"/>
                <w:sz w:val="20"/>
              </w:rPr>
              <w:t>
 </w:t>
            </w:r>
          </w:p>
          <w:bookmarkEnd w:id="9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998"/>
          <w:p>
            <w:pPr>
              <w:spacing w:after="20"/>
              <w:ind w:left="20"/>
              <w:jc w:val="both"/>
            </w:pPr>
            <w:r>
              <w:rPr>
                <w:rFonts w:ascii="Times New Roman"/>
                <w:b w:val="false"/>
                <w:i w:val="false"/>
                <w:color w:val="000000"/>
                <w:sz w:val="20"/>
              </w:rPr>
              <w:t>
 </w:t>
            </w:r>
          </w:p>
          <w:bookmarkEnd w:id="998"/>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999"/>
          <w:p>
            <w:pPr>
              <w:spacing w:after="20"/>
              <w:ind w:left="20"/>
              <w:jc w:val="both"/>
            </w:pPr>
            <w:r>
              <w:rPr>
                <w:rFonts w:ascii="Times New Roman"/>
                <w:b w:val="false"/>
                <w:i w:val="false"/>
                <w:color w:val="000000"/>
                <w:sz w:val="20"/>
              </w:rPr>
              <w:t>
 </w:t>
            </w:r>
          </w:p>
          <w:bookmarkEnd w:id="999"/>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000"/>
          <w:p>
            <w:pPr>
              <w:spacing w:after="20"/>
              <w:ind w:left="20"/>
              <w:jc w:val="both"/>
            </w:pPr>
            <w:r>
              <w:rPr>
                <w:rFonts w:ascii="Times New Roman"/>
                <w:b w:val="false"/>
                <w:i w:val="false"/>
                <w:color w:val="000000"/>
                <w:sz w:val="20"/>
              </w:rPr>
              <w:t>
 </w:t>
            </w:r>
          </w:p>
          <w:bookmarkEnd w:id="100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001"/>
          <w:p>
            <w:pPr>
              <w:spacing w:after="20"/>
              <w:ind w:left="20"/>
              <w:jc w:val="both"/>
            </w:pPr>
            <w:r>
              <w:rPr>
                <w:rFonts w:ascii="Times New Roman"/>
                <w:b w:val="false"/>
                <w:i w:val="false"/>
                <w:color w:val="000000"/>
                <w:sz w:val="20"/>
              </w:rPr>
              <w:t xml:space="preserve">
Санаты </w:t>
            </w:r>
          </w:p>
          <w:bookmarkEnd w:id="1001"/>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002"/>
          <w:p>
            <w:pPr>
              <w:spacing w:after="20"/>
              <w:ind w:left="20"/>
              <w:jc w:val="both"/>
            </w:pPr>
          </w:p>
          <w:bookmarkEnd w:id="10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003"/>
          <w:p>
            <w:pPr>
              <w:spacing w:after="20"/>
              <w:ind w:left="20"/>
              <w:jc w:val="both"/>
            </w:pPr>
            <w:r>
              <w:rPr>
                <w:rFonts w:ascii="Times New Roman"/>
                <w:b w:val="false"/>
                <w:i w:val="false"/>
                <w:color w:val="000000"/>
                <w:sz w:val="20"/>
              </w:rPr>
              <w:t>
 </w:t>
            </w:r>
          </w:p>
          <w:bookmarkEnd w:id="100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004"/>
          <w:p>
            <w:pPr>
              <w:spacing w:after="20"/>
              <w:ind w:left="20"/>
              <w:jc w:val="both"/>
            </w:pPr>
            <w:r>
              <w:rPr>
                <w:rFonts w:ascii="Times New Roman"/>
                <w:b w:val="false"/>
                <w:i w:val="false"/>
                <w:color w:val="000000"/>
                <w:sz w:val="20"/>
              </w:rPr>
              <w:t>
6</w:t>
            </w:r>
          </w:p>
          <w:bookmarkEnd w:id="100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005"/>
          <w:p>
            <w:pPr>
              <w:spacing w:after="20"/>
              <w:ind w:left="20"/>
              <w:jc w:val="both"/>
            </w:pPr>
            <w:r>
              <w:rPr>
                <w:rFonts w:ascii="Times New Roman"/>
                <w:b w:val="false"/>
                <w:i w:val="false"/>
                <w:color w:val="000000"/>
                <w:sz w:val="20"/>
              </w:rPr>
              <w:t>
 </w:t>
            </w:r>
          </w:p>
          <w:bookmarkEnd w:id="100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006"/>
          <w:p>
            <w:pPr>
              <w:spacing w:after="20"/>
              <w:ind w:left="20"/>
              <w:jc w:val="both"/>
            </w:pPr>
            <w:r>
              <w:rPr>
                <w:rFonts w:ascii="Times New Roman"/>
                <w:b w:val="false"/>
                <w:i w:val="false"/>
                <w:color w:val="000000"/>
                <w:sz w:val="20"/>
              </w:rPr>
              <w:t>
 </w:t>
            </w:r>
          </w:p>
          <w:bookmarkEnd w:id="100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007"/>
          <w:p>
            <w:pPr>
              <w:spacing w:after="20"/>
              <w:ind w:left="20"/>
              <w:jc w:val="both"/>
            </w:pPr>
            <w:r>
              <w:rPr>
                <w:rFonts w:ascii="Times New Roman"/>
                <w:b w:val="false"/>
                <w:i w:val="false"/>
                <w:color w:val="000000"/>
                <w:sz w:val="20"/>
              </w:rPr>
              <w:t>
Функционалдық топ </w:t>
            </w:r>
          </w:p>
          <w:bookmarkEnd w:id="1007"/>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008"/>
          <w:p>
            <w:pPr>
              <w:spacing w:after="20"/>
              <w:ind w:left="20"/>
              <w:jc w:val="both"/>
            </w:pPr>
            <w:r>
              <w:rPr>
                <w:rFonts w:ascii="Times New Roman"/>
                <w:b w:val="false"/>
                <w:i w:val="false"/>
                <w:color w:val="000000"/>
                <w:sz w:val="20"/>
              </w:rPr>
              <w:t>
 </w:t>
            </w:r>
          </w:p>
          <w:bookmarkEnd w:id="10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009"/>
          <w:p>
            <w:pPr>
              <w:spacing w:after="20"/>
              <w:ind w:left="20"/>
              <w:jc w:val="both"/>
            </w:pPr>
            <w:r>
              <w:rPr>
                <w:rFonts w:ascii="Times New Roman"/>
                <w:b w:val="false"/>
                <w:i w:val="false"/>
                <w:color w:val="000000"/>
                <w:sz w:val="20"/>
              </w:rPr>
              <w:t>
 </w:t>
            </w:r>
          </w:p>
          <w:bookmarkEnd w:id="100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010"/>
          <w:p>
            <w:pPr>
              <w:spacing w:after="20"/>
              <w:ind w:left="20"/>
              <w:jc w:val="both"/>
            </w:pPr>
            <w:r>
              <w:rPr>
                <w:rFonts w:ascii="Times New Roman"/>
                <w:b w:val="false"/>
                <w:i w:val="false"/>
                <w:color w:val="000000"/>
                <w:sz w:val="20"/>
              </w:rPr>
              <w:t>
 </w:t>
            </w:r>
          </w:p>
          <w:bookmarkEnd w:id="101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011"/>
          <w:p>
            <w:pPr>
              <w:spacing w:after="20"/>
              <w:ind w:left="20"/>
              <w:jc w:val="both"/>
            </w:pPr>
            <w:r>
              <w:rPr>
                <w:rFonts w:ascii="Times New Roman"/>
                <w:b w:val="false"/>
                <w:i w:val="false"/>
                <w:color w:val="000000"/>
                <w:sz w:val="20"/>
              </w:rPr>
              <w:t>
 </w:t>
            </w:r>
          </w:p>
          <w:bookmarkEnd w:id="101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012"/>
          <w:p>
            <w:pPr>
              <w:spacing w:after="20"/>
              <w:ind w:left="20"/>
              <w:jc w:val="both"/>
            </w:pPr>
            <w:r>
              <w:rPr>
                <w:rFonts w:ascii="Times New Roman"/>
                <w:b w:val="false"/>
                <w:i w:val="false"/>
                <w:color w:val="000000"/>
                <w:sz w:val="20"/>
              </w:rPr>
              <w:t>
Санаты</w:t>
            </w:r>
          </w:p>
          <w:bookmarkEnd w:id="101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013"/>
          <w:p>
            <w:pPr>
              <w:spacing w:after="20"/>
              <w:ind w:left="20"/>
              <w:jc w:val="both"/>
            </w:pPr>
            <w:r>
              <w:rPr>
                <w:rFonts w:ascii="Times New Roman"/>
                <w:b w:val="false"/>
                <w:i w:val="false"/>
                <w:color w:val="000000"/>
                <w:sz w:val="20"/>
              </w:rPr>
              <w:t>
7</w:t>
            </w:r>
          </w:p>
          <w:bookmarkEnd w:id="101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014"/>
          <w:p>
            <w:pPr>
              <w:spacing w:after="20"/>
              <w:ind w:left="20"/>
              <w:jc w:val="both"/>
            </w:pPr>
            <w:r>
              <w:rPr>
                <w:rFonts w:ascii="Times New Roman"/>
                <w:b w:val="false"/>
                <w:i w:val="false"/>
                <w:color w:val="000000"/>
                <w:sz w:val="20"/>
              </w:rPr>
              <w:t>
16</w:t>
            </w:r>
          </w:p>
          <w:bookmarkEnd w:id="101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015"/>
          <w:p>
            <w:pPr>
              <w:spacing w:after="20"/>
              <w:ind w:left="20"/>
              <w:jc w:val="both"/>
            </w:pPr>
            <w:r>
              <w:rPr>
                <w:rFonts w:ascii="Times New Roman"/>
                <w:b w:val="false"/>
                <w:i w:val="false"/>
                <w:color w:val="000000"/>
                <w:sz w:val="20"/>
              </w:rPr>
              <w:t>
8</w:t>
            </w:r>
          </w:p>
          <w:bookmarkEnd w:id="101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8 қосымша</w:t>
            </w:r>
          </w:p>
        </w:tc>
      </w:tr>
    </w:tbl>
    <w:bookmarkStart w:name="z2200" w:id="1016"/>
    <w:p>
      <w:pPr>
        <w:spacing w:after="0"/>
        <w:ind w:left="0"/>
        <w:jc w:val="left"/>
      </w:pPr>
      <w:r>
        <w:rPr>
          <w:rFonts w:ascii="Times New Roman"/>
          <w:b/>
          <w:i w:val="false"/>
          <w:color w:val="000000"/>
        </w:rPr>
        <w:t xml:space="preserve"> 2018 жылға арналған Қарой ауылдық округінің бюджеті</w:t>
      </w:r>
    </w:p>
    <w:bookmarkEnd w:id="1016"/>
    <w:p>
      <w:pPr>
        <w:spacing w:after="0"/>
        <w:ind w:left="0"/>
        <w:jc w:val="both"/>
      </w:pPr>
      <w:r>
        <w:rPr>
          <w:rFonts w:ascii="Times New Roman"/>
          <w:b w:val="false"/>
          <w:i w:val="false"/>
          <w:color w:val="ff0000"/>
          <w:sz w:val="28"/>
        </w:rPr>
        <w:t xml:space="preserve">
      Ескерту. 8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Қарой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017"/>
          <w:p>
            <w:pPr>
              <w:spacing w:after="20"/>
              <w:ind w:left="20"/>
              <w:jc w:val="both"/>
            </w:pPr>
            <w:r>
              <w:rPr>
                <w:rFonts w:ascii="Times New Roman"/>
                <w:b w:val="false"/>
                <w:i w:val="false"/>
                <w:color w:val="000000"/>
                <w:sz w:val="20"/>
              </w:rPr>
              <w:t>
Санаты</w:t>
            </w:r>
          </w:p>
          <w:bookmarkEnd w:id="1017"/>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018"/>
          <w:p>
            <w:pPr>
              <w:spacing w:after="20"/>
              <w:ind w:left="20"/>
              <w:jc w:val="both"/>
            </w:pPr>
            <w:r>
              <w:rPr>
                <w:rFonts w:ascii="Times New Roman"/>
                <w:b w:val="false"/>
                <w:i w:val="false"/>
                <w:color w:val="000000"/>
                <w:sz w:val="20"/>
              </w:rPr>
              <w:t>
1</w:t>
            </w:r>
          </w:p>
          <w:bookmarkEnd w:id="101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019"/>
          <w:p>
            <w:pPr>
              <w:spacing w:after="20"/>
              <w:ind w:left="20"/>
              <w:jc w:val="both"/>
            </w:pPr>
            <w:r>
              <w:rPr>
                <w:rFonts w:ascii="Times New Roman"/>
                <w:b w:val="false"/>
                <w:i w:val="false"/>
                <w:color w:val="000000"/>
                <w:sz w:val="20"/>
              </w:rPr>
              <w:t>
2</w:t>
            </w:r>
          </w:p>
          <w:bookmarkEnd w:id="101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020"/>
          <w:p>
            <w:pPr>
              <w:spacing w:after="20"/>
              <w:ind w:left="20"/>
              <w:jc w:val="both"/>
            </w:pPr>
            <w:r>
              <w:rPr>
                <w:rFonts w:ascii="Times New Roman"/>
                <w:b w:val="false"/>
                <w:i w:val="false"/>
                <w:color w:val="000000"/>
                <w:sz w:val="20"/>
              </w:rPr>
              <w:t>
3</w:t>
            </w:r>
          </w:p>
          <w:bookmarkEnd w:id="102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021"/>
          <w:p>
            <w:pPr>
              <w:spacing w:after="20"/>
              <w:ind w:left="20"/>
              <w:jc w:val="both"/>
            </w:pPr>
            <w:r>
              <w:rPr>
                <w:rFonts w:ascii="Times New Roman"/>
                <w:b w:val="false"/>
                <w:i w:val="false"/>
                <w:color w:val="000000"/>
                <w:sz w:val="20"/>
              </w:rPr>
              <w:t>
4</w:t>
            </w:r>
          </w:p>
          <w:bookmarkEnd w:id="102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022"/>
          <w:p>
            <w:pPr>
              <w:spacing w:after="20"/>
              <w:ind w:left="20"/>
              <w:jc w:val="both"/>
            </w:pPr>
            <w:r>
              <w:rPr>
                <w:rFonts w:ascii="Times New Roman"/>
                <w:b w:val="false"/>
                <w:i w:val="false"/>
                <w:color w:val="000000"/>
                <w:sz w:val="20"/>
              </w:rPr>
              <w:t>
Функционалдық топ</w:t>
            </w:r>
          </w:p>
          <w:bookmarkEnd w:id="1022"/>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023"/>
          <w:p>
            <w:pPr>
              <w:spacing w:after="20"/>
              <w:ind w:left="20"/>
              <w:jc w:val="both"/>
            </w:pPr>
            <w:r>
              <w:rPr>
                <w:rFonts w:ascii="Times New Roman"/>
                <w:b w:val="false"/>
                <w:i w:val="false"/>
                <w:color w:val="000000"/>
                <w:sz w:val="20"/>
              </w:rPr>
              <w:t>
 </w:t>
            </w:r>
          </w:p>
          <w:bookmarkEnd w:id="10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024"/>
          <w:p>
            <w:pPr>
              <w:spacing w:after="20"/>
              <w:ind w:left="20"/>
              <w:jc w:val="both"/>
            </w:pPr>
            <w:r>
              <w:rPr>
                <w:rFonts w:ascii="Times New Roman"/>
                <w:b w:val="false"/>
                <w:i w:val="false"/>
                <w:color w:val="000000"/>
                <w:sz w:val="20"/>
              </w:rPr>
              <w:t>
 </w:t>
            </w:r>
          </w:p>
          <w:bookmarkEnd w:id="102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025"/>
          <w:p>
            <w:pPr>
              <w:spacing w:after="20"/>
              <w:ind w:left="20"/>
              <w:jc w:val="both"/>
            </w:pPr>
            <w:r>
              <w:rPr>
                <w:rFonts w:ascii="Times New Roman"/>
                <w:b w:val="false"/>
                <w:i w:val="false"/>
                <w:color w:val="000000"/>
                <w:sz w:val="20"/>
              </w:rPr>
              <w:t>
01</w:t>
            </w:r>
          </w:p>
          <w:bookmarkEnd w:id="102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026"/>
          <w:p>
            <w:pPr>
              <w:spacing w:after="20"/>
              <w:ind w:left="20"/>
              <w:jc w:val="both"/>
            </w:pPr>
            <w:r>
              <w:rPr>
                <w:rFonts w:ascii="Times New Roman"/>
                <w:b w:val="false"/>
                <w:i w:val="false"/>
                <w:color w:val="000000"/>
                <w:sz w:val="20"/>
              </w:rPr>
              <w:t>
 </w:t>
            </w:r>
          </w:p>
          <w:bookmarkEnd w:id="102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027"/>
          <w:p>
            <w:pPr>
              <w:spacing w:after="20"/>
              <w:ind w:left="20"/>
              <w:jc w:val="both"/>
            </w:pPr>
            <w:r>
              <w:rPr>
                <w:rFonts w:ascii="Times New Roman"/>
                <w:b w:val="false"/>
                <w:i w:val="false"/>
                <w:color w:val="000000"/>
                <w:sz w:val="20"/>
              </w:rPr>
              <w:t>
 </w:t>
            </w:r>
          </w:p>
          <w:bookmarkEnd w:id="102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028"/>
          <w:p>
            <w:pPr>
              <w:spacing w:after="20"/>
              <w:ind w:left="20"/>
              <w:jc w:val="both"/>
            </w:pPr>
            <w:r>
              <w:rPr>
                <w:rFonts w:ascii="Times New Roman"/>
                <w:b w:val="false"/>
                <w:i w:val="false"/>
                <w:color w:val="000000"/>
                <w:sz w:val="20"/>
              </w:rPr>
              <w:t>
 </w:t>
            </w:r>
          </w:p>
          <w:bookmarkEnd w:id="102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029"/>
          <w:p>
            <w:pPr>
              <w:spacing w:after="20"/>
              <w:ind w:left="20"/>
              <w:jc w:val="both"/>
            </w:pPr>
            <w:r>
              <w:rPr>
                <w:rFonts w:ascii="Times New Roman"/>
                <w:b w:val="false"/>
                <w:i w:val="false"/>
                <w:color w:val="000000"/>
                <w:sz w:val="20"/>
              </w:rPr>
              <w:t>
04</w:t>
            </w:r>
          </w:p>
          <w:bookmarkEnd w:id="102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030"/>
          <w:p>
            <w:pPr>
              <w:spacing w:after="20"/>
              <w:ind w:left="20"/>
              <w:jc w:val="both"/>
            </w:pPr>
            <w:r>
              <w:rPr>
                <w:rFonts w:ascii="Times New Roman"/>
                <w:b w:val="false"/>
                <w:i w:val="false"/>
                <w:color w:val="000000"/>
                <w:sz w:val="20"/>
              </w:rPr>
              <w:t>
 </w:t>
            </w:r>
          </w:p>
          <w:bookmarkEnd w:id="103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031"/>
          <w:p>
            <w:pPr>
              <w:spacing w:after="20"/>
              <w:ind w:left="20"/>
              <w:jc w:val="both"/>
            </w:pPr>
            <w:r>
              <w:rPr>
                <w:rFonts w:ascii="Times New Roman"/>
                <w:b w:val="false"/>
                <w:i w:val="false"/>
                <w:color w:val="000000"/>
                <w:sz w:val="20"/>
              </w:rPr>
              <w:t>
 </w:t>
            </w:r>
          </w:p>
          <w:bookmarkEnd w:id="103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032"/>
          <w:p>
            <w:pPr>
              <w:spacing w:after="20"/>
              <w:ind w:left="20"/>
              <w:jc w:val="both"/>
            </w:pPr>
            <w:r>
              <w:rPr>
                <w:rFonts w:ascii="Times New Roman"/>
                <w:b w:val="false"/>
                <w:i w:val="false"/>
                <w:color w:val="000000"/>
                <w:sz w:val="20"/>
              </w:rPr>
              <w:t>
07</w:t>
            </w:r>
          </w:p>
          <w:bookmarkEnd w:id="103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033"/>
          <w:p>
            <w:pPr>
              <w:spacing w:after="20"/>
              <w:ind w:left="20"/>
              <w:jc w:val="both"/>
            </w:pPr>
            <w:r>
              <w:rPr>
                <w:rFonts w:ascii="Times New Roman"/>
                <w:b w:val="false"/>
                <w:i w:val="false"/>
                <w:color w:val="000000"/>
                <w:sz w:val="20"/>
              </w:rPr>
              <w:t>
 </w:t>
            </w:r>
          </w:p>
          <w:bookmarkEnd w:id="103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034"/>
          <w:p>
            <w:pPr>
              <w:spacing w:after="20"/>
              <w:ind w:left="20"/>
              <w:jc w:val="both"/>
            </w:pPr>
            <w:r>
              <w:rPr>
                <w:rFonts w:ascii="Times New Roman"/>
                <w:b w:val="false"/>
                <w:i w:val="false"/>
                <w:color w:val="000000"/>
                <w:sz w:val="20"/>
              </w:rPr>
              <w:t>
 </w:t>
            </w:r>
          </w:p>
          <w:bookmarkEnd w:id="103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035"/>
          <w:p>
            <w:pPr>
              <w:spacing w:after="20"/>
              <w:ind w:left="20"/>
              <w:jc w:val="both"/>
            </w:pPr>
            <w:r>
              <w:rPr>
                <w:rFonts w:ascii="Times New Roman"/>
                <w:b w:val="false"/>
                <w:i w:val="false"/>
                <w:color w:val="000000"/>
                <w:sz w:val="20"/>
              </w:rPr>
              <w:t>
 </w:t>
            </w:r>
          </w:p>
          <w:bookmarkEnd w:id="103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036"/>
          <w:p>
            <w:pPr>
              <w:spacing w:after="20"/>
              <w:ind w:left="20"/>
              <w:jc w:val="both"/>
            </w:pPr>
            <w:r>
              <w:rPr>
                <w:rFonts w:ascii="Times New Roman"/>
                <w:b w:val="false"/>
                <w:i w:val="false"/>
                <w:color w:val="000000"/>
                <w:sz w:val="20"/>
              </w:rPr>
              <w:t>
12</w:t>
            </w:r>
          </w:p>
          <w:bookmarkEnd w:id="103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037"/>
          <w:p>
            <w:pPr>
              <w:spacing w:after="20"/>
              <w:ind w:left="20"/>
              <w:jc w:val="both"/>
            </w:pPr>
            <w:r>
              <w:rPr>
                <w:rFonts w:ascii="Times New Roman"/>
                <w:b w:val="false"/>
                <w:i w:val="false"/>
                <w:color w:val="000000"/>
                <w:sz w:val="20"/>
              </w:rPr>
              <w:t>
 </w:t>
            </w:r>
          </w:p>
          <w:bookmarkEnd w:id="103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038"/>
          <w:p>
            <w:pPr>
              <w:spacing w:after="20"/>
              <w:ind w:left="20"/>
              <w:jc w:val="both"/>
            </w:pPr>
            <w:r>
              <w:rPr>
                <w:rFonts w:ascii="Times New Roman"/>
                <w:b w:val="false"/>
                <w:i w:val="false"/>
                <w:color w:val="000000"/>
                <w:sz w:val="20"/>
              </w:rPr>
              <w:t>
 </w:t>
            </w:r>
          </w:p>
          <w:bookmarkEnd w:id="103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039"/>
          <w:p>
            <w:pPr>
              <w:spacing w:after="20"/>
              <w:ind w:left="20"/>
              <w:jc w:val="both"/>
            </w:pPr>
            <w:r>
              <w:rPr>
                <w:rFonts w:ascii="Times New Roman"/>
                <w:b w:val="false"/>
                <w:i w:val="false"/>
                <w:color w:val="000000"/>
                <w:sz w:val="20"/>
              </w:rPr>
              <w:t>
13</w:t>
            </w:r>
          </w:p>
          <w:bookmarkEnd w:id="103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040"/>
          <w:p>
            <w:pPr>
              <w:spacing w:after="20"/>
              <w:ind w:left="20"/>
              <w:jc w:val="both"/>
            </w:pPr>
            <w:r>
              <w:rPr>
                <w:rFonts w:ascii="Times New Roman"/>
                <w:b w:val="false"/>
                <w:i w:val="false"/>
                <w:color w:val="000000"/>
                <w:sz w:val="20"/>
              </w:rPr>
              <w:t>
 </w:t>
            </w:r>
          </w:p>
          <w:bookmarkEnd w:id="104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041"/>
          <w:p>
            <w:pPr>
              <w:spacing w:after="20"/>
              <w:ind w:left="20"/>
              <w:jc w:val="both"/>
            </w:pPr>
            <w:r>
              <w:rPr>
                <w:rFonts w:ascii="Times New Roman"/>
                <w:b w:val="false"/>
                <w:i w:val="false"/>
                <w:color w:val="000000"/>
                <w:sz w:val="20"/>
              </w:rPr>
              <w:t>
 </w:t>
            </w:r>
          </w:p>
          <w:bookmarkEnd w:id="104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042"/>
          <w:p>
            <w:pPr>
              <w:spacing w:after="20"/>
              <w:ind w:left="20"/>
              <w:jc w:val="both"/>
            </w:pPr>
            <w:r>
              <w:rPr>
                <w:rFonts w:ascii="Times New Roman"/>
                <w:b w:val="false"/>
                <w:i w:val="false"/>
                <w:color w:val="000000"/>
                <w:sz w:val="20"/>
              </w:rPr>
              <w:t>
 </w:t>
            </w:r>
          </w:p>
          <w:bookmarkEnd w:id="104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043"/>
          <w:p>
            <w:pPr>
              <w:spacing w:after="20"/>
              <w:ind w:left="20"/>
              <w:jc w:val="both"/>
            </w:pPr>
            <w:r>
              <w:rPr>
                <w:rFonts w:ascii="Times New Roman"/>
                <w:b w:val="false"/>
                <w:i w:val="false"/>
                <w:color w:val="000000"/>
                <w:sz w:val="20"/>
              </w:rPr>
              <w:t>
 </w:t>
            </w:r>
          </w:p>
          <w:bookmarkEnd w:id="104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044"/>
          <w:p>
            <w:pPr>
              <w:spacing w:after="20"/>
              <w:ind w:left="20"/>
              <w:jc w:val="both"/>
            </w:pPr>
            <w:r>
              <w:rPr>
                <w:rFonts w:ascii="Times New Roman"/>
                <w:b w:val="false"/>
                <w:i w:val="false"/>
                <w:color w:val="000000"/>
                <w:sz w:val="20"/>
              </w:rPr>
              <w:t>
Функционалдық топ</w:t>
            </w:r>
          </w:p>
          <w:bookmarkEnd w:id="1044"/>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045"/>
          <w:p>
            <w:pPr>
              <w:spacing w:after="20"/>
              <w:ind w:left="20"/>
              <w:jc w:val="both"/>
            </w:pPr>
            <w:r>
              <w:rPr>
                <w:rFonts w:ascii="Times New Roman"/>
                <w:b w:val="false"/>
                <w:i w:val="false"/>
                <w:color w:val="000000"/>
                <w:sz w:val="20"/>
              </w:rPr>
              <w:t>
 </w:t>
            </w:r>
          </w:p>
          <w:bookmarkEnd w:id="10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046"/>
          <w:p>
            <w:pPr>
              <w:spacing w:after="20"/>
              <w:ind w:left="20"/>
              <w:jc w:val="both"/>
            </w:pPr>
            <w:r>
              <w:rPr>
                <w:rFonts w:ascii="Times New Roman"/>
                <w:b w:val="false"/>
                <w:i w:val="false"/>
                <w:color w:val="000000"/>
                <w:sz w:val="20"/>
              </w:rPr>
              <w:t>
 </w:t>
            </w:r>
          </w:p>
          <w:bookmarkEnd w:id="104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047"/>
          <w:p>
            <w:pPr>
              <w:spacing w:after="20"/>
              <w:ind w:left="20"/>
              <w:jc w:val="both"/>
            </w:pPr>
            <w:r>
              <w:rPr>
                <w:rFonts w:ascii="Times New Roman"/>
                <w:b w:val="false"/>
                <w:i w:val="false"/>
                <w:color w:val="000000"/>
                <w:sz w:val="20"/>
              </w:rPr>
              <w:t>
 </w:t>
            </w:r>
          </w:p>
          <w:bookmarkEnd w:id="1047"/>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048"/>
          <w:p>
            <w:pPr>
              <w:spacing w:after="20"/>
              <w:ind w:left="20"/>
              <w:jc w:val="both"/>
            </w:pPr>
            <w:r>
              <w:rPr>
                <w:rFonts w:ascii="Times New Roman"/>
                <w:b w:val="false"/>
                <w:i w:val="false"/>
                <w:color w:val="000000"/>
                <w:sz w:val="20"/>
              </w:rPr>
              <w:t xml:space="preserve">
Санаты </w:t>
            </w:r>
          </w:p>
          <w:bookmarkEnd w:id="1048"/>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049"/>
          <w:p>
            <w:pPr>
              <w:spacing w:after="20"/>
              <w:ind w:left="20"/>
              <w:jc w:val="both"/>
            </w:pPr>
          </w:p>
          <w:bookmarkEnd w:id="10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050"/>
          <w:p>
            <w:pPr>
              <w:spacing w:after="20"/>
              <w:ind w:left="20"/>
              <w:jc w:val="both"/>
            </w:pPr>
            <w:r>
              <w:rPr>
                <w:rFonts w:ascii="Times New Roman"/>
                <w:b w:val="false"/>
                <w:i w:val="false"/>
                <w:color w:val="000000"/>
                <w:sz w:val="20"/>
              </w:rPr>
              <w:t>
 </w:t>
            </w:r>
          </w:p>
          <w:bookmarkEnd w:id="105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051"/>
          <w:p>
            <w:pPr>
              <w:spacing w:after="20"/>
              <w:ind w:left="20"/>
              <w:jc w:val="both"/>
            </w:pPr>
            <w:r>
              <w:rPr>
                <w:rFonts w:ascii="Times New Roman"/>
                <w:b w:val="false"/>
                <w:i w:val="false"/>
                <w:color w:val="000000"/>
                <w:sz w:val="20"/>
              </w:rPr>
              <w:t>
5</w:t>
            </w:r>
          </w:p>
          <w:bookmarkEnd w:id="105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052"/>
          <w:p>
            <w:pPr>
              <w:spacing w:after="20"/>
              <w:ind w:left="20"/>
              <w:jc w:val="both"/>
            </w:pPr>
            <w:r>
              <w:rPr>
                <w:rFonts w:ascii="Times New Roman"/>
                <w:b w:val="false"/>
                <w:i w:val="false"/>
                <w:color w:val="000000"/>
                <w:sz w:val="20"/>
              </w:rPr>
              <w:t>
 </w:t>
            </w:r>
          </w:p>
          <w:bookmarkEnd w:id="105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053"/>
          <w:p>
            <w:pPr>
              <w:spacing w:after="20"/>
              <w:ind w:left="20"/>
              <w:jc w:val="both"/>
            </w:pPr>
            <w:r>
              <w:rPr>
                <w:rFonts w:ascii="Times New Roman"/>
                <w:b w:val="false"/>
                <w:i w:val="false"/>
                <w:color w:val="000000"/>
                <w:sz w:val="20"/>
              </w:rPr>
              <w:t>
 </w:t>
            </w:r>
          </w:p>
          <w:bookmarkEnd w:id="105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054"/>
          <w:p>
            <w:pPr>
              <w:spacing w:after="20"/>
              <w:ind w:left="20"/>
              <w:jc w:val="both"/>
            </w:pPr>
            <w:r>
              <w:rPr>
                <w:rFonts w:ascii="Times New Roman"/>
                <w:b w:val="false"/>
                <w:i w:val="false"/>
                <w:color w:val="000000"/>
                <w:sz w:val="20"/>
              </w:rPr>
              <w:t>
Функционалдық топ </w:t>
            </w:r>
          </w:p>
          <w:bookmarkEnd w:id="1054"/>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055"/>
          <w:p>
            <w:pPr>
              <w:spacing w:after="20"/>
              <w:ind w:left="20"/>
              <w:jc w:val="both"/>
            </w:pPr>
            <w:r>
              <w:rPr>
                <w:rFonts w:ascii="Times New Roman"/>
                <w:b w:val="false"/>
                <w:i w:val="false"/>
                <w:color w:val="000000"/>
                <w:sz w:val="20"/>
              </w:rPr>
              <w:t>
 </w:t>
            </w:r>
          </w:p>
          <w:bookmarkEnd w:id="10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056"/>
          <w:p>
            <w:pPr>
              <w:spacing w:after="20"/>
              <w:ind w:left="20"/>
              <w:jc w:val="both"/>
            </w:pPr>
            <w:r>
              <w:rPr>
                <w:rFonts w:ascii="Times New Roman"/>
                <w:b w:val="false"/>
                <w:i w:val="false"/>
                <w:color w:val="000000"/>
                <w:sz w:val="20"/>
              </w:rPr>
              <w:t>
 </w:t>
            </w:r>
          </w:p>
          <w:bookmarkEnd w:id="1056"/>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057"/>
          <w:p>
            <w:pPr>
              <w:spacing w:after="20"/>
              <w:ind w:left="20"/>
              <w:jc w:val="both"/>
            </w:pPr>
            <w:r>
              <w:rPr>
                <w:rFonts w:ascii="Times New Roman"/>
                <w:b w:val="false"/>
                <w:i w:val="false"/>
                <w:color w:val="000000"/>
                <w:sz w:val="20"/>
              </w:rPr>
              <w:t>
 </w:t>
            </w:r>
          </w:p>
          <w:bookmarkEnd w:id="1057"/>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058"/>
          <w:p>
            <w:pPr>
              <w:spacing w:after="20"/>
              <w:ind w:left="20"/>
              <w:jc w:val="both"/>
            </w:pPr>
            <w:r>
              <w:rPr>
                <w:rFonts w:ascii="Times New Roman"/>
                <w:b w:val="false"/>
                <w:i w:val="false"/>
                <w:color w:val="000000"/>
                <w:sz w:val="20"/>
              </w:rPr>
              <w:t>
 </w:t>
            </w:r>
          </w:p>
          <w:bookmarkEnd w:id="1058"/>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059"/>
          <w:p>
            <w:pPr>
              <w:spacing w:after="20"/>
              <w:ind w:left="20"/>
              <w:jc w:val="both"/>
            </w:pPr>
            <w:r>
              <w:rPr>
                <w:rFonts w:ascii="Times New Roman"/>
                <w:b w:val="false"/>
                <w:i w:val="false"/>
                <w:color w:val="000000"/>
                <w:sz w:val="20"/>
              </w:rPr>
              <w:t xml:space="preserve">
Санаты </w:t>
            </w:r>
          </w:p>
          <w:bookmarkEnd w:id="1059"/>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060"/>
          <w:p>
            <w:pPr>
              <w:spacing w:after="20"/>
              <w:ind w:left="20"/>
              <w:jc w:val="both"/>
            </w:pPr>
          </w:p>
          <w:bookmarkEnd w:id="10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061"/>
          <w:p>
            <w:pPr>
              <w:spacing w:after="20"/>
              <w:ind w:left="20"/>
              <w:jc w:val="both"/>
            </w:pPr>
            <w:r>
              <w:rPr>
                <w:rFonts w:ascii="Times New Roman"/>
                <w:b w:val="false"/>
                <w:i w:val="false"/>
                <w:color w:val="000000"/>
                <w:sz w:val="20"/>
              </w:rPr>
              <w:t>
 </w:t>
            </w:r>
          </w:p>
          <w:bookmarkEnd w:id="106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062"/>
          <w:p>
            <w:pPr>
              <w:spacing w:after="20"/>
              <w:ind w:left="20"/>
              <w:jc w:val="both"/>
            </w:pPr>
            <w:r>
              <w:rPr>
                <w:rFonts w:ascii="Times New Roman"/>
                <w:b w:val="false"/>
                <w:i w:val="false"/>
                <w:color w:val="000000"/>
                <w:sz w:val="20"/>
              </w:rPr>
              <w:t>
6</w:t>
            </w:r>
          </w:p>
          <w:bookmarkEnd w:id="106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063"/>
          <w:p>
            <w:pPr>
              <w:spacing w:after="20"/>
              <w:ind w:left="20"/>
              <w:jc w:val="both"/>
            </w:pPr>
            <w:r>
              <w:rPr>
                <w:rFonts w:ascii="Times New Roman"/>
                <w:b w:val="false"/>
                <w:i w:val="false"/>
                <w:color w:val="000000"/>
                <w:sz w:val="20"/>
              </w:rPr>
              <w:t>
 </w:t>
            </w:r>
          </w:p>
          <w:bookmarkEnd w:id="106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1064"/>
          <w:p>
            <w:pPr>
              <w:spacing w:after="20"/>
              <w:ind w:left="20"/>
              <w:jc w:val="both"/>
            </w:pPr>
            <w:r>
              <w:rPr>
                <w:rFonts w:ascii="Times New Roman"/>
                <w:b w:val="false"/>
                <w:i w:val="false"/>
                <w:color w:val="000000"/>
                <w:sz w:val="20"/>
              </w:rPr>
              <w:t>
 </w:t>
            </w:r>
          </w:p>
          <w:bookmarkEnd w:id="106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065"/>
          <w:p>
            <w:pPr>
              <w:spacing w:after="20"/>
              <w:ind w:left="20"/>
              <w:jc w:val="both"/>
            </w:pPr>
            <w:r>
              <w:rPr>
                <w:rFonts w:ascii="Times New Roman"/>
                <w:b w:val="false"/>
                <w:i w:val="false"/>
                <w:color w:val="000000"/>
                <w:sz w:val="20"/>
              </w:rPr>
              <w:t>
Функционалдық топ </w:t>
            </w:r>
          </w:p>
          <w:bookmarkEnd w:id="1065"/>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066"/>
          <w:p>
            <w:pPr>
              <w:spacing w:after="20"/>
              <w:ind w:left="20"/>
              <w:jc w:val="both"/>
            </w:pPr>
            <w:r>
              <w:rPr>
                <w:rFonts w:ascii="Times New Roman"/>
                <w:b w:val="false"/>
                <w:i w:val="false"/>
                <w:color w:val="000000"/>
                <w:sz w:val="20"/>
              </w:rPr>
              <w:t>
 </w:t>
            </w:r>
          </w:p>
          <w:bookmarkEnd w:id="10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067"/>
          <w:p>
            <w:pPr>
              <w:spacing w:after="20"/>
              <w:ind w:left="20"/>
              <w:jc w:val="both"/>
            </w:pPr>
            <w:r>
              <w:rPr>
                <w:rFonts w:ascii="Times New Roman"/>
                <w:b w:val="false"/>
                <w:i w:val="false"/>
                <w:color w:val="000000"/>
                <w:sz w:val="20"/>
              </w:rPr>
              <w:t>
 </w:t>
            </w:r>
          </w:p>
          <w:bookmarkEnd w:id="106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068"/>
          <w:p>
            <w:pPr>
              <w:spacing w:after="20"/>
              <w:ind w:left="20"/>
              <w:jc w:val="both"/>
            </w:pPr>
            <w:r>
              <w:rPr>
                <w:rFonts w:ascii="Times New Roman"/>
                <w:b w:val="false"/>
                <w:i w:val="false"/>
                <w:color w:val="000000"/>
                <w:sz w:val="20"/>
              </w:rPr>
              <w:t>
 </w:t>
            </w:r>
          </w:p>
          <w:bookmarkEnd w:id="106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069"/>
          <w:p>
            <w:pPr>
              <w:spacing w:after="20"/>
              <w:ind w:left="20"/>
              <w:jc w:val="both"/>
            </w:pPr>
            <w:r>
              <w:rPr>
                <w:rFonts w:ascii="Times New Roman"/>
                <w:b w:val="false"/>
                <w:i w:val="false"/>
                <w:color w:val="000000"/>
                <w:sz w:val="20"/>
              </w:rPr>
              <w:t>
 </w:t>
            </w:r>
          </w:p>
          <w:bookmarkEnd w:id="106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070"/>
          <w:p>
            <w:pPr>
              <w:spacing w:after="20"/>
              <w:ind w:left="20"/>
              <w:jc w:val="both"/>
            </w:pPr>
            <w:r>
              <w:rPr>
                <w:rFonts w:ascii="Times New Roman"/>
                <w:b w:val="false"/>
                <w:i w:val="false"/>
                <w:color w:val="000000"/>
                <w:sz w:val="20"/>
              </w:rPr>
              <w:t xml:space="preserve">
Санаты </w:t>
            </w:r>
          </w:p>
          <w:bookmarkEnd w:id="107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071"/>
          <w:p>
            <w:pPr>
              <w:spacing w:after="20"/>
              <w:ind w:left="20"/>
              <w:jc w:val="both"/>
            </w:pPr>
          </w:p>
          <w:bookmarkEnd w:id="10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072"/>
          <w:p>
            <w:pPr>
              <w:spacing w:after="20"/>
              <w:ind w:left="20"/>
              <w:jc w:val="both"/>
            </w:pPr>
            <w:r>
              <w:rPr>
                <w:rFonts w:ascii="Times New Roman"/>
                <w:b w:val="false"/>
                <w:i w:val="false"/>
                <w:color w:val="000000"/>
                <w:sz w:val="20"/>
              </w:rPr>
              <w:t>
 </w:t>
            </w:r>
          </w:p>
          <w:bookmarkEnd w:id="107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073"/>
          <w:p>
            <w:pPr>
              <w:spacing w:after="20"/>
              <w:ind w:left="20"/>
              <w:jc w:val="both"/>
            </w:pPr>
            <w:r>
              <w:rPr>
                <w:rFonts w:ascii="Times New Roman"/>
                <w:b w:val="false"/>
                <w:i w:val="false"/>
                <w:color w:val="000000"/>
                <w:sz w:val="20"/>
              </w:rPr>
              <w:t>
7</w:t>
            </w:r>
          </w:p>
          <w:bookmarkEnd w:id="107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074"/>
          <w:p>
            <w:pPr>
              <w:spacing w:after="20"/>
              <w:ind w:left="20"/>
              <w:jc w:val="both"/>
            </w:pPr>
            <w:r>
              <w:rPr>
                <w:rFonts w:ascii="Times New Roman"/>
                <w:b w:val="false"/>
                <w:i w:val="false"/>
                <w:color w:val="000000"/>
                <w:sz w:val="20"/>
              </w:rPr>
              <w:t>
 </w:t>
            </w:r>
          </w:p>
          <w:bookmarkEnd w:id="107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075"/>
          <w:p>
            <w:pPr>
              <w:spacing w:after="20"/>
              <w:ind w:left="20"/>
              <w:jc w:val="both"/>
            </w:pPr>
            <w:r>
              <w:rPr>
                <w:rFonts w:ascii="Times New Roman"/>
                <w:b w:val="false"/>
                <w:i w:val="false"/>
                <w:color w:val="000000"/>
                <w:sz w:val="20"/>
              </w:rPr>
              <w:t>
 </w:t>
            </w:r>
          </w:p>
          <w:bookmarkEnd w:id="107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076"/>
          <w:p>
            <w:pPr>
              <w:spacing w:after="20"/>
              <w:ind w:left="20"/>
              <w:jc w:val="both"/>
            </w:pPr>
            <w:r>
              <w:rPr>
                <w:rFonts w:ascii="Times New Roman"/>
                <w:b w:val="false"/>
                <w:i w:val="false"/>
                <w:color w:val="000000"/>
                <w:sz w:val="20"/>
              </w:rPr>
              <w:t>
16</w:t>
            </w:r>
          </w:p>
          <w:bookmarkEnd w:id="107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077"/>
          <w:p>
            <w:pPr>
              <w:spacing w:after="20"/>
              <w:ind w:left="20"/>
              <w:jc w:val="both"/>
            </w:pPr>
            <w:r>
              <w:rPr>
                <w:rFonts w:ascii="Times New Roman"/>
                <w:b w:val="false"/>
                <w:i w:val="false"/>
                <w:color w:val="000000"/>
                <w:sz w:val="20"/>
              </w:rPr>
              <w:t>
 </w:t>
            </w:r>
          </w:p>
          <w:bookmarkEnd w:id="107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078"/>
          <w:p>
            <w:pPr>
              <w:spacing w:after="20"/>
              <w:ind w:left="20"/>
              <w:jc w:val="both"/>
            </w:pPr>
            <w:r>
              <w:rPr>
                <w:rFonts w:ascii="Times New Roman"/>
                <w:b w:val="false"/>
                <w:i w:val="false"/>
                <w:color w:val="000000"/>
                <w:sz w:val="20"/>
              </w:rPr>
              <w:t>
 </w:t>
            </w:r>
          </w:p>
          <w:bookmarkEnd w:id="107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079"/>
          <w:p>
            <w:pPr>
              <w:spacing w:after="20"/>
              <w:ind w:left="20"/>
              <w:jc w:val="both"/>
            </w:pPr>
            <w:r>
              <w:rPr>
                <w:rFonts w:ascii="Times New Roman"/>
                <w:b w:val="false"/>
                <w:i w:val="false"/>
                <w:color w:val="000000"/>
                <w:sz w:val="20"/>
              </w:rPr>
              <w:t>
 </w:t>
            </w:r>
          </w:p>
          <w:bookmarkEnd w:id="107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080"/>
          <w:p>
            <w:pPr>
              <w:spacing w:after="20"/>
              <w:ind w:left="20"/>
              <w:jc w:val="both"/>
            </w:pPr>
            <w:r>
              <w:rPr>
                <w:rFonts w:ascii="Times New Roman"/>
                <w:b w:val="false"/>
                <w:i w:val="false"/>
                <w:color w:val="000000"/>
                <w:sz w:val="20"/>
              </w:rPr>
              <w:t>
8</w:t>
            </w:r>
          </w:p>
          <w:bookmarkEnd w:id="108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284" w:id="1081"/>
    <w:p>
      <w:pPr>
        <w:spacing w:after="0"/>
        <w:ind w:left="0"/>
        <w:jc w:val="left"/>
      </w:pPr>
      <w:r>
        <w:rPr>
          <w:rFonts w:ascii="Times New Roman"/>
          <w:b/>
          <w:i w:val="false"/>
          <w:color w:val="000000"/>
        </w:rPr>
        <w:t xml:space="preserve"> 2020 жылға арналған Қарой ауылдық округінің бюджеті</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082"/>
          <w:p>
            <w:pPr>
              <w:spacing w:after="20"/>
              <w:ind w:left="20"/>
              <w:jc w:val="both"/>
            </w:pPr>
            <w:r>
              <w:rPr>
                <w:rFonts w:ascii="Times New Roman"/>
                <w:b w:val="false"/>
                <w:i w:val="false"/>
                <w:color w:val="000000"/>
                <w:sz w:val="20"/>
              </w:rPr>
              <w:t>
Санаты</w:t>
            </w:r>
          </w:p>
          <w:bookmarkEnd w:id="1082"/>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083"/>
          <w:p>
            <w:pPr>
              <w:spacing w:after="20"/>
              <w:ind w:left="20"/>
              <w:jc w:val="both"/>
            </w:pPr>
            <w:r>
              <w:rPr>
                <w:rFonts w:ascii="Times New Roman"/>
                <w:b w:val="false"/>
                <w:i w:val="false"/>
                <w:color w:val="000000"/>
                <w:sz w:val="20"/>
              </w:rPr>
              <w:t>
 </w:t>
            </w:r>
          </w:p>
          <w:bookmarkEnd w:id="10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084"/>
          <w:p>
            <w:pPr>
              <w:spacing w:after="20"/>
              <w:ind w:left="20"/>
              <w:jc w:val="both"/>
            </w:pPr>
            <w:r>
              <w:rPr>
                <w:rFonts w:ascii="Times New Roman"/>
                <w:b w:val="false"/>
                <w:i w:val="false"/>
                <w:color w:val="000000"/>
                <w:sz w:val="20"/>
              </w:rPr>
              <w:t>
 </w:t>
            </w:r>
          </w:p>
          <w:bookmarkEnd w:id="108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085"/>
          <w:p>
            <w:pPr>
              <w:spacing w:after="20"/>
              <w:ind w:left="20"/>
              <w:jc w:val="both"/>
            </w:pPr>
            <w:r>
              <w:rPr>
                <w:rFonts w:ascii="Times New Roman"/>
                <w:b w:val="false"/>
                <w:i w:val="false"/>
                <w:color w:val="000000"/>
                <w:sz w:val="20"/>
              </w:rPr>
              <w:t>
 </w:t>
            </w:r>
          </w:p>
          <w:bookmarkEnd w:id="108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086"/>
          <w:p>
            <w:pPr>
              <w:spacing w:after="20"/>
              <w:ind w:left="20"/>
              <w:jc w:val="both"/>
            </w:pPr>
            <w:r>
              <w:rPr>
                <w:rFonts w:ascii="Times New Roman"/>
                <w:b w:val="false"/>
                <w:i w:val="false"/>
                <w:color w:val="000000"/>
                <w:sz w:val="20"/>
              </w:rPr>
              <w:t>
 </w:t>
            </w:r>
          </w:p>
          <w:bookmarkEnd w:id="108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087"/>
          <w:p>
            <w:pPr>
              <w:spacing w:after="20"/>
              <w:ind w:left="20"/>
              <w:jc w:val="both"/>
            </w:pPr>
            <w:r>
              <w:rPr>
                <w:rFonts w:ascii="Times New Roman"/>
                <w:b w:val="false"/>
                <w:i w:val="false"/>
                <w:color w:val="000000"/>
                <w:sz w:val="20"/>
              </w:rPr>
              <w:t>
1</w:t>
            </w:r>
          </w:p>
          <w:bookmarkEnd w:id="108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088"/>
          <w:p>
            <w:pPr>
              <w:spacing w:after="20"/>
              <w:ind w:left="20"/>
              <w:jc w:val="both"/>
            </w:pPr>
            <w:r>
              <w:rPr>
                <w:rFonts w:ascii="Times New Roman"/>
                <w:b w:val="false"/>
                <w:i w:val="false"/>
                <w:color w:val="000000"/>
                <w:sz w:val="20"/>
              </w:rPr>
              <w:t>
 </w:t>
            </w:r>
          </w:p>
          <w:bookmarkEnd w:id="108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089"/>
          <w:p>
            <w:pPr>
              <w:spacing w:after="20"/>
              <w:ind w:left="20"/>
              <w:jc w:val="both"/>
            </w:pPr>
            <w:r>
              <w:rPr>
                <w:rFonts w:ascii="Times New Roman"/>
                <w:b w:val="false"/>
                <w:i w:val="false"/>
                <w:color w:val="000000"/>
                <w:sz w:val="20"/>
              </w:rPr>
              <w:t>
1</w:t>
            </w:r>
          </w:p>
          <w:bookmarkEnd w:id="108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090"/>
          <w:p>
            <w:pPr>
              <w:spacing w:after="20"/>
              <w:ind w:left="20"/>
              <w:jc w:val="both"/>
            </w:pPr>
            <w:r>
              <w:rPr>
                <w:rFonts w:ascii="Times New Roman"/>
                <w:b w:val="false"/>
                <w:i w:val="false"/>
                <w:color w:val="000000"/>
                <w:sz w:val="20"/>
              </w:rPr>
              <w:t>
2</w:t>
            </w:r>
          </w:p>
          <w:bookmarkEnd w:id="109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091"/>
          <w:p>
            <w:pPr>
              <w:spacing w:after="20"/>
              <w:ind w:left="20"/>
              <w:jc w:val="both"/>
            </w:pPr>
            <w:r>
              <w:rPr>
                <w:rFonts w:ascii="Times New Roman"/>
                <w:b w:val="false"/>
                <w:i w:val="false"/>
                <w:color w:val="000000"/>
                <w:sz w:val="20"/>
              </w:rPr>
              <w:t>
3</w:t>
            </w:r>
          </w:p>
          <w:bookmarkEnd w:id="109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092"/>
          <w:p>
            <w:pPr>
              <w:spacing w:after="20"/>
              <w:ind w:left="20"/>
              <w:jc w:val="both"/>
            </w:pPr>
            <w:r>
              <w:rPr>
                <w:rFonts w:ascii="Times New Roman"/>
                <w:b w:val="false"/>
                <w:i w:val="false"/>
                <w:color w:val="000000"/>
                <w:sz w:val="20"/>
              </w:rPr>
              <w:t>
4</w:t>
            </w:r>
          </w:p>
          <w:bookmarkEnd w:id="109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093"/>
          <w:p>
            <w:pPr>
              <w:spacing w:after="20"/>
              <w:ind w:left="20"/>
              <w:jc w:val="both"/>
            </w:pPr>
            <w:r>
              <w:rPr>
                <w:rFonts w:ascii="Times New Roman"/>
                <w:b w:val="false"/>
                <w:i w:val="false"/>
                <w:color w:val="000000"/>
                <w:sz w:val="20"/>
              </w:rPr>
              <w:t>
 </w:t>
            </w:r>
          </w:p>
          <w:bookmarkEnd w:id="10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094"/>
          <w:p>
            <w:pPr>
              <w:spacing w:after="20"/>
              <w:ind w:left="20"/>
              <w:jc w:val="both"/>
            </w:pPr>
            <w:r>
              <w:rPr>
                <w:rFonts w:ascii="Times New Roman"/>
                <w:b w:val="false"/>
                <w:i w:val="false"/>
                <w:color w:val="000000"/>
                <w:sz w:val="20"/>
              </w:rPr>
              <w:t>
 </w:t>
            </w:r>
          </w:p>
          <w:bookmarkEnd w:id="109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095"/>
          <w:p>
            <w:pPr>
              <w:spacing w:after="20"/>
              <w:ind w:left="20"/>
              <w:jc w:val="both"/>
            </w:pPr>
            <w:r>
              <w:rPr>
                <w:rFonts w:ascii="Times New Roman"/>
                <w:b w:val="false"/>
                <w:i w:val="false"/>
                <w:color w:val="000000"/>
                <w:sz w:val="20"/>
              </w:rPr>
              <w:t>
01</w:t>
            </w:r>
          </w:p>
          <w:bookmarkEnd w:id="10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096"/>
          <w:p>
            <w:pPr>
              <w:spacing w:after="20"/>
              <w:ind w:left="20"/>
              <w:jc w:val="both"/>
            </w:pPr>
            <w:r>
              <w:rPr>
                <w:rFonts w:ascii="Times New Roman"/>
                <w:b w:val="false"/>
                <w:i w:val="false"/>
                <w:color w:val="000000"/>
                <w:sz w:val="20"/>
              </w:rPr>
              <w:t>
 </w:t>
            </w:r>
          </w:p>
          <w:bookmarkEnd w:id="109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097"/>
          <w:p>
            <w:pPr>
              <w:spacing w:after="20"/>
              <w:ind w:left="20"/>
              <w:jc w:val="both"/>
            </w:pPr>
            <w:r>
              <w:rPr>
                <w:rFonts w:ascii="Times New Roman"/>
                <w:b w:val="false"/>
                <w:i w:val="false"/>
                <w:color w:val="000000"/>
                <w:sz w:val="20"/>
              </w:rPr>
              <w:t>
 </w:t>
            </w:r>
          </w:p>
          <w:bookmarkEnd w:id="109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098"/>
          <w:p>
            <w:pPr>
              <w:spacing w:after="20"/>
              <w:ind w:left="20"/>
              <w:jc w:val="both"/>
            </w:pPr>
            <w:r>
              <w:rPr>
                <w:rFonts w:ascii="Times New Roman"/>
                <w:b w:val="false"/>
                <w:i w:val="false"/>
                <w:color w:val="000000"/>
                <w:sz w:val="20"/>
              </w:rPr>
              <w:t>
 </w:t>
            </w:r>
          </w:p>
          <w:bookmarkEnd w:id="109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099"/>
          <w:p>
            <w:pPr>
              <w:spacing w:after="20"/>
              <w:ind w:left="20"/>
              <w:jc w:val="both"/>
            </w:pPr>
            <w:r>
              <w:rPr>
                <w:rFonts w:ascii="Times New Roman"/>
                <w:b w:val="false"/>
                <w:i w:val="false"/>
                <w:color w:val="000000"/>
                <w:sz w:val="20"/>
              </w:rPr>
              <w:t>
04</w:t>
            </w:r>
          </w:p>
          <w:bookmarkEnd w:id="109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100"/>
          <w:p>
            <w:pPr>
              <w:spacing w:after="20"/>
              <w:ind w:left="20"/>
              <w:jc w:val="both"/>
            </w:pPr>
            <w:r>
              <w:rPr>
                <w:rFonts w:ascii="Times New Roman"/>
                <w:b w:val="false"/>
                <w:i w:val="false"/>
                <w:color w:val="000000"/>
                <w:sz w:val="20"/>
              </w:rPr>
              <w:t>
 </w:t>
            </w:r>
          </w:p>
          <w:bookmarkEnd w:id="110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101"/>
          <w:p>
            <w:pPr>
              <w:spacing w:after="20"/>
              <w:ind w:left="20"/>
              <w:jc w:val="both"/>
            </w:pPr>
            <w:r>
              <w:rPr>
                <w:rFonts w:ascii="Times New Roman"/>
                <w:b w:val="false"/>
                <w:i w:val="false"/>
                <w:color w:val="000000"/>
                <w:sz w:val="20"/>
              </w:rPr>
              <w:t>
 </w:t>
            </w:r>
          </w:p>
          <w:bookmarkEnd w:id="110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102"/>
          <w:p>
            <w:pPr>
              <w:spacing w:after="20"/>
              <w:ind w:left="20"/>
              <w:jc w:val="both"/>
            </w:pPr>
            <w:r>
              <w:rPr>
                <w:rFonts w:ascii="Times New Roman"/>
                <w:b w:val="false"/>
                <w:i w:val="false"/>
                <w:color w:val="000000"/>
                <w:sz w:val="20"/>
              </w:rPr>
              <w:t>
07</w:t>
            </w:r>
          </w:p>
          <w:bookmarkEnd w:id="110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1103"/>
          <w:p>
            <w:pPr>
              <w:spacing w:after="20"/>
              <w:ind w:left="20"/>
              <w:jc w:val="both"/>
            </w:pPr>
            <w:r>
              <w:rPr>
                <w:rFonts w:ascii="Times New Roman"/>
                <w:b w:val="false"/>
                <w:i w:val="false"/>
                <w:color w:val="000000"/>
                <w:sz w:val="20"/>
              </w:rPr>
              <w:t>
 </w:t>
            </w:r>
          </w:p>
          <w:bookmarkEnd w:id="110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1104"/>
          <w:p>
            <w:pPr>
              <w:spacing w:after="20"/>
              <w:ind w:left="20"/>
              <w:jc w:val="both"/>
            </w:pPr>
            <w:r>
              <w:rPr>
                <w:rFonts w:ascii="Times New Roman"/>
                <w:b w:val="false"/>
                <w:i w:val="false"/>
                <w:color w:val="000000"/>
                <w:sz w:val="20"/>
              </w:rPr>
              <w:t>
 </w:t>
            </w:r>
          </w:p>
          <w:bookmarkEnd w:id="110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105"/>
          <w:p>
            <w:pPr>
              <w:spacing w:after="20"/>
              <w:ind w:left="20"/>
              <w:jc w:val="both"/>
            </w:pPr>
            <w:r>
              <w:rPr>
                <w:rFonts w:ascii="Times New Roman"/>
                <w:b w:val="false"/>
                <w:i w:val="false"/>
                <w:color w:val="000000"/>
                <w:sz w:val="20"/>
              </w:rPr>
              <w:t>
 </w:t>
            </w:r>
          </w:p>
          <w:bookmarkEnd w:id="110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106"/>
          <w:p>
            <w:pPr>
              <w:spacing w:after="20"/>
              <w:ind w:left="20"/>
              <w:jc w:val="both"/>
            </w:pPr>
            <w:r>
              <w:rPr>
                <w:rFonts w:ascii="Times New Roman"/>
                <w:b w:val="false"/>
                <w:i w:val="false"/>
                <w:color w:val="000000"/>
                <w:sz w:val="20"/>
              </w:rPr>
              <w:t>
12</w:t>
            </w:r>
          </w:p>
          <w:bookmarkEnd w:id="110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107"/>
          <w:p>
            <w:pPr>
              <w:spacing w:after="20"/>
              <w:ind w:left="20"/>
              <w:jc w:val="both"/>
            </w:pPr>
            <w:r>
              <w:rPr>
                <w:rFonts w:ascii="Times New Roman"/>
                <w:b w:val="false"/>
                <w:i w:val="false"/>
                <w:color w:val="000000"/>
                <w:sz w:val="20"/>
              </w:rPr>
              <w:t>
 </w:t>
            </w:r>
          </w:p>
          <w:bookmarkEnd w:id="110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108"/>
          <w:p>
            <w:pPr>
              <w:spacing w:after="20"/>
              <w:ind w:left="20"/>
              <w:jc w:val="both"/>
            </w:pPr>
            <w:r>
              <w:rPr>
                <w:rFonts w:ascii="Times New Roman"/>
                <w:b w:val="false"/>
                <w:i w:val="false"/>
                <w:color w:val="000000"/>
                <w:sz w:val="20"/>
              </w:rPr>
              <w:t>
 </w:t>
            </w:r>
          </w:p>
          <w:bookmarkEnd w:id="110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109"/>
          <w:p>
            <w:pPr>
              <w:spacing w:after="20"/>
              <w:ind w:left="20"/>
              <w:jc w:val="both"/>
            </w:pPr>
            <w:r>
              <w:rPr>
                <w:rFonts w:ascii="Times New Roman"/>
                <w:b w:val="false"/>
                <w:i w:val="false"/>
                <w:color w:val="000000"/>
                <w:sz w:val="20"/>
              </w:rPr>
              <w:t>
13</w:t>
            </w:r>
          </w:p>
          <w:bookmarkEnd w:id="110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110"/>
          <w:p>
            <w:pPr>
              <w:spacing w:after="20"/>
              <w:ind w:left="20"/>
              <w:jc w:val="both"/>
            </w:pPr>
            <w:r>
              <w:rPr>
                <w:rFonts w:ascii="Times New Roman"/>
                <w:b w:val="false"/>
                <w:i w:val="false"/>
                <w:color w:val="000000"/>
                <w:sz w:val="20"/>
              </w:rPr>
              <w:t>
 </w:t>
            </w:r>
          </w:p>
          <w:bookmarkEnd w:id="111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111"/>
          <w:p>
            <w:pPr>
              <w:spacing w:after="20"/>
              <w:ind w:left="20"/>
              <w:jc w:val="both"/>
            </w:pPr>
            <w:r>
              <w:rPr>
                <w:rFonts w:ascii="Times New Roman"/>
                <w:b w:val="false"/>
                <w:i w:val="false"/>
                <w:color w:val="000000"/>
                <w:sz w:val="20"/>
              </w:rPr>
              <w:t>
 </w:t>
            </w:r>
          </w:p>
          <w:bookmarkEnd w:id="111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1112"/>
          <w:p>
            <w:pPr>
              <w:spacing w:after="20"/>
              <w:ind w:left="20"/>
              <w:jc w:val="both"/>
            </w:pPr>
            <w:r>
              <w:rPr>
                <w:rFonts w:ascii="Times New Roman"/>
                <w:b w:val="false"/>
                <w:i w:val="false"/>
                <w:color w:val="000000"/>
                <w:sz w:val="20"/>
              </w:rPr>
              <w:t>
 </w:t>
            </w:r>
          </w:p>
          <w:bookmarkEnd w:id="111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113"/>
          <w:p>
            <w:pPr>
              <w:spacing w:after="20"/>
              <w:ind w:left="20"/>
              <w:jc w:val="both"/>
            </w:pPr>
            <w:r>
              <w:rPr>
                <w:rFonts w:ascii="Times New Roman"/>
                <w:b w:val="false"/>
                <w:i w:val="false"/>
                <w:color w:val="000000"/>
                <w:sz w:val="20"/>
              </w:rPr>
              <w:t>
 </w:t>
            </w:r>
          </w:p>
          <w:bookmarkEnd w:id="111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114"/>
          <w:p>
            <w:pPr>
              <w:spacing w:after="20"/>
              <w:ind w:left="20"/>
              <w:jc w:val="both"/>
            </w:pPr>
            <w:r>
              <w:rPr>
                <w:rFonts w:ascii="Times New Roman"/>
                <w:b w:val="false"/>
                <w:i w:val="false"/>
                <w:color w:val="000000"/>
                <w:sz w:val="20"/>
              </w:rPr>
              <w:t>
Функционалдық топ</w:t>
            </w:r>
          </w:p>
          <w:bookmarkEnd w:id="1114"/>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1115"/>
          <w:p>
            <w:pPr>
              <w:spacing w:after="20"/>
              <w:ind w:left="20"/>
              <w:jc w:val="both"/>
            </w:pPr>
            <w:r>
              <w:rPr>
                <w:rFonts w:ascii="Times New Roman"/>
                <w:b w:val="false"/>
                <w:i w:val="false"/>
                <w:color w:val="000000"/>
                <w:sz w:val="20"/>
              </w:rPr>
              <w:t xml:space="preserve">
Санаты </w:t>
            </w:r>
          </w:p>
          <w:bookmarkEnd w:id="1115"/>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116"/>
          <w:p>
            <w:pPr>
              <w:spacing w:after="20"/>
              <w:ind w:left="20"/>
              <w:jc w:val="both"/>
            </w:pPr>
          </w:p>
          <w:bookmarkEnd w:id="11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117"/>
          <w:p>
            <w:pPr>
              <w:spacing w:after="20"/>
              <w:ind w:left="20"/>
              <w:jc w:val="both"/>
            </w:pPr>
            <w:r>
              <w:rPr>
                <w:rFonts w:ascii="Times New Roman"/>
                <w:b w:val="false"/>
                <w:i w:val="false"/>
                <w:color w:val="000000"/>
                <w:sz w:val="20"/>
              </w:rPr>
              <w:t>
 </w:t>
            </w:r>
          </w:p>
          <w:bookmarkEnd w:id="111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118"/>
          <w:p>
            <w:pPr>
              <w:spacing w:after="20"/>
              <w:ind w:left="20"/>
              <w:jc w:val="both"/>
            </w:pPr>
            <w:r>
              <w:rPr>
                <w:rFonts w:ascii="Times New Roman"/>
                <w:b w:val="false"/>
                <w:i w:val="false"/>
                <w:color w:val="000000"/>
                <w:sz w:val="20"/>
              </w:rPr>
              <w:t>
5</w:t>
            </w:r>
          </w:p>
          <w:bookmarkEnd w:id="111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119"/>
          <w:p>
            <w:pPr>
              <w:spacing w:after="20"/>
              <w:ind w:left="20"/>
              <w:jc w:val="both"/>
            </w:pPr>
            <w:r>
              <w:rPr>
                <w:rFonts w:ascii="Times New Roman"/>
                <w:b w:val="false"/>
                <w:i w:val="false"/>
                <w:color w:val="000000"/>
                <w:sz w:val="20"/>
              </w:rPr>
              <w:t>
 </w:t>
            </w:r>
          </w:p>
          <w:bookmarkEnd w:id="111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120"/>
          <w:p>
            <w:pPr>
              <w:spacing w:after="20"/>
              <w:ind w:left="20"/>
              <w:jc w:val="both"/>
            </w:pPr>
            <w:r>
              <w:rPr>
                <w:rFonts w:ascii="Times New Roman"/>
                <w:b w:val="false"/>
                <w:i w:val="false"/>
                <w:color w:val="000000"/>
                <w:sz w:val="20"/>
              </w:rPr>
              <w:t>
 </w:t>
            </w:r>
          </w:p>
          <w:bookmarkEnd w:id="112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121"/>
          <w:p>
            <w:pPr>
              <w:spacing w:after="20"/>
              <w:ind w:left="20"/>
              <w:jc w:val="both"/>
            </w:pPr>
            <w:r>
              <w:rPr>
                <w:rFonts w:ascii="Times New Roman"/>
                <w:b w:val="false"/>
                <w:i w:val="false"/>
                <w:color w:val="000000"/>
                <w:sz w:val="20"/>
              </w:rPr>
              <w:t>
Функционалдық топ </w:t>
            </w:r>
          </w:p>
          <w:bookmarkEnd w:id="1121"/>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122"/>
          <w:p>
            <w:pPr>
              <w:spacing w:after="20"/>
              <w:ind w:left="20"/>
              <w:jc w:val="both"/>
            </w:pPr>
            <w:r>
              <w:rPr>
                <w:rFonts w:ascii="Times New Roman"/>
                <w:b w:val="false"/>
                <w:i w:val="false"/>
                <w:color w:val="000000"/>
                <w:sz w:val="20"/>
              </w:rPr>
              <w:t>
 </w:t>
            </w:r>
          </w:p>
          <w:bookmarkEnd w:id="11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123"/>
          <w:p>
            <w:pPr>
              <w:spacing w:after="20"/>
              <w:ind w:left="20"/>
              <w:jc w:val="both"/>
            </w:pPr>
            <w:r>
              <w:rPr>
                <w:rFonts w:ascii="Times New Roman"/>
                <w:b w:val="false"/>
                <w:i w:val="false"/>
                <w:color w:val="000000"/>
                <w:sz w:val="20"/>
              </w:rPr>
              <w:t>
 </w:t>
            </w:r>
          </w:p>
          <w:bookmarkEnd w:id="1123"/>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124"/>
          <w:p>
            <w:pPr>
              <w:spacing w:after="20"/>
              <w:ind w:left="20"/>
              <w:jc w:val="both"/>
            </w:pPr>
            <w:r>
              <w:rPr>
                <w:rFonts w:ascii="Times New Roman"/>
                <w:b w:val="false"/>
                <w:i w:val="false"/>
                <w:color w:val="000000"/>
                <w:sz w:val="20"/>
              </w:rPr>
              <w:t>
 </w:t>
            </w:r>
          </w:p>
          <w:bookmarkEnd w:id="1124"/>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125"/>
          <w:p>
            <w:pPr>
              <w:spacing w:after="20"/>
              <w:ind w:left="20"/>
              <w:jc w:val="both"/>
            </w:pPr>
            <w:r>
              <w:rPr>
                <w:rFonts w:ascii="Times New Roman"/>
                <w:b w:val="false"/>
                <w:i w:val="false"/>
                <w:color w:val="000000"/>
                <w:sz w:val="20"/>
              </w:rPr>
              <w:t>
 </w:t>
            </w:r>
          </w:p>
          <w:bookmarkEnd w:id="1125"/>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126"/>
          <w:p>
            <w:pPr>
              <w:spacing w:after="20"/>
              <w:ind w:left="20"/>
              <w:jc w:val="both"/>
            </w:pPr>
            <w:r>
              <w:rPr>
                <w:rFonts w:ascii="Times New Roman"/>
                <w:b w:val="false"/>
                <w:i w:val="false"/>
                <w:color w:val="000000"/>
                <w:sz w:val="20"/>
              </w:rPr>
              <w:t>
Санаты</w:t>
            </w:r>
          </w:p>
          <w:bookmarkEnd w:id="1126"/>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127"/>
          <w:p>
            <w:pPr>
              <w:spacing w:after="20"/>
              <w:ind w:left="20"/>
              <w:jc w:val="both"/>
            </w:pPr>
            <w:r>
              <w:rPr>
                <w:rFonts w:ascii="Times New Roman"/>
                <w:b w:val="false"/>
                <w:i w:val="false"/>
                <w:color w:val="000000"/>
                <w:sz w:val="20"/>
              </w:rPr>
              <w:t>
6</w:t>
            </w:r>
          </w:p>
          <w:bookmarkEnd w:id="112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128"/>
          <w:p>
            <w:pPr>
              <w:spacing w:after="20"/>
              <w:ind w:left="20"/>
              <w:jc w:val="both"/>
            </w:pPr>
            <w:r>
              <w:rPr>
                <w:rFonts w:ascii="Times New Roman"/>
                <w:b w:val="false"/>
                <w:i w:val="false"/>
                <w:color w:val="000000"/>
                <w:sz w:val="20"/>
              </w:rPr>
              <w:t>
Функционалдық топ </w:t>
            </w:r>
          </w:p>
          <w:bookmarkEnd w:id="1128"/>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129"/>
          <w:p>
            <w:pPr>
              <w:spacing w:after="20"/>
              <w:ind w:left="20"/>
              <w:jc w:val="both"/>
            </w:pPr>
            <w:r>
              <w:rPr>
                <w:rFonts w:ascii="Times New Roman"/>
                <w:b w:val="false"/>
                <w:i w:val="false"/>
                <w:color w:val="000000"/>
                <w:sz w:val="20"/>
              </w:rPr>
              <w:t>
 </w:t>
            </w:r>
          </w:p>
          <w:bookmarkEnd w:id="11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130"/>
          <w:p>
            <w:pPr>
              <w:spacing w:after="20"/>
              <w:ind w:left="20"/>
              <w:jc w:val="both"/>
            </w:pPr>
            <w:r>
              <w:rPr>
                <w:rFonts w:ascii="Times New Roman"/>
                <w:b w:val="false"/>
                <w:i w:val="false"/>
                <w:color w:val="000000"/>
                <w:sz w:val="20"/>
              </w:rPr>
              <w:t>
 </w:t>
            </w:r>
          </w:p>
          <w:bookmarkEnd w:id="113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131"/>
          <w:p>
            <w:pPr>
              <w:spacing w:after="20"/>
              <w:ind w:left="20"/>
              <w:jc w:val="both"/>
            </w:pPr>
            <w:r>
              <w:rPr>
                <w:rFonts w:ascii="Times New Roman"/>
                <w:b w:val="false"/>
                <w:i w:val="false"/>
                <w:color w:val="000000"/>
                <w:sz w:val="20"/>
              </w:rPr>
              <w:t>
 </w:t>
            </w:r>
          </w:p>
          <w:bookmarkEnd w:id="113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132"/>
          <w:p>
            <w:pPr>
              <w:spacing w:after="20"/>
              <w:ind w:left="20"/>
              <w:jc w:val="both"/>
            </w:pPr>
            <w:r>
              <w:rPr>
                <w:rFonts w:ascii="Times New Roman"/>
                <w:b w:val="false"/>
                <w:i w:val="false"/>
                <w:color w:val="000000"/>
                <w:sz w:val="20"/>
              </w:rPr>
              <w:t>
 </w:t>
            </w:r>
          </w:p>
          <w:bookmarkEnd w:id="113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133"/>
          <w:p>
            <w:pPr>
              <w:spacing w:after="20"/>
              <w:ind w:left="20"/>
              <w:jc w:val="both"/>
            </w:pPr>
            <w:r>
              <w:rPr>
                <w:rFonts w:ascii="Times New Roman"/>
                <w:b w:val="false"/>
                <w:i w:val="false"/>
                <w:color w:val="000000"/>
                <w:sz w:val="20"/>
              </w:rPr>
              <w:t>
Санаты</w:t>
            </w:r>
          </w:p>
          <w:bookmarkEnd w:id="1133"/>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134"/>
          <w:p>
            <w:pPr>
              <w:spacing w:after="20"/>
              <w:ind w:left="20"/>
              <w:jc w:val="both"/>
            </w:pPr>
            <w:r>
              <w:rPr>
                <w:rFonts w:ascii="Times New Roman"/>
                <w:b w:val="false"/>
                <w:i w:val="false"/>
                <w:color w:val="000000"/>
                <w:sz w:val="20"/>
              </w:rPr>
              <w:t>
7</w:t>
            </w:r>
          </w:p>
          <w:bookmarkEnd w:id="113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135"/>
          <w:p>
            <w:pPr>
              <w:spacing w:after="20"/>
              <w:ind w:left="20"/>
              <w:jc w:val="both"/>
            </w:pPr>
            <w:r>
              <w:rPr>
                <w:rFonts w:ascii="Times New Roman"/>
                <w:b w:val="false"/>
                <w:i w:val="false"/>
                <w:color w:val="000000"/>
                <w:sz w:val="20"/>
              </w:rPr>
              <w:t>
16</w:t>
            </w:r>
          </w:p>
          <w:bookmarkEnd w:id="113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136"/>
          <w:p>
            <w:pPr>
              <w:spacing w:after="20"/>
              <w:ind w:left="20"/>
              <w:jc w:val="both"/>
            </w:pPr>
            <w:r>
              <w:rPr>
                <w:rFonts w:ascii="Times New Roman"/>
                <w:b w:val="false"/>
                <w:i w:val="false"/>
                <w:color w:val="000000"/>
                <w:sz w:val="20"/>
              </w:rPr>
              <w:t>
8</w:t>
            </w:r>
          </w:p>
          <w:bookmarkEnd w:id="113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9 қосымша</w:t>
            </w:r>
          </w:p>
        </w:tc>
      </w:tr>
    </w:tbl>
    <w:bookmarkStart w:name="z2458" w:id="1137"/>
    <w:p>
      <w:pPr>
        <w:spacing w:after="0"/>
        <w:ind w:left="0"/>
        <w:jc w:val="left"/>
      </w:pPr>
      <w:r>
        <w:rPr>
          <w:rFonts w:ascii="Times New Roman"/>
          <w:b/>
          <w:i w:val="false"/>
          <w:color w:val="000000"/>
        </w:rPr>
        <w:t xml:space="preserve"> 2018 жылға арналған Қызылқайнар ауылдық округінің бюджеті</w:t>
      </w:r>
    </w:p>
    <w:bookmarkEnd w:id="1137"/>
    <w:p>
      <w:pPr>
        <w:spacing w:after="0"/>
        <w:ind w:left="0"/>
        <w:jc w:val="both"/>
      </w:pPr>
      <w:r>
        <w:rPr>
          <w:rFonts w:ascii="Times New Roman"/>
          <w:b w:val="false"/>
          <w:i w:val="false"/>
          <w:color w:val="ff0000"/>
          <w:sz w:val="28"/>
        </w:rPr>
        <w:t xml:space="preserve">
      Ескерту. 9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Қызылқайнар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138"/>
          <w:p>
            <w:pPr>
              <w:spacing w:after="20"/>
              <w:ind w:left="20"/>
              <w:jc w:val="both"/>
            </w:pPr>
            <w:r>
              <w:rPr>
                <w:rFonts w:ascii="Times New Roman"/>
                <w:b w:val="false"/>
                <w:i w:val="false"/>
                <w:color w:val="000000"/>
                <w:sz w:val="20"/>
              </w:rPr>
              <w:t>
Санаты</w:t>
            </w:r>
          </w:p>
          <w:bookmarkEnd w:id="1138"/>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139"/>
          <w:p>
            <w:pPr>
              <w:spacing w:after="20"/>
              <w:ind w:left="20"/>
              <w:jc w:val="both"/>
            </w:pPr>
            <w:r>
              <w:rPr>
                <w:rFonts w:ascii="Times New Roman"/>
                <w:b w:val="false"/>
                <w:i w:val="false"/>
                <w:color w:val="000000"/>
                <w:sz w:val="20"/>
              </w:rPr>
              <w:t>
1</w:t>
            </w:r>
          </w:p>
          <w:bookmarkEnd w:id="113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140"/>
          <w:p>
            <w:pPr>
              <w:spacing w:after="20"/>
              <w:ind w:left="20"/>
              <w:jc w:val="both"/>
            </w:pPr>
            <w:r>
              <w:rPr>
                <w:rFonts w:ascii="Times New Roman"/>
                <w:b w:val="false"/>
                <w:i w:val="false"/>
                <w:color w:val="000000"/>
                <w:sz w:val="20"/>
              </w:rPr>
              <w:t>
1</w:t>
            </w:r>
          </w:p>
          <w:bookmarkEnd w:id="114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141"/>
          <w:p>
            <w:pPr>
              <w:spacing w:after="20"/>
              <w:ind w:left="20"/>
              <w:jc w:val="both"/>
            </w:pPr>
            <w:r>
              <w:rPr>
                <w:rFonts w:ascii="Times New Roman"/>
                <w:b w:val="false"/>
                <w:i w:val="false"/>
                <w:color w:val="000000"/>
                <w:sz w:val="20"/>
              </w:rPr>
              <w:t>
2</w:t>
            </w:r>
          </w:p>
          <w:bookmarkEnd w:id="114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142"/>
          <w:p>
            <w:pPr>
              <w:spacing w:after="20"/>
              <w:ind w:left="20"/>
              <w:jc w:val="both"/>
            </w:pPr>
            <w:r>
              <w:rPr>
                <w:rFonts w:ascii="Times New Roman"/>
                <w:b w:val="false"/>
                <w:i w:val="false"/>
                <w:color w:val="000000"/>
                <w:sz w:val="20"/>
              </w:rPr>
              <w:t>
3</w:t>
            </w:r>
          </w:p>
          <w:bookmarkEnd w:id="114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143"/>
          <w:p>
            <w:pPr>
              <w:spacing w:after="20"/>
              <w:ind w:left="20"/>
              <w:jc w:val="both"/>
            </w:pPr>
            <w:r>
              <w:rPr>
                <w:rFonts w:ascii="Times New Roman"/>
                <w:b w:val="false"/>
                <w:i w:val="false"/>
                <w:color w:val="000000"/>
                <w:sz w:val="20"/>
              </w:rPr>
              <w:t>
4</w:t>
            </w:r>
          </w:p>
          <w:bookmarkEnd w:id="114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092"/>
        <w:gridCol w:w="1092"/>
        <w:gridCol w:w="4883"/>
        <w:gridCol w:w="1955"/>
        <w:gridCol w:w="1811"/>
        <w:gridCol w:w="219"/>
        <w:gridCol w:w="222"/>
        <w:gridCol w:w="222"/>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144"/>
          <w:p>
            <w:pPr>
              <w:spacing w:after="20"/>
              <w:ind w:left="20"/>
              <w:jc w:val="both"/>
            </w:pPr>
            <w:r>
              <w:rPr>
                <w:rFonts w:ascii="Times New Roman"/>
                <w:b w:val="false"/>
                <w:i w:val="false"/>
                <w:color w:val="000000"/>
                <w:sz w:val="20"/>
              </w:rPr>
              <w:t>
Функционалдық топ</w:t>
            </w:r>
          </w:p>
          <w:bookmarkEnd w:id="1144"/>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145"/>
          <w:p>
            <w:pPr>
              <w:spacing w:after="20"/>
              <w:ind w:left="20"/>
              <w:jc w:val="both"/>
            </w:pPr>
            <w:r>
              <w:rPr>
                <w:rFonts w:ascii="Times New Roman"/>
                <w:b w:val="false"/>
                <w:i w:val="false"/>
                <w:color w:val="000000"/>
                <w:sz w:val="20"/>
              </w:rPr>
              <w:t>
 </w:t>
            </w:r>
          </w:p>
          <w:bookmarkEnd w:id="1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146"/>
          <w:p>
            <w:pPr>
              <w:spacing w:after="20"/>
              <w:ind w:left="20"/>
              <w:jc w:val="both"/>
            </w:pPr>
            <w:r>
              <w:rPr>
                <w:rFonts w:ascii="Times New Roman"/>
                <w:b w:val="false"/>
                <w:i w:val="false"/>
                <w:color w:val="000000"/>
                <w:sz w:val="20"/>
              </w:rPr>
              <w:t>
 </w:t>
            </w:r>
          </w:p>
          <w:bookmarkEnd w:id="1146"/>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147"/>
          <w:p>
            <w:pPr>
              <w:spacing w:after="20"/>
              <w:ind w:left="20"/>
              <w:jc w:val="both"/>
            </w:pPr>
            <w:r>
              <w:rPr>
                <w:rFonts w:ascii="Times New Roman"/>
                <w:b w:val="false"/>
                <w:i w:val="false"/>
                <w:color w:val="000000"/>
                <w:sz w:val="20"/>
              </w:rPr>
              <w:t>
01</w:t>
            </w:r>
          </w:p>
          <w:bookmarkEnd w:id="1147"/>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148"/>
          <w:p>
            <w:pPr>
              <w:spacing w:after="20"/>
              <w:ind w:left="20"/>
              <w:jc w:val="both"/>
            </w:pPr>
            <w:r>
              <w:rPr>
                <w:rFonts w:ascii="Times New Roman"/>
                <w:b w:val="false"/>
                <w:i w:val="false"/>
                <w:color w:val="000000"/>
                <w:sz w:val="20"/>
              </w:rPr>
              <w:t>
 </w:t>
            </w:r>
          </w:p>
          <w:bookmarkEnd w:id="1148"/>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149"/>
          <w:p>
            <w:pPr>
              <w:spacing w:after="20"/>
              <w:ind w:left="20"/>
              <w:jc w:val="both"/>
            </w:pPr>
            <w:r>
              <w:rPr>
                <w:rFonts w:ascii="Times New Roman"/>
                <w:b w:val="false"/>
                <w:i w:val="false"/>
                <w:color w:val="000000"/>
                <w:sz w:val="20"/>
              </w:rPr>
              <w:t>
 </w:t>
            </w:r>
          </w:p>
          <w:bookmarkEnd w:id="1149"/>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150"/>
          <w:p>
            <w:pPr>
              <w:spacing w:after="20"/>
              <w:ind w:left="20"/>
              <w:jc w:val="both"/>
            </w:pPr>
            <w:r>
              <w:rPr>
                <w:rFonts w:ascii="Times New Roman"/>
                <w:b w:val="false"/>
                <w:i w:val="false"/>
                <w:color w:val="000000"/>
                <w:sz w:val="20"/>
              </w:rPr>
              <w:t>
 </w:t>
            </w:r>
          </w:p>
          <w:bookmarkEnd w:id="1150"/>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151"/>
          <w:p>
            <w:pPr>
              <w:spacing w:after="20"/>
              <w:ind w:left="20"/>
              <w:jc w:val="both"/>
            </w:pPr>
            <w:r>
              <w:rPr>
                <w:rFonts w:ascii="Times New Roman"/>
                <w:b w:val="false"/>
                <w:i w:val="false"/>
                <w:color w:val="000000"/>
                <w:sz w:val="20"/>
              </w:rPr>
              <w:t>
07</w:t>
            </w:r>
          </w:p>
          <w:bookmarkEnd w:id="1151"/>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152"/>
          <w:p>
            <w:pPr>
              <w:spacing w:after="20"/>
              <w:ind w:left="20"/>
              <w:jc w:val="both"/>
            </w:pPr>
            <w:r>
              <w:rPr>
                <w:rFonts w:ascii="Times New Roman"/>
                <w:b w:val="false"/>
                <w:i w:val="false"/>
                <w:color w:val="000000"/>
                <w:sz w:val="20"/>
              </w:rPr>
              <w:t>
 </w:t>
            </w:r>
          </w:p>
          <w:bookmarkEnd w:id="1152"/>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1153"/>
          <w:p>
            <w:pPr>
              <w:spacing w:after="20"/>
              <w:ind w:left="20"/>
              <w:jc w:val="both"/>
            </w:pPr>
            <w:r>
              <w:rPr>
                <w:rFonts w:ascii="Times New Roman"/>
                <w:b w:val="false"/>
                <w:i w:val="false"/>
                <w:color w:val="000000"/>
                <w:sz w:val="20"/>
              </w:rPr>
              <w:t>
 </w:t>
            </w:r>
          </w:p>
          <w:bookmarkEnd w:id="1153"/>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154"/>
          <w:p>
            <w:pPr>
              <w:spacing w:after="20"/>
              <w:ind w:left="20"/>
              <w:jc w:val="both"/>
            </w:pPr>
            <w:r>
              <w:rPr>
                <w:rFonts w:ascii="Times New Roman"/>
                <w:b w:val="false"/>
                <w:i w:val="false"/>
                <w:color w:val="000000"/>
                <w:sz w:val="20"/>
              </w:rPr>
              <w:t>
 </w:t>
            </w:r>
          </w:p>
          <w:bookmarkEnd w:id="1154"/>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155"/>
          <w:p>
            <w:pPr>
              <w:spacing w:after="20"/>
              <w:ind w:left="20"/>
              <w:jc w:val="both"/>
            </w:pPr>
            <w:r>
              <w:rPr>
                <w:rFonts w:ascii="Times New Roman"/>
                <w:b w:val="false"/>
                <w:i w:val="false"/>
                <w:color w:val="000000"/>
                <w:sz w:val="20"/>
              </w:rPr>
              <w:t>
12</w:t>
            </w:r>
          </w:p>
          <w:bookmarkEnd w:id="1155"/>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156"/>
          <w:p>
            <w:pPr>
              <w:spacing w:after="20"/>
              <w:ind w:left="20"/>
              <w:jc w:val="both"/>
            </w:pPr>
            <w:r>
              <w:rPr>
                <w:rFonts w:ascii="Times New Roman"/>
                <w:b w:val="false"/>
                <w:i w:val="false"/>
                <w:color w:val="000000"/>
                <w:sz w:val="20"/>
              </w:rPr>
              <w:t>
 </w:t>
            </w:r>
          </w:p>
          <w:bookmarkEnd w:id="1156"/>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157"/>
          <w:p>
            <w:pPr>
              <w:spacing w:after="20"/>
              <w:ind w:left="20"/>
              <w:jc w:val="both"/>
            </w:pPr>
            <w:r>
              <w:rPr>
                <w:rFonts w:ascii="Times New Roman"/>
                <w:b w:val="false"/>
                <w:i w:val="false"/>
                <w:color w:val="000000"/>
                <w:sz w:val="20"/>
              </w:rPr>
              <w:t>
 </w:t>
            </w:r>
          </w:p>
          <w:bookmarkEnd w:id="1157"/>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158"/>
          <w:p>
            <w:pPr>
              <w:spacing w:after="20"/>
              <w:ind w:left="20"/>
              <w:jc w:val="both"/>
            </w:pPr>
            <w:r>
              <w:rPr>
                <w:rFonts w:ascii="Times New Roman"/>
                <w:b w:val="false"/>
                <w:i w:val="false"/>
                <w:color w:val="000000"/>
                <w:sz w:val="20"/>
              </w:rPr>
              <w:t>
 </w:t>
            </w:r>
          </w:p>
          <w:bookmarkEnd w:id="1158"/>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159"/>
          <w:p>
            <w:pPr>
              <w:spacing w:after="20"/>
              <w:ind w:left="20"/>
              <w:jc w:val="both"/>
            </w:pPr>
            <w:r>
              <w:rPr>
                <w:rFonts w:ascii="Times New Roman"/>
                <w:b w:val="false"/>
                <w:i w:val="false"/>
                <w:color w:val="000000"/>
                <w:sz w:val="20"/>
              </w:rPr>
              <w:t>
13</w:t>
            </w:r>
          </w:p>
          <w:bookmarkEnd w:id="1159"/>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160"/>
          <w:p>
            <w:pPr>
              <w:spacing w:after="20"/>
              <w:ind w:left="20"/>
              <w:jc w:val="both"/>
            </w:pPr>
            <w:r>
              <w:rPr>
                <w:rFonts w:ascii="Times New Roman"/>
                <w:b w:val="false"/>
                <w:i w:val="false"/>
                <w:color w:val="000000"/>
                <w:sz w:val="20"/>
              </w:rPr>
              <w:t>
 </w:t>
            </w:r>
          </w:p>
          <w:bookmarkEnd w:id="1160"/>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161"/>
          <w:p>
            <w:pPr>
              <w:spacing w:after="20"/>
              <w:ind w:left="20"/>
              <w:jc w:val="both"/>
            </w:pPr>
            <w:r>
              <w:rPr>
                <w:rFonts w:ascii="Times New Roman"/>
                <w:b w:val="false"/>
                <w:i w:val="false"/>
                <w:color w:val="000000"/>
                <w:sz w:val="20"/>
              </w:rPr>
              <w:t>
 </w:t>
            </w:r>
          </w:p>
          <w:bookmarkEnd w:id="1161"/>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162"/>
          <w:p>
            <w:pPr>
              <w:spacing w:after="20"/>
              <w:ind w:left="20"/>
              <w:jc w:val="both"/>
            </w:pPr>
            <w:r>
              <w:rPr>
                <w:rFonts w:ascii="Times New Roman"/>
                <w:b w:val="false"/>
                <w:i w:val="false"/>
                <w:color w:val="000000"/>
                <w:sz w:val="20"/>
              </w:rPr>
              <w:t>
 </w:t>
            </w:r>
          </w:p>
          <w:bookmarkEnd w:id="1162"/>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163"/>
          <w:p>
            <w:pPr>
              <w:spacing w:after="20"/>
              <w:ind w:left="20"/>
              <w:jc w:val="both"/>
            </w:pPr>
            <w:r>
              <w:rPr>
                <w:rFonts w:ascii="Times New Roman"/>
                <w:b w:val="false"/>
                <w:i w:val="false"/>
                <w:color w:val="000000"/>
                <w:sz w:val="20"/>
              </w:rPr>
              <w:t>
 </w:t>
            </w:r>
          </w:p>
          <w:bookmarkEnd w:id="1163"/>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164"/>
          <w:p>
            <w:pPr>
              <w:spacing w:after="20"/>
              <w:ind w:left="20"/>
              <w:jc w:val="both"/>
            </w:pPr>
            <w:r>
              <w:rPr>
                <w:rFonts w:ascii="Times New Roman"/>
                <w:b w:val="false"/>
                <w:i w:val="false"/>
                <w:color w:val="000000"/>
                <w:sz w:val="20"/>
              </w:rPr>
              <w:t>
Функционалдық топ</w:t>
            </w:r>
          </w:p>
          <w:bookmarkEnd w:id="1164"/>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165"/>
          <w:p>
            <w:pPr>
              <w:spacing w:after="20"/>
              <w:ind w:left="20"/>
              <w:jc w:val="both"/>
            </w:pPr>
            <w:r>
              <w:rPr>
                <w:rFonts w:ascii="Times New Roman"/>
                <w:b w:val="false"/>
                <w:i w:val="false"/>
                <w:color w:val="000000"/>
                <w:sz w:val="20"/>
              </w:rPr>
              <w:t>
 </w:t>
            </w:r>
          </w:p>
          <w:bookmarkEnd w:id="1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166"/>
          <w:p>
            <w:pPr>
              <w:spacing w:after="20"/>
              <w:ind w:left="20"/>
              <w:jc w:val="both"/>
            </w:pPr>
            <w:r>
              <w:rPr>
                <w:rFonts w:ascii="Times New Roman"/>
                <w:b w:val="false"/>
                <w:i w:val="false"/>
                <w:color w:val="000000"/>
                <w:sz w:val="20"/>
              </w:rPr>
              <w:t>
 </w:t>
            </w:r>
          </w:p>
          <w:bookmarkEnd w:id="116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167"/>
          <w:p>
            <w:pPr>
              <w:spacing w:after="20"/>
              <w:ind w:left="20"/>
              <w:jc w:val="both"/>
            </w:pPr>
            <w:r>
              <w:rPr>
                <w:rFonts w:ascii="Times New Roman"/>
                <w:b w:val="false"/>
                <w:i w:val="false"/>
                <w:color w:val="000000"/>
                <w:sz w:val="20"/>
              </w:rPr>
              <w:t>
 </w:t>
            </w:r>
          </w:p>
          <w:bookmarkEnd w:id="1167"/>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168"/>
          <w:p>
            <w:pPr>
              <w:spacing w:after="20"/>
              <w:ind w:left="20"/>
              <w:jc w:val="both"/>
            </w:pPr>
            <w:r>
              <w:rPr>
                <w:rFonts w:ascii="Times New Roman"/>
                <w:b w:val="false"/>
                <w:i w:val="false"/>
                <w:color w:val="000000"/>
                <w:sz w:val="20"/>
              </w:rPr>
              <w:t xml:space="preserve">
Санаты </w:t>
            </w:r>
          </w:p>
          <w:bookmarkEnd w:id="1168"/>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169"/>
          <w:p>
            <w:pPr>
              <w:spacing w:after="20"/>
              <w:ind w:left="20"/>
              <w:jc w:val="both"/>
            </w:pPr>
          </w:p>
          <w:bookmarkEnd w:id="1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170"/>
          <w:p>
            <w:pPr>
              <w:spacing w:after="20"/>
              <w:ind w:left="20"/>
              <w:jc w:val="both"/>
            </w:pPr>
            <w:r>
              <w:rPr>
                <w:rFonts w:ascii="Times New Roman"/>
                <w:b w:val="false"/>
                <w:i w:val="false"/>
                <w:color w:val="000000"/>
                <w:sz w:val="20"/>
              </w:rPr>
              <w:t>
 </w:t>
            </w:r>
          </w:p>
          <w:bookmarkEnd w:id="117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171"/>
          <w:p>
            <w:pPr>
              <w:spacing w:after="20"/>
              <w:ind w:left="20"/>
              <w:jc w:val="both"/>
            </w:pPr>
            <w:r>
              <w:rPr>
                <w:rFonts w:ascii="Times New Roman"/>
                <w:b w:val="false"/>
                <w:i w:val="false"/>
                <w:color w:val="000000"/>
                <w:sz w:val="20"/>
              </w:rPr>
              <w:t>
5</w:t>
            </w:r>
          </w:p>
          <w:bookmarkEnd w:id="117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172"/>
          <w:p>
            <w:pPr>
              <w:spacing w:after="20"/>
              <w:ind w:left="20"/>
              <w:jc w:val="both"/>
            </w:pPr>
            <w:r>
              <w:rPr>
                <w:rFonts w:ascii="Times New Roman"/>
                <w:b w:val="false"/>
                <w:i w:val="false"/>
                <w:color w:val="000000"/>
                <w:sz w:val="20"/>
              </w:rPr>
              <w:t>
 </w:t>
            </w:r>
          </w:p>
          <w:bookmarkEnd w:id="117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173"/>
          <w:p>
            <w:pPr>
              <w:spacing w:after="20"/>
              <w:ind w:left="20"/>
              <w:jc w:val="both"/>
            </w:pPr>
            <w:r>
              <w:rPr>
                <w:rFonts w:ascii="Times New Roman"/>
                <w:b w:val="false"/>
                <w:i w:val="false"/>
                <w:color w:val="000000"/>
                <w:sz w:val="20"/>
              </w:rPr>
              <w:t>
 </w:t>
            </w:r>
          </w:p>
          <w:bookmarkEnd w:id="117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174"/>
          <w:p>
            <w:pPr>
              <w:spacing w:after="20"/>
              <w:ind w:left="20"/>
              <w:jc w:val="both"/>
            </w:pPr>
            <w:r>
              <w:rPr>
                <w:rFonts w:ascii="Times New Roman"/>
                <w:b w:val="false"/>
                <w:i w:val="false"/>
                <w:color w:val="000000"/>
                <w:sz w:val="20"/>
              </w:rPr>
              <w:t xml:space="preserve">
Функционалдық топ </w:t>
            </w:r>
          </w:p>
          <w:bookmarkEnd w:id="1174"/>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175"/>
          <w:p>
            <w:pPr>
              <w:spacing w:after="20"/>
              <w:ind w:left="20"/>
              <w:jc w:val="both"/>
            </w:pPr>
            <w:r>
              <w:rPr>
                <w:rFonts w:ascii="Times New Roman"/>
                <w:b w:val="false"/>
                <w:i w:val="false"/>
                <w:color w:val="000000"/>
                <w:sz w:val="20"/>
              </w:rPr>
              <w:t>
 </w:t>
            </w:r>
          </w:p>
          <w:bookmarkEnd w:id="11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176"/>
          <w:p>
            <w:pPr>
              <w:spacing w:after="20"/>
              <w:ind w:left="20"/>
              <w:jc w:val="both"/>
            </w:pPr>
            <w:r>
              <w:rPr>
                <w:rFonts w:ascii="Times New Roman"/>
                <w:b w:val="false"/>
                <w:i w:val="false"/>
                <w:color w:val="000000"/>
                <w:sz w:val="20"/>
              </w:rPr>
              <w:t>
 </w:t>
            </w:r>
          </w:p>
          <w:bookmarkEnd w:id="1176"/>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177"/>
          <w:p>
            <w:pPr>
              <w:spacing w:after="20"/>
              <w:ind w:left="20"/>
              <w:jc w:val="both"/>
            </w:pPr>
            <w:r>
              <w:rPr>
                <w:rFonts w:ascii="Times New Roman"/>
                <w:b w:val="false"/>
                <w:i w:val="false"/>
                <w:color w:val="000000"/>
                <w:sz w:val="20"/>
              </w:rPr>
              <w:t>
 </w:t>
            </w:r>
          </w:p>
          <w:bookmarkEnd w:id="1177"/>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178"/>
          <w:p>
            <w:pPr>
              <w:spacing w:after="20"/>
              <w:ind w:left="20"/>
              <w:jc w:val="both"/>
            </w:pPr>
            <w:r>
              <w:rPr>
                <w:rFonts w:ascii="Times New Roman"/>
                <w:b w:val="false"/>
                <w:i w:val="false"/>
                <w:color w:val="000000"/>
                <w:sz w:val="20"/>
              </w:rPr>
              <w:t>
 </w:t>
            </w:r>
          </w:p>
          <w:bookmarkEnd w:id="1178"/>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179"/>
          <w:p>
            <w:pPr>
              <w:spacing w:after="20"/>
              <w:ind w:left="20"/>
              <w:jc w:val="both"/>
            </w:pPr>
            <w:r>
              <w:rPr>
                <w:rFonts w:ascii="Times New Roman"/>
                <w:b w:val="false"/>
                <w:i w:val="false"/>
                <w:color w:val="000000"/>
                <w:sz w:val="20"/>
              </w:rPr>
              <w:t xml:space="preserve">
Санаты </w:t>
            </w:r>
          </w:p>
          <w:bookmarkEnd w:id="1179"/>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180"/>
          <w:p>
            <w:pPr>
              <w:spacing w:after="20"/>
              <w:ind w:left="20"/>
              <w:jc w:val="both"/>
            </w:pPr>
          </w:p>
          <w:bookmarkEnd w:id="11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181"/>
          <w:p>
            <w:pPr>
              <w:spacing w:after="20"/>
              <w:ind w:left="20"/>
              <w:jc w:val="both"/>
            </w:pPr>
            <w:r>
              <w:rPr>
                <w:rFonts w:ascii="Times New Roman"/>
                <w:b w:val="false"/>
                <w:i w:val="false"/>
                <w:color w:val="000000"/>
                <w:sz w:val="20"/>
              </w:rPr>
              <w:t>
 </w:t>
            </w:r>
          </w:p>
          <w:bookmarkEnd w:id="118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182"/>
          <w:p>
            <w:pPr>
              <w:spacing w:after="20"/>
              <w:ind w:left="20"/>
              <w:jc w:val="both"/>
            </w:pPr>
            <w:r>
              <w:rPr>
                <w:rFonts w:ascii="Times New Roman"/>
                <w:b w:val="false"/>
                <w:i w:val="false"/>
                <w:color w:val="000000"/>
                <w:sz w:val="20"/>
              </w:rPr>
              <w:t>
6</w:t>
            </w:r>
          </w:p>
          <w:bookmarkEnd w:id="118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183"/>
          <w:p>
            <w:pPr>
              <w:spacing w:after="20"/>
              <w:ind w:left="20"/>
              <w:jc w:val="both"/>
            </w:pPr>
            <w:r>
              <w:rPr>
                <w:rFonts w:ascii="Times New Roman"/>
                <w:b w:val="false"/>
                <w:i w:val="false"/>
                <w:color w:val="000000"/>
                <w:sz w:val="20"/>
              </w:rPr>
              <w:t>
 </w:t>
            </w:r>
          </w:p>
          <w:bookmarkEnd w:id="118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184"/>
          <w:p>
            <w:pPr>
              <w:spacing w:after="20"/>
              <w:ind w:left="20"/>
              <w:jc w:val="both"/>
            </w:pPr>
            <w:r>
              <w:rPr>
                <w:rFonts w:ascii="Times New Roman"/>
                <w:b w:val="false"/>
                <w:i w:val="false"/>
                <w:color w:val="000000"/>
                <w:sz w:val="20"/>
              </w:rPr>
              <w:t>
 </w:t>
            </w:r>
          </w:p>
          <w:bookmarkEnd w:id="118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185"/>
          <w:p>
            <w:pPr>
              <w:spacing w:after="20"/>
              <w:ind w:left="20"/>
              <w:jc w:val="both"/>
            </w:pPr>
            <w:r>
              <w:rPr>
                <w:rFonts w:ascii="Times New Roman"/>
                <w:b w:val="false"/>
                <w:i w:val="false"/>
                <w:color w:val="000000"/>
                <w:sz w:val="20"/>
              </w:rPr>
              <w:t xml:space="preserve">
Функционалдық топ </w:t>
            </w:r>
          </w:p>
          <w:bookmarkEnd w:id="1185"/>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186"/>
          <w:p>
            <w:pPr>
              <w:spacing w:after="20"/>
              <w:ind w:left="20"/>
              <w:jc w:val="both"/>
            </w:pPr>
            <w:r>
              <w:rPr>
                <w:rFonts w:ascii="Times New Roman"/>
                <w:b w:val="false"/>
                <w:i w:val="false"/>
                <w:color w:val="000000"/>
                <w:sz w:val="20"/>
              </w:rPr>
              <w:t>
 </w:t>
            </w:r>
          </w:p>
          <w:bookmarkEnd w:id="1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187"/>
          <w:p>
            <w:pPr>
              <w:spacing w:after="20"/>
              <w:ind w:left="20"/>
              <w:jc w:val="both"/>
            </w:pPr>
            <w:r>
              <w:rPr>
                <w:rFonts w:ascii="Times New Roman"/>
                <w:b w:val="false"/>
                <w:i w:val="false"/>
                <w:color w:val="000000"/>
                <w:sz w:val="20"/>
              </w:rPr>
              <w:t>
 </w:t>
            </w:r>
          </w:p>
          <w:bookmarkEnd w:id="118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188"/>
          <w:p>
            <w:pPr>
              <w:spacing w:after="20"/>
              <w:ind w:left="20"/>
              <w:jc w:val="both"/>
            </w:pPr>
            <w:r>
              <w:rPr>
                <w:rFonts w:ascii="Times New Roman"/>
                <w:b w:val="false"/>
                <w:i w:val="false"/>
                <w:color w:val="000000"/>
                <w:sz w:val="20"/>
              </w:rPr>
              <w:t>
 </w:t>
            </w:r>
          </w:p>
          <w:bookmarkEnd w:id="118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189"/>
          <w:p>
            <w:pPr>
              <w:spacing w:after="20"/>
              <w:ind w:left="20"/>
              <w:jc w:val="both"/>
            </w:pPr>
            <w:r>
              <w:rPr>
                <w:rFonts w:ascii="Times New Roman"/>
                <w:b w:val="false"/>
                <w:i w:val="false"/>
                <w:color w:val="000000"/>
                <w:sz w:val="20"/>
              </w:rPr>
              <w:t>
 </w:t>
            </w:r>
          </w:p>
          <w:bookmarkEnd w:id="118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190"/>
          <w:p>
            <w:pPr>
              <w:spacing w:after="20"/>
              <w:ind w:left="20"/>
              <w:jc w:val="both"/>
            </w:pPr>
            <w:r>
              <w:rPr>
                <w:rFonts w:ascii="Times New Roman"/>
                <w:b w:val="false"/>
                <w:i w:val="false"/>
                <w:color w:val="000000"/>
                <w:sz w:val="20"/>
              </w:rPr>
              <w:t xml:space="preserve">
Санаты </w:t>
            </w:r>
          </w:p>
          <w:bookmarkEnd w:id="119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191"/>
          <w:p>
            <w:pPr>
              <w:spacing w:after="20"/>
              <w:ind w:left="20"/>
              <w:jc w:val="both"/>
            </w:pPr>
          </w:p>
          <w:bookmarkEnd w:id="11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192"/>
          <w:p>
            <w:pPr>
              <w:spacing w:after="20"/>
              <w:ind w:left="20"/>
              <w:jc w:val="both"/>
            </w:pPr>
            <w:r>
              <w:rPr>
                <w:rFonts w:ascii="Times New Roman"/>
                <w:b w:val="false"/>
                <w:i w:val="false"/>
                <w:color w:val="000000"/>
                <w:sz w:val="20"/>
              </w:rPr>
              <w:t>
 </w:t>
            </w:r>
          </w:p>
          <w:bookmarkEnd w:id="119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193"/>
          <w:p>
            <w:pPr>
              <w:spacing w:after="20"/>
              <w:ind w:left="20"/>
              <w:jc w:val="both"/>
            </w:pPr>
            <w:r>
              <w:rPr>
                <w:rFonts w:ascii="Times New Roman"/>
                <w:b w:val="false"/>
                <w:i w:val="false"/>
                <w:color w:val="000000"/>
                <w:sz w:val="20"/>
              </w:rPr>
              <w:t>
7</w:t>
            </w:r>
          </w:p>
          <w:bookmarkEnd w:id="119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194"/>
          <w:p>
            <w:pPr>
              <w:spacing w:after="20"/>
              <w:ind w:left="20"/>
              <w:jc w:val="both"/>
            </w:pPr>
            <w:r>
              <w:rPr>
                <w:rFonts w:ascii="Times New Roman"/>
                <w:b w:val="false"/>
                <w:i w:val="false"/>
                <w:color w:val="000000"/>
                <w:sz w:val="20"/>
              </w:rPr>
              <w:t>
 </w:t>
            </w:r>
          </w:p>
          <w:bookmarkEnd w:id="119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195"/>
          <w:p>
            <w:pPr>
              <w:spacing w:after="20"/>
              <w:ind w:left="20"/>
              <w:jc w:val="both"/>
            </w:pPr>
            <w:r>
              <w:rPr>
                <w:rFonts w:ascii="Times New Roman"/>
                <w:b w:val="false"/>
                <w:i w:val="false"/>
                <w:color w:val="000000"/>
                <w:sz w:val="20"/>
              </w:rPr>
              <w:t>
 </w:t>
            </w:r>
          </w:p>
          <w:bookmarkEnd w:id="119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196"/>
          <w:p>
            <w:pPr>
              <w:spacing w:after="20"/>
              <w:ind w:left="20"/>
              <w:jc w:val="both"/>
            </w:pPr>
            <w:r>
              <w:rPr>
                <w:rFonts w:ascii="Times New Roman"/>
                <w:b w:val="false"/>
                <w:i w:val="false"/>
                <w:color w:val="000000"/>
                <w:sz w:val="20"/>
              </w:rPr>
              <w:t>
16</w:t>
            </w:r>
          </w:p>
          <w:bookmarkEnd w:id="119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197"/>
          <w:p>
            <w:pPr>
              <w:spacing w:after="20"/>
              <w:ind w:left="20"/>
              <w:jc w:val="both"/>
            </w:pPr>
            <w:r>
              <w:rPr>
                <w:rFonts w:ascii="Times New Roman"/>
                <w:b w:val="false"/>
                <w:i w:val="false"/>
                <w:color w:val="000000"/>
                <w:sz w:val="20"/>
              </w:rPr>
              <w:t>
 </w:t>
            </w:r>
          </w:p>
          <w:bookmarkEnd w:id="119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198"/>
          <w:p>
            <w:pPr>
              <w:spacing w:after="20"/>
              <w:ind w:left="20"/>
              <w:jc w:val="both"/>
            </w:pPr>
            <w:r>
              <w:rPr>
                <w:rFonts w:ascii="Times New Roman"/>
                <w:b w:val="false"/>
                <w:i w:val="false"/>
                <w:color w:val="000000"/>
                <w:sz w:val="20"/>
              </w:rPr>
              <w:t>
 </w:t>
            </w:r>
          </w:p>
          <w:bookmarkEnd w:id="119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199"/>
          <w:p>
            <w:pPr>
              <w:spacing w:after="20"/>
              <w:ind w:left="20"/>
              <w:jc w:val="both"/>
            </w:pPr>
            <w:r>
              <w:rPr>
                <w:rFonts w:ascii="Times New Roman"/>
                <w:b w:val="false"/>
                <w:i w:val="false"/>
                <w:color w:val="000000"/>
                <w:sz w:val="20"/>
              </w:rPr>
              <w:t>
 </w:t>
            </w:r>
          </w:p>
          <w:bookmarkEnd w:id="119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200"/>
          <w:p>
            <w:pPr>
              <w:spacing w:after="20"/>
              <w:ind w:left="20"/>
              <w:jc w:val="both"/>
            </w:pPr>
            <w:r>
              <w:rPr>
                <w:rFonts w:ascii="Times New Roman"/>
                <w:b w:val="false"/>
                <w:i w:val="false"/>
                <w:color w:val="000000"/>
                <w:sz w:val="20"/>
              </w:rPr>
              <w:t>
8</w:t>
            </w:r>
          </w:p>
          <w:bookmarkEnd w:id="120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41" w:id="1201"/>
    <w:p>
      <w:pPr>
        <w:spacing w:after="0"/>
        <w:ind w:left="0"/>
        <w:jc w:val="left"/>
      </w:pPr>
      <w:r>
        <w:rPr>
          <w:rFonts w:ascii="Times New Roman"/>
          <w:b/>
          <w:i w:val="false"/>
          <w:color w:val="000000"/>
        </w:rPr>
        <w:t xml:space="preserve"> 2020 жылға арналған Қызылқайнар ауылдық округінің бюджеті</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202"/>
          <w:p>
            <w:pPr>
              <w:spacing w:after="20"/>
              <w:ind w:left="20"/>
              <w:jc w:val="both"/>
            </w:pPr>
            <w:r>
              <w:rPr>
                <w:rFonts w:ascii="Times New Roman"/>
                <w:b w:val="false"/>
                <w:i w:val="false"/>
                <w:color w:val="000000"/>
                <w:sz w:val="20"/>
              </w:rPr>
              <w:t>
Санаты</w:t>
            </w:r>
          </w:p>
          <w:bookmarkEnd w:id="1202"/>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203"/>
          <w:p>
            <w:pPr>
              <w:spacing w:after="20"/>
              <w:ind w:left="20"/>
              <w:jc w:val="both"/>
            </w:pPr>
            <w:r>
              <w:rPr>
                <w:rFonts w:ascii="Times New Roman"/>
                <w:b w:val="false"/>
                <w:i w:val="false"/>
                <w:color w:val="000000"/>
                <w:sz w:val="20"/>
              </w:rPr>
              <w:t>
1</w:t>
            </w:r>
          </w:p>
          <w:bookmarkEnd w:id="120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204"/>
          <w:p>
            <w:pPr>
              <w:spacing w:after="20"/>
              <w:ind w:left="20"/>
              <w:jc w:val="both"/>
            </w:pPr>
            <w:r>
              <w:rPr>
                <w:rFonts w:ascii="Times New Roman"/>
                <w:b w:val="false"/>
                <w:i w:val="false"/>
                <w:color w:val="000000"/>
                <w:sz w:val="20"/>
              </w:rPr>
              <w:t>
1</w:t>
            </w:r>
          </w:p>
          <w:bookmarkEnd w:id="120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205"/>
          <w:p>
            <w:pPr>
              <w:spacing w:after="20"/>
              <w:ind w:left="20"/>
              <w:jc w:val="both"/>
            </w:pPr>
            <w:r>
              <w:rPr>
                <w:rFonts w:ascii="Times New Roman"/>
                <w:b w:val="false"/>
                <w:i w:val="false"/>
                <w:color w:val="000000"/>
                <w:sz w:val="20"/>
              </w:rPr>
              <w:t>
2</w:t>
            </w:r>
          </w:p>
          <w:bookmarkEnd w:id="120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206"/>
          <w:p>
            <w:pPr>
              <w:spacing w:after="20"/>
              <w:ind w:left="20"/>
              <w:jc w:val="both"/>
            </w:pPr>
            <w:r>
              <w:rPr>
                <w:rFonts w:ascii="Times New Roman"/>
                <w:b w:val="false"/>
                <w:i w:val="false"/>
                <w:color w:val="000000"/>
                <w:sz w:val="20"/>
              </w:rPr>
              <w:t>
3</w:t>
            </w:r>
          </w:p>
          <w:bookmarkEnd w:id="120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207"/>
          <w:p>
            <w:pPr>
              <w:spacing w:after="20"/>
              <w:ind w:left="20"/>
              <w:jc w:val="both"/>
            </w:pPr>
            <w:r>
              <w:rPr>
                <w:rFonts w:ascii="Times New Roman"/>
                <w:b w:val="false"/>
                <w:i w:val="false"/>
                <w:color w:val="000000"/>
                <w:sz w:val="20"/>
              </w:rPr>
              <w:t>
4</w:t>
            </w:r>
          </w:p>
          <w:bookmarkEnd w:id="120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208"/>
          <w:p>
            <w:pPr>
              <w:spacing w:after="20"/>
              <w:ind w:left="20"/>
              <w:jc w:val="both"/>
            </w:pPr>
            <w:r>
              <w:rPr>
                <w:rFonts w:ascii="Times New Roman"/>
                <w:b w:val="false"/>
                <w:i w:val="false"/>
                <w:color w:val="000000"/>
                <w:sz w:val="20"/>
              </w:rPr>
              <w:t>
Функционалдық топ</w:t>
            </w:r>
          </w:p>
          <w:bookmarkEnd w:id="1208"/>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209"/>
          <w:p>
            <w:pPr>
              <w:spacing w:after="20"/>
              <w:ind w:left="20"/>
              <w:jc w:val="both"/>
            </w:pPr>
            <w:r>
              <w:rPr>
                <w:rFonts w:ascii="Times New Roman"/>
                <w:b w:val="false"/>
                <w:i w:val="false"/>
                <w:color w:val="000000"/>
                <w:sz w:val="20"/>
              </w:rPr>
              <w:t>
 </w:t>
            </w:r>
          </w:p>
          <w:bookmarkEnd w:id="1209"/>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210"/>
          <w:p>
            <w:pPr>
              <w:spacing w:after="20"/>
              <w:ind w:left="20"/>
              <w:jc w:val="both"/>
            </w:pPr>
            <w:r>
              <w:rPr>
                <w:rFonts w:ascii="Times New Roman"/>
                <w:b w:val="false"/>
                <w:i w:val="false"/>
                <w:color w:val="000000"/>
                <w:sz w:val="20"/>
              </w:rPr>
              <w:t>
 </w:t>
            </w:r>
          </w:p>
          <w:bookmarkEnd w:id="121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211"/>
          <w:p>
            <w:pPr>
              <w:spacing w:after="20"/>
              <w:ind w:left="20"/>
              <w:jc w:val="both"/>
            </w:pPr>
            <w:r>
              <w:rPr>
                <w:rFonts w:ascii="Times New Roman"/>
                <w:b w:val="false"/>
                <w:i w:val="false"/>
                <w:color w:val="000000"/>
                <w:sz w:val="20"/>
              </w:rPr>
              <w:t>
01</w:t>
            </w:r>
          </w:p>
          <w:bookmarkEnd w:id="121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212"/>
          <w:p>
            <w:pPr>
              <w:spacing w:after="20"/>
              <w:ind w:left="20"/>
              <w:jc w:val="both"/>
            </w:pPr>
            <w:r>
              <w:rPr>
                <w:rFonts w:ascii="Times New Roman"/>
                <w:b w:val="false"/>
                <w:i w:val="false"/>
                <w:color w:val="000000"/>
                <w:sz w:val="20"/>
              </w:rPr>
              <w:t>
 </w:t>
            </w:r>
          </w:p>
          <w:bookmarkEnd w:id="121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213"/>
          <w:p>
            <w:pPr>
              <w:spacing w:after="20"/>
              <w:ind w:left="20"/>
              <w:jc w:val="both"/>
            </w:pPr>
            <w:r>
              <w:rPr>
                <w:rFonts w:ascii="Times New Roman"/>
                <w:b w:val="false"/>
                <w:i w:val="false"/>
                <w:color w:val="000000"/>
                <w:sz w:val="20"/>
              </w:rPr>
              <w:t>
 </w:t>
            </w:r>
          </w:p>
          <w:bookmarkEnd w:id="121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214"/>
          <w:p>
            <w:pPr>
              <w:spacing w:after="20"/>
              <w:ind w:left="20"/>
              <w:jc w:val="both"/>
            </w:pPr>
            <w:r>
              <w:rPr>
                <w:rFonts w:ascii="Times New Roman"/>
                <w:b w:val="false"/>
                <w:i w:val="false"/>
                <w:color w:val="000000"/>
                <w:sz w:val="20"/>
              </w:rPr>
              <w:t>
 </w:t>
            </w:r>
          </w:p>
          <w:bookmarkEnd w:id="121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215"/>
          <w:p>
            <w:pPr>
              <w:spacing w:after="20"/>
              <w:ind w:left="20"/>
              <w:jc w:val="both"/>
            </w:pPr>
            <w:r>
              <w:rPr>
                <w:rFonts w:ascii="Times New Roman"/>
                <w:b w:val="false"/>
                <w:i w:val="false"/>
                <w:color w:val="000000"/>
                <w:sz w:val="20"/>
              </w:rPr>
              <w:t>
07</w:t>
            </w:r>
          </w:p>
          <w:bookmarkEnd w:id="121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1216"/>
          <w:p>
            <w:pPr>
              <w:spacing w:after="20"/>
              <w:ind w:left="20"/>
              <w:jc w:val="both"/>
            </w:pPr>
            <w:r>
              <w:rPr>
                <w:rFonts w:ascii="Times New Roman"/>
                <w:b w:val="false"/>
                <w:i w:val="false"/>
                <w:color w:val="000000"/>
                <w:sz w:val="20"/>
              </w:rPr>
              <w:t>
 </w:t>
            </w:r>
          </w:p>
          <w:bookmarkEnd w:id="121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217"/>
          <w:p>
            <w:pPr>
              <w:spacing w:after="20"/>
              <w:ind w:left="20"/>
              <w:jc w:val="both"/>
            </w:pPr>
            <w:r>
              <w:rPr>
                <w:rFonts w:ascii="Times New Roman"/>
                <w:b w:val="false"/>
                <w:i w:val="false"/>
                <w:color w:val="000000"/>
                <w:sz w:val="20"/>
              </w:rPr>
              <w:t>
 </w:t>
            </w:r>
          </w:p>
          <w:bookmarkEnd w:id="121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218"/>
          <w:p>
            <w:pPr>
              <w:spacing w:after="20"/>
              <w:ind w:left="20"/>
              <w:jc w:val="both"/>
            </w:pPr>
            <w:r>
              <w:rPr>
                <w:rFonts w:ascii="Times New Roman"/>
                <w:b w:val="false"/>
                <w:i w:val="false"/>
                <w:color w:val="000000"/>
                <w:sz w:val="20"/>
              </w:rPr>
              <w:t>
 </w:t>
            </w:r>
          </w:p>
          <w:bookmarkEnd w:id="121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219"/>
          <w:p>
            <w:pPr>
              <w:spacing w:after="20"/>
              <w:ind w:left="20"/>
              <w:jc w:val="both"/>
            </w:pPr>
            <w:r>
              <w:rPr>
                <w:rFonts w:ascii="Times New Roman"/>
                <w:b w:val="false"/>
                <w:i w:val="false"/>
                <w:color w:val="000000"/>
                <w:sz w:val="20"/>
              </w:rPr>
              <w:t>
12</w:t>
            </w:r>
          </w:p>
          <w:bookmarkEnd w:id="121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220"/>
          <w:p>
            <w:pPr>
              <w:spacing w:after="20"/>
              <w:ind w:left="20"/>
              <w:jc w:val="both"/>
            </w:pPr>
            <w:r>
              <w:rPr>
                <w:rFonts w:ascii="Times New Roman"/>
                <w:b w:val="false"/>
                <w:i w:val="false"/>
                <w:color w:val="000000"/>
                <w:sz w:val="20"/>
              </w:rPr>
              <w:t>
 </w:t>
            </w:r>
          </w:p>
          <w:bookmarkEnd w:id="122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221"/>
          <w:p>
            <w:pPr>
              <w:spacing w:after="20"/>
              <w:ind w:left="20"/>
              <w:jc w:val="both"/>
            </w:pPr>
            <w:r>
              <w:rPr>
                <w:rFonts w:ascii="Times New Roman"/>
                <w:b w:val="false"/>
                <w:i w:val="false"/>
                <w:color w:val="000000"/>
                <w:sz w:val="20"/>
              </w:rPr>
              <w:t>
 </w:t>
            </w:r>
          </w:p>
          <w:bookmarkEnd w:id="122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222"/>
          <w:p>
            <w:pPr>
              <w:spacing w:after="20"/>
              <w:ind w:left="20"/>
              <w:jc w:val="both"/>
            </w:pPr>
            <w:r>
              <w:rPr>
                <w:rFonts w:ascii="Times New Roman"/>
                <w:b w:val="false"/>
                <w:i w:val="false"/>
                <w:color w:val="000000"/>
                <w:sz w:val="20"/>
              </w:rPr>
              <w:t>
 </w:t>
            </w:r>
          </w:p>
          <w:bookmarkEnd w:id="122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223"/>
          <w:p>
            <w:pPr>
              <w:spacing w:after="20"/>
              <w:ind w:left="20"/>
              <w:jc w:val="both"/>
            </w:pPr>
            <w:r>
              <w:rPr>
                <w:rFonts w:ascii="Times New Roman"/>
                <w:b w:val="false"/>
                <w:i w:val="false"/>
                <w:color w:val="000000"/>
                <w:sz w:val="20"/>
              </w:rPr>
              <w:t>
13</w:t>
            </w:r>
          </w:p>
          <w:bookmarkEnd w:id="122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224"/>
          <w:p>
            <w:pPr>
              <w:spacing w:after="20"/>
              <w:ind w:left="20"/>
              <w:jc w:val="both"/>
            </w:pPr>
            <w:r>
              <w:rPr>
                <w:rFonts w:ascii="Times New Roman"/>
                <w:b w:val="false"/>
                <w:i w:val="false"/>
                <w:color w:val="000000"/>
                <w:sz w:val="20"/>
              </w:rPr>
              <w:t>
 </w:t>
            </w:r>
          </w:p>
          <w:bookmarkEnd w:id="122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225"/>
          <w:p>
            <w:pPr>
              <w:spacing w:after="20"/>
              <w:ind w:left="20"/>
              <w:jc w:val="both"/>
            </w:pPr>
            <w:r>
              <w:rPr>
                <w:rFonts w:ascii="Times New Roman"/>
                <w:b w:val="false"/>
                <w:i w:val="false"/>
                <w:color w:val="000000"/>
                <w:sz w:val="20"/>
              </w:rPr>
              <w:t>
 </w:t>
            </w:r>
          </w:p>
          <w:bookmarkEnd w:id="122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226"/>
          <w:p>
            <w:pPr>
              <w:spacing w:after="20"/>
              <w:ind w:left="20"/>
              <w:jc w:val="both"/>
            </w:pPr>
            <w:r>
              <w:rPr>
                <w:rFonts w:ascii="Times New Roman"/>
                <w:b w:val="false"/>
                <w:i w:val="false"/>
                <w:color w:val="000000"/>
                <w:sz w:val="20"/>
              </w:rPr>
              <w:t>
 </w:t>
            </w:r>
          </w:p>
          <w:bookmarkEnd w:id="122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227"/>
          <w:p>
            <w:pPr>
              <w:spacing w:after="20"/>
              <w:ind w:left="20"/>
              <w:jc w:val="both"/>
            </w:pPr>
            <w:r>
              <w:rPr>
                <w:rFonts w:ascii="Times New Roman"/>
                <w:b w:val="false"/>
                <w:i w:val="false"/>
                <w:color w:val="000000"/>
                <w:sz w:val="20"/>
              </w:rPr>
              <w:t>
 </w:t>
            </w:r>
          </w:p>
          <w:bookmarkEnd w:id="122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228"/>
          <w:p>
            <w:pPr>
              <w:spacing w:after="20"/>
              <w:ind w:left="20"/>
              <w:jc w:val="both"/>
            </w:pPr>
            <w:r>
              <w:rPr>
                <w:rFonts w:ascii="Times New Roman"/>
                <w:b w:val="false"/>
                <w:i w:val="false"/>
                <w:color w:val="000000"/>
                <w:sz w:val="20"/>
              </w:rPr>
              <w:t>
Функционалдық топ</w:t>
            </w:r>
          </w:p>
          <w:bookmarkEnd w:id="1228"/>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229"/>
          <w:p>
            <w:pPr>
              <w:spacing w:after="20"/>
              <w:ind w:left="20"/>
              <w:jc w:val="both"/>
            </w:pPr>
            <w:r>
              <w:rPr>
                <w:rFonts w:ascii="Times New Roman"/>
                <w:b w:val="false"/>
                <w:i w:val="false"/>
                <w:color w:val="000000"/>
                <w:sz w:val="20"/>
              </w:rPr>
              <w:t>
 </w:t>
            </w:r>
          </w:p>
          <w:bookmarkEnd w:id="12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230"/>
          <w:p>
            <w:pPr>
              <w:spacing w:after="20"/>
              <w:ind w:left="20"/>
              <w:jc w:val="both"/>
            </w:pPr>
            <w:r>
              <w:rPr>
                <w:rFonts w:ascii="Times New Roman"/>
                <w:b w:val="false"/>
                <w:i w:val="false"/>
                <w:color w:val="000000"/>
                <w:sz w:val="20"/>
              </w:rPr>
              <w:t>
 </w:t>
            </w:r>
          </w:p>
          <w:bookmarkEnd w:id="123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231"/>
          <w:p>
            <w:pPr>
              <w:spacing w:after="20"/>
              <w:ind w:left="20"/>
              <w:jc w:val="both"/>
            </w:pPr>
            <w:r>
              <w:rPr>
                <w:rFonts w:ascii="Times New Roman"/>
                <w:b w:val="false"/>
                <w:i w:val="false"/>
                <w:color w:val="000000"/>
                <w:sz w:val="20"/>
              </w:rPr>
              <w:t>
 </w:t>
            </w:r>
          </w:p>
          <w:bookmarkEnd w:id="123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232"/>
          <w:p>
            <w:pPr>
              <w:spacing w:after="20"/>
              <w:ind w:left="20"/>
              <w:jc w:val="both"/>
            </w:pPr>
            <w:r>
              <w:rPr>
                <w:rFonts w:ascii="Times New Roman"/>
                <w:b w:val="false"/>
                <w:i w:val="false"/>
                <w:color w:val="000000"/>
                <w:sz w:val="20"/>
              </w:rPr>
              <w:t xml:space="preserve">
Санаты </w:t>
            </w:r>
          </w:p>
          <w:bookmarkEnd w:id="123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233"/>
          <w:p>
            <w:pPr>
              <w:spacing w:after="20"/>
              <w:ind w:left="20"/>
              <w:jc w:val="both"/>
            </w:pPr>
          </w:p>
          <w:bookmarkEnd w:id="12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234"/>
          <w:p>
            <w:pPr>
              <w:spacing w:after="20"/>
              <w:ind w:left="20"/>
              <w:jc w:val="both"/>
            </w:pPr>
            <w:r>
              <w:rPr>
                <w:rFonts w:ascii="Times New Roman"/>
                <w:b w:val="false"/>
                <w:i w:val="false"/>
                <w:color w:val="000000"/>
                <w:sz w:val="20"/>
              </w:rPr>
              <w:t>
 </w:t>
            </w:r>
          </w:p>
          <w:bookmarkEnd w:id="123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235"/>
          <w:p>
            <w:pPr>
              <w:spacing w:after="20"/>
              <w:ind w:left="20"/>
              <w:jc w:val="both"/>
            </w:pPr>
            <w:r>
              <w:rPr>
                <w:rFonts w:ascii="Times New Roman"/>
                <w:b w:val="false"/>
                <w:i w:val="false"/>
                <w:color w:val="000000"/>
                <w:sz w:val="20"/>
              </w:rPr>
              <w:t>
5</w:t>
            </w:r>
          </w:p>
          <w:bookmarkEnd w:id="123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236"/>
          <w:p>
            <w:pPr>
              <w:spacing w:after="20"/>
              <w:ind w:left="20"/>
              <w:jc w:val="both"/>
            </w:pPr>
            <w:r>
              <w:rPr>
                <w:rFonts w:ascii="Times New Roman"/>
                <w:b w:val="false"/>
                <w:i w:val="false"/>
                <w:color w:val="000000"/>
                <w:sz w:val="20"/>
              </w:rPr>
              <w:t>
 </w:t>
            </w:r>
          </w:p>
          <w:bookmarkEnd w:id="123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237"/>
          <w:p>
            <w:pPr>
              <w:spacing w:after="20"/>
              <w:ind w:left="20"/>
              <w:jc w:val="both"/>
            </w:pPr>
            <w:r>
              <w:rPr>
                <w:rFonts w:ascii="Times New Roman"/>
                <w:b w:val="false"/>
                <w:i w:val="false"/>
                <w:color w:val="000000"/>
                <w:sz w:val="20"/>
              </w:rPr>
              <w:t>
 </w:t>
            </w:r>
          </w:p>
          <w:bookmarkEnd w:id="123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238"/>
          <w:p>
            <w:pPr>
              <w:spacing w:after="20"/>
              <w:ind w:left="20"/>
              <w:jc w:val="both"/>
            </w:pPr>
            <w:r>
              <w:rPr>
                <w:rFonts w:ascii="Times New Roman"/>
                <w:b w:val="false"/>
                <w:i w:val="false"/>
                <w:color w:val="000000"/>
                <w:sz w:val="20"/>
              </w:rPr>
              <w:t>
Функционалдық топ </w:t>
            </w:r>
          </w:p>
          <w:bookmarkEnd w:id="1238"/>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239"/>
          <w:p>
            <w:pPr>
              <w:spacing w:after="20"/>
              <w:ind w:left="20"/>
              <w:jc w:val="both"/>
            </w:pPr>
            <w:r>
              <w:rPr>
                <w:rFonts w:ascii="Times New Roman"/>
                <w:b w:val="false"/>
                <w:i w:val="false"/>
                <w:color w:val="000000"/>
                <w:sz w:val="20"/>
              </w:rPr>
              <w:t>
 </w:t>
            </w:r>
          </w:p>
          <w:bookmarkEnd w:id="12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240"/>
          <w:p>
            <w:pPr>
              <w:spacing w:after="20"/>
              <w:ind w:left="20"/>
              <w:jc w:val="both"/>
            </w:pPr>
            <w:r>
              <w:rPr>
                <w:rFonts w:ascii="Times New Roman"/>
                <w:b w:val="false"/>
                <w:i w:val="false"/>
                <w:color w:val="000000"/>
                <w:sz w:val="20"/>
              </w:rPr>
              <w:t>
 </w:t>
            </w:r>
          </w:p>
          <w:bookmarkEnd w:id="124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241"/>
          <w:p>
            <w:pPr>
              <w:spacing w:after="20"/>
              <w:ind w:left="20"/>
              <w:jc w:val="both"/>
            </w:pPr>
            <w:r>
              <w:rPr>
                <w:rFonts w:ascii="Times New Roman"/>
                <w:b w:val="false"/>
                <w:i w:val="false"/>
                <w:color w:val="000000"/>
                <w:sz w:val="20"/>
              </w:rPr>
              <w:t>
 </w:t>
            </w:r>
          </w:p>
          <w:bookmarkEnd w:id="124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242"/>
          <w:p>
            <w:pPr>
              <w:spacing w:after="20"/>
              <w:ind w:left="20"/>
              <w:jc w:val="both"/>
            </w:pPr>
            <w:r>
              <w:rPr>
                <w:rFonts w:ascii="Times New Roman"/>
                <w:b w:val="false"/>
                <w:i w:val="false"/>
                <w:color w:val="000000"/>
                <w:sz w:val="20"/>
              </w:rPr>
              <w:t>
 </w:t>
            </w:r>
          </w:p>
          <w:bookmarkEnd w:id="124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243"/>
          <w:p>
            <w:pPr>
              <w:spacing w:after="20"/>
              <w:ind w:left="20"/>
              <w:jc w:val="both"/>
            </w:pPr>
            <w:r>
              <w:rPr>
                <w:rFonts w:ascii="Times New Roman"/>
                <w:b w:val="false"/>
                <w:i w:val="false"/>
                <w:color w:val="000000"/>
                <w:sz w:val="20"/>
              </w:rPr>
              <w:t xml:space="preserve">
Санаты </w:t>
            </w:r>
          </w:p>
          <w:bookmarkEnd w:id="1243"/>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244"/>
          <w:p>
            <w:pPr>
              <w:spacing w:after="20"/>
              <w:ind w:left="20"/>
              <w:jc w:val="both"/>
            </w:pPr>
          </w:p>
          <w:bookmarkEnd w:id="12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245"/>
          <w:p>
            <w:pPr>
              <w:spacing w:after="20"/>
              <w:ind w:left="20"/>
              <w:jc w:val="both"/>
            </w:pPr>
            <w:r>
              <w:rPr>
                <w:rFonts w:ascii="Times New Roman"/>
                <w:b w:val="false"/>
                <w:i w:val="false"/>
                <w:color w:val="000000"/>
                <w:sz w:val="20"/>
              </w:rPr>
              <w:t>
 </w:t>
            </w:r>
          </w:p>
          <w:bookmarkEnd w:id="124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246"/>
          <w:p>
            <w:pPr>
              <w:spacing w:after="20"/>
              <w:ind w:left="20"/>
              <w:jc w:val="both"/>
            </w:pPr>
            <w:r>
              <w:rPr>
                <w:rFonts w:ascii="Times New Roman"/>
                <w:b w:val="false"/>
                <w:i w:val="false"/>
                <w:color w:val="000000"/>
                <w:sz w:val="20"/>
              </w:rPr>
              <w:t>
6</w:t>
            </w:r>
          </w:p>
          <w:bookmarkEnd w:id="124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247"/>
          <w:p>
            <w:pPr>
              <w:spacing w:after="20"/>
              <w:ind w:left="20"/>
              <w:jc w:val="both"/>
            </w:pPr>
            <w:r>
              <w:rPr>
                <w:rFonts w:ascii="Times New Roman"/>
                <w:b w:val="false"/>
                <w:i w:val="false"/>
                <w:color w:val="000000"/>
                <w:sz w:val="20"/>
              </w:rPr>
              <w:t>
 </w:t>
            </w:r>
          </w:p>
          <w:bookmarkEnd w:id="124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248"/>
          <w:p>
            <w:pPr>
              <w:spacing w:after="20"/>
              <w:ind w:left="20"/>
              <w:jc w:val="both"/>
            </w:pPr>
            <w:r>
              <w:rPr>
                <w:rFonts w:ascii="Times New Roman"/>
                <w:b w:val="false"/>
                <w:i w:val="false"/>
                <w:color w:val="000000"/>
                <w:sz w:val="20"/>
              </w:rPr>
              <w:t>
 </w:t>
            </w:r>
          </w:p>
          <w:bookmarkEnd w:id="124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249"/>
          <w:p>
            <w:pPr>
              <w:spacing w:after="20"/>
              <w:ind w:left="20"/>
              <w:jc w:val="both"/>
            </w:pPr>
            <w:r>
              <w:rPr>
                <w:rFonts w:ascii="Times New Roman"/>
                <w:b w:val="false"/>
                <w:i w:val="false"/>
                <w:color w:val="000000"/>
                <w:sz w:val="20"/>
              </w:rPr>
              <w:t>
Функционалдық топ </w:t>
            </w:r>
          </w:p>
          <w:bookmarkEnd w:id="1249"/>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250"/>
          <w:p>
            <w:pPr>
              <w:spacing w:after="20"/>
              <w:ind w:left="20"/>
              <w:jc w:val="both"/>
            </w:pPr>
            <w:r>
              <w:rPr>
                <w:rFonts w:ascii="Times New Roman"/>
                <w:b w:val="false"/>
                <w:i w:val="false"/>
                <w:color w:val="000000"/>
                <w:sz w:val="20"/>
              </w:rPr>
              <w:t>
 </w:t>
            </w:r>
          </w:p>
          <w:bookmarkEnd w:id="12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251"/>
          <w:p>
            <w:pPr>
              <w:spacing w:after="20"/>
              <w:ind w:left="20"/>
              <w:jc w:val="both"/>
            </w:pPr>
            <w:r>
              <w:rPr>
                <w:rFonts w:ascii="Times New Roman"/>
                <w:b w:val="false"/>
                <w:i w:val="false"/>
                <w:color w:val="000000"/>
                <w:sz w:val="20"/>
              </w:rPr>
              <w:t>
 </w:t>
            </w:r>
          </w:p>
          <w:bookmarkEnd w:id="125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252"/>
          <w:p>
            <w:pPr>
              <w:spacing w:after="20"/>
              <w:ind w:left="20"/>
              <w:jc w:val="both"/>
            </w:pPr>
            <w:r>
              <w:rPr>
                <w:rFonts w:ascii="Times New Roman"/>
                <w:b w:val="false"/>
                <w:i w:val="false"/>
                <w:color w:val="000000"/>
                <w:sz w:val="20"/>
              </w:rPr>
              <w:t>
 </w:t>
            </w:r>
          </w:p>
          <w:bookmarkEnd w:id="125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253"/>
          <w:p>
            <w:pPr>
              <w:spacing w:after="20"/>
              <w:ind w:left="20"/>
              <w:jc w:val="both"/>
            </w:pPr>
            <w:r>
              <w:rPr>
                <w:rFonts w:ascii="Times New Roman"/>
                <w:b w:val="false"/>
                <w:i w:val="false"/>
                <w:color w:val="000000"/>
                <w:sz w:val="20"/>
              </w:rPr>
              <w:t>
 </w:t>
            </w:r>
          </w:p>
          <w:bookmarkEnd w:id="125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254"/>
          <w:p>
            <w:pPr>
              <w:spacing w:after="20"/>
              <w:ind w:left="20"/>
              <w:jc w:val="both"/>
            </w:pPr>
            <w:r>
              <w:rPr>
                <w:rFonts w:ascii="Times New Roman"/>
                <w:b w:val="false"/>
                <w:i w:val="false"/>
                <w:color w:val="000000"/>
                <w:sz w:val="20"/>
              </w:rPr>
              <w:t xml:space="preserve">
Санаты </w:t>
            </w:r>
          </w:p>
          <w:bookmarkEnd w:id="125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255"/>
          <w:p>
            <w:pPr>
              <w:spacing w:after="20"/>
              <w:ind w:left="20"/>
              <w:jc w:val="both"/>
            </w:pPr>
          </w:p>
          <w:bookmarkEnd w:id="12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256"/>
          <w:p>
            <w:pPr>
              <w:spacing w:after="20"/>
              <w:ind w:left="20"/>
              <w:jc w:val="both"/>
            </w:pPr>
            <w:r>
              <w:rPr>
                <w:rFonts w:ascii="Times New Roman"/>
                <w:b w:val="false"/>
                <w:i w:val="false"/>
                <w:color w:val="000000"/>
                <w:sz w:val="20"/>
              </w:rPr>
              <w:t>
 </w:t>
            </w:r>
          </w:p>
          <w:bookmarkEnd w:id="125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257"/>
          <w:p>
            <w:pPr>
              <w:spacing w:after="20"/>
              <w:ind w:left="20"/>
              <w:jc w:val="both"/>
            </w:pPr>
            <w:r>
              <w:rPr>
                <w:rFonts w:ascii="Times New Roman"/>
                <w:b w:val="false"/>
                <w:i w:val="false"/>
                <w:color w:val="000000"/>
                <w:sz w:val="20"/>
              </w:rPr>
              <w:t>
7</w:t>
            </w:r>
          </w:p>
          <w:bookmarkEnd w:id="125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258"/>
          <w:p>
            <w:pPr>
              <w:spacing w:after="20"/>
              <w:ind w:left="20"/>
              <w:jc w:val="both"/>
            </w:pPr>
            <w:r>
              <w:rPr>
                <w:rFonts w:ascii="Times New Roman"/>
                <w:b w:val="false"/>
                <w:i w:val="false"/>
                <w:color w:val="000000"/>
                <w:sz w:val="20"/>
              </w:rPr>
              <w:t>
 </w:t>
            </w:r>
          </w:p>
          <w:bookmarkEnd w:id="125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259"/>
          <w:p>
            <w:pPr>
              <w:spacing w:after="20"/>
              <w:ind w:left="20"/>
              <w:jc w:val="both"/>
            </w:pPr>
            <w:r>
              <w:rPr>
                <w:rFonts w:ascii="Times New Roman"/>
                <w:b w:val="false"/>
                <w:i w:val="false"/>
                <w:color w:val="000000"/>
                <w:sz w:val="20"/>
              </w:rPr>
              <w:t>
 </w:t>
            </w:r>
          </w:p>
          <w:bookmarkEnd w:id="125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260"/>
          <w:p>
            <w:pPr>
              <w:spacing w:after="20"/>
              <w:ind w:left="20"/>
              <w:jc w:val="both"/>
            </w:pPr>
            <w:r>
              <w:rPr>
                <w:rFonts w:ascii="Times New Roman"/>
                <w:b w:val="false"/>
                <w:i w:val="false"/>
                <w:color w:val="000000"/>
                <w:sz w:val="20"/>
              </w:rPr>
              <w:t>
16</w:t>
            </w:r>
          </w:p>
          <w:bookmarkEnd w:id="126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261"/>
          <w:p>
            <w:pPr>
              <w:spacing w:after="20"/>
              <w:ind w:left="20"/>
              <w:jc w:val="both"/>
            </w:pPr>
            <w:r>
              <w:rPr>
                <w:rFonts w:ascii="Times New Roman"/>
                <w:b w:val="false"/>
                <w:i w:val="false"/>
                <w:color w:val="000000"/>
                <w:sz w:val="20"/>
              </w:rPr>
              <w:t>
 </w:t>
            </w:r>
          </w:p>
          <w:bookmarkEnd w:id="126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262"/>
          <w:p>
            <w:pPr>
              <w:spacing w:after="20"/>
              <w:ind w:left="20"/>
              <w:jc w:val="both"/>
            </w:pPr>
            <w:r>
              <w:rPr>
                <w:rFonts w:ascii="Times New Roman"/>
                <w:b w:val="false"/>
                <w:i w:val="false"/>
                <w:color w:val="000000"/>
                <w:sz w:val="20"/>
              </w:rPr>
              <w:t>
 </w:t>
            </w:r>
          </w:p>
          <w:bookmarkEnd w:id="126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263"/>
          <w:p>
            <w:pPr>
              <w:spacing w:after="20"/>
              <w:ind w:left="20"/>
              <w:jc w:val="both"/>
            </w:pPr>
            <w:r>
              <w:rPr>
                <w:rFonts w:ascii="Times New Roman"/>
                <w:b w:val="false"/>
                <w:i w:val="false"/>
                <w:color w:val="000000"/>
                <w:sz w:val="20"/>
              </w:rPr>
              <w:t>
 </w:t>
            </w:r>
          </w:p>
          <w:bookmarkEnd w:id="126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264"/>
          <w:p>
            <w:pPr>
              <w:spacing w:after="20"/>
              <w:ind w:left="20"/>
              <w:jc w:val="both"/>
            </w:pPr>
            <w:r>
              <w:rPr>
                <w:rFonts w:ascii="Times New Roman"/>
                <w:b w:val="false"/>
                <w:i w:val="false"/>
                <w:color w:val="000000"/>
                <w:sz w:val="20"/>
              </w:rPr>
              <w:t>
8</w:t>
            </w:r>
          </w:p>
          <w:bookmarkEnd w:id="126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10 қосымша</w:t>
            </w:r>
          </w:p>
        </w:tc>
      </w:tr>
    </w:tbl>
    <w:bookmarkStart w:name="z2715" w:id="1265"/>
    <w:p>
      <w:pPr>
        <w:spacing w:after="0"/>
        <w:ind w:left="0"/>
        <w:jc w:val="left"/>
      </w:pPr>
      <w:r>
        <w:rPr>
          <w:rFonts w:ascii="Times New Roman"/>
          <w:b/>
          <w:i w:val="false"/>
          <w:color w:val="000000"/>
        </w:rPr>
        <w:t xml:space="preserve"> 2018 жылға арналған Қаратөбе ауылдық округінің бюджеті</w:t>
      </w:r>
    </w:p>
    <w:bookmarkEnd w:id="1265"/>
    <w:p>
      <w:pPr>
        <w:spacing w:after="0"/>
        <w:ind w:left="0"/>
        <w:jc w:val="both"/>
      </w:pPr>
      <w:r>
        <w:rPr>
          <w:rFonts w:ascii="Times New Roman"/>
          <w:b w:val="false"/>
          <w:i w:val="false"/>
          <w:color w:val="ff0000"/>
          <w:sz w:val="28"/>
        </w:rPr>
        <w:t xml:space="preserve">
      Ескерту. 10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807"/>
        <w:gridCol w:w="1164"/>
        <w:gridCol w:w="3321"/>
        <w:gridCol w:w="4070"/>
        <w:gridCol w:w="256"/>
        <w:gridCol w:w="169"/>
        <w:gridCol w:w="174"/>
        <w:gridCol w:w="175"/>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266"/>
          <w:p>
            <w:pPr>
              <w:spacing w:after="20"/>
              <w:ind w:left="20"/>
              <w:jc w:val="both"/>
            </w:pPr>
            <w:r>
              <w:rPr>
                <w:rFonts w:ascii="Times New Roman"/>
                <w:b w:val="false"/>
                <w:i w:val="false"/>
                <w:color w:val="000000"/>
                <w:sz w:val="20"/>
              </w:rPr>
              <w:t>
Санаты</w:t>
            </w:r>
          </w:p>
          <w:bookmarkEnd w:id="1266"/>
        </w:tc>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267"/>
          <w:p>
            <w:pPr>
              <w:spacing w:after="20"/>
              <w:ind w:left="20"/>
              <w:jc w:val="both"/>
            </w:pPr>
            <w:r>
              <w:rPr>
                <w:rFonts w:ascii="Times New Roman"/>
                <w:b w:val="false"/>
                <w:i w:val="false"/>
                <w:color w:val="000000"/>
                <w:sz w:val="20"/>
              </w:rPr>
              <w:t>
1</w:t>
            </w:r>
          </w:p>
          <w:bookmarkEnd w:id="1267"/>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268"/>
          <w:p>
            <w:pPr>
              <w:spacing w:after="20"/>
              <w:ind w:left="20"/>
              <w:jc w:val="both"/>
            </w:pPr>
            <w:r>
              <w:rPr>
                <w:rFonts w:ascii="Times New Roman"/>
                <w:b w:val="false"/>
                <w:i w:val="false"/>
                <w:color w:val="000000"/>
                <w:sz w:val="20"/>
              </w:rPr>
              <w:t>
1</w:t>
            </w:r>
          </w:p>
          <w:bookmarkEnd w:id="1268"/>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269"/>
          <w:p>
            <w:pPr>
              <w:spacing w:after="20"/>
              <w:ind w:left="20"/>
              <w:jc w:val="both"/>
            </w:pPr>
            <w:r>
              <w:rPr>
                <w:rFonts w:ascii="Times New Roman"/>
                <w:b w:val="false"/>
                <w:i w:val="false"/>
                <w:color w:val="000000"/>
                <w:sz w:val="20"/>
              </w:rPr>
              <w:t>
2</w:t>
            </w:r>
          </w:p>
          <w:bookmarkEnd w:id="1269"/>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270"/>
          <w:p>
            <w:pPr>
              <w:spacing w:after="20"/>
              <w:ind w:left="20"/>
              <w:jc w:val="both"/>
            </w:pPr>
            <w:r>
              <w:rPr>
                <w:rFonts w:ascii="Times New Roman"/>
                <w:b w:val="false"/>
                <w:i w:val="false"/>
                <w:color w:val="000000"/>
                <w:sz w:val="20"/>
              </w:rPr>
              <w:t>
3</w:t>
            </w:r>
          </w:p>
          <w:bookmarkEnd w:id="1270"/>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271"/>
          <w:p>
            <w:pPr>
              <w:spacing w:after="20"/>
              <w:ind w:left="20"/>
              <w:jc w:val="both"/>
            </w:pPr>
            <w:r>
              <w:rPr>
                <w:rFonts w:ascii="Times New Roman"/>
                <w:b w:val="false"/>
                <w:i w:val="false"/>
                <w:color w:val="000000"/>
                <w:sz w:val="20"/>
              </w:rPr>
              <w:t>
4</w:t>
            </w:r>
          </w:p>
          <w:bookmarkEnd w:id="1271"/>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092"/>
        <w:gridCol w:w="1092"/>
        <w:gridCol w:w="4883"/>
        <w:gridCol w:w="1955"/>
        <w:gridCol w:w="1811"/>
        <w:gridCol w:w="219"/>
        <w:gridCol w:w="222"/>
        <w:gridCol w:w="222"/>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272"/>
          <w:p>
            <w:pPr>
              <w:spacing w:after="20"/>
              <w:ind w:left="20"/>
              <w:jc w:val="both"/>
            </w:pPr>
            <w:r>
              <w:rPr>
                <w:rFonts w:ascii="Times New Roman"/>
                <w:b w:val="false"/>
                <w:i w:val="false"/>
                <w:color w:val="000000"/>
                <w:sz w:val="20"/>
              </w:rPr>
              <w:t>
Функционалдық топ</w:t>
            </w:r>
          </w:p>
          <w:bookmarkEnd w:id="1272"/>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273"/>
          <w:p>
            <w:pPr>
              <w:spacing w:after="20"/>
              <w:ind w:left="20"/>
              <w:jc w:val="both"/>
            </w:pPr>
            <w:r>
              <w:rPr>
                <w:rFonts w:ascii="Times New Roman"/>
                <w:b w:val="false"/>
                <w:i w:val="false"/>
                <w:color w:val="000000"/>
                <w:sz w:val="20"/>
              </w:rPr>
              <w:t>
 </w:t>
            </w:r>
          </w:p>
          <w:bookmarkEnd w:id="12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274"/>
          <w:p>
            <w:pPr>
              <w:spacing w:after="20"/>
              <w:ind w:left="20"/>
              <w:jc w:val="both"/>
            </w:pPr>
            <w:r>
              <w:rPr>
                <w:rFonts w:ascii="Times New Roman"/>
                <w:b w:val="false"/>
                <w:i w:val="false"/>
                <w:color w:val="000000"/>
                <w:sz w:val="20"/>
              </w:rPr>
              <w:t>
 </w:t>
            </w:r>
          </w:p>
          <w:bookmarkEnd w:id="1274"/>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275"/>
          <w:p>
            <w:pPr>
              <w:spacing w:after="20"/>
              <w:ind w:left="20"/>
              <w:jc w:val="both"/>
            </w:pPr>
            <w:r>
              <w:rPr>
                <w:rFonts w:ascii="Times New Roman"/>
                <w:b w:val="false"/>
                <w:i w:val="false"/>
                <w:color w:val="000000"/>
                <w:sz w:val="20"/>
              </w:rPr>
              <w:t>
01</w:t>
            </w:r>
          </w:p>
          <w:bookmarkEnd w:id="1275"/>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276"/>
          <w:p>
            <w:pPr>
              <w:spacing w:after="20"/>
              <w:ind w:left="20"/>
              <w:jc w:val="both"/>
            </w:pPr>
            <w:r>
              <w:rPr>
                <w:rFonts w:ascii="Times New Roman"/>
                <w:b w:val="false"/>
                <w:i w:val="false"/>
                <w:color w:val="000000"/>
                <w:sz w:val="20"/>
              </w:rPr>
              <w:t>
 </w:t>
            </w:r>
          </w:p>
          <w:bookmarkEnd w:id="1276"/>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277"/>
          <w:p>
            <w:pPr>
              <w:spacing w:after="20"/>
              <w:ind w:left="20"/>
              <w:jc w:val="both"/>
            </w:pPr>
            <w:r>
              <w:rPr>
                <w:rFonts w:ascii="Times New Roman"/>
                <w:b w:val="false"/>
                <w:i w:val="false"/>
                <w:color w:val="000000"/>
                <w:sz w:val="20"/>
              </w:rPr>
              <w:t>
 </w:t>
            </w:r>
          </w:p>
          <w:bookmarkEnd w:id="1277"/>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278"/>
          <w:p>
            <w:pPr>
              <w:spacing w:after="20"/>
              <w:ind w:left="20"/>
              <w:jc w:val="both"/>
            </w:pPr>
            <w:r>
              <w:rPr>
                <w:rFonts w:ascii="Times New Roman"/>
                <w:b w:val="false"/>
                <w:i w:val="false"/>
                <w:color w:val="000000"/>
                <w:sz w:val="20"/>
              </w:rPr>
              <w:t>
 </w:t>
            </w:r>
          </w:p>
          <w:bookmarkEnd w:id="1278"/>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279"/>
          <w:p>
            <w:pPr>
              <w:spacing w:after="20"/>
              <w:ind w:left="20"/>
              <w:jc w:val="both"/>
            </w:pPr>
            <w:r>
              <w:rPr>
                <w:rFonts w:ascii="Times New Roman"/>
                <w:b w:val="false"/>
                <w:i w:val="false"/>
                <w:color w:val="000000"/>
                <w:sz w:val="20"/>
              </w:rPr>
              <w:t>
04</w:t>
            </w:r>
          </w:p>
          <w:bookmarkEnd w:id="1279"/>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280"/>
          <w:p>
            <w:pPr>
              <w:spacing w:after="20"/>
              <w:ind w:left="20"/>
              <w:jc w:val="both"/>
            </w:pPr>
            <w:r>
              <w:rPr>
                <w:rFonts w:ascii="Times New Roman"/>
                <w:b w:val="false"/>
                <w:i w:val="false"/>
                <w:color w:val="000000"/>
                <w:sz w:val="20"/>
              </w:rPr>
              <w:t>
 </w:t>
            </w:r>
          </w:p>
          <w:bookmarkEnd w:id="1280"/>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281"/>
          <w:p>
            <w:pPr>
              <w:spacing w:after="20"/>
              <w:ind w:left="20"/>
              <w:jc w:val="both"/>
            </w:pPr>
            <w:r>
              <w:rPr>
                <w:rFonts w:ascii="Times New Roman"/>
                <w:b w:val="false"/>
                <w:i w:val="false"/>
                <w:color w:val="000000"/>
                <w:sz w:val="20"/>
              </w:rPr>
              <w:t>
 </w:t>
            </w:r>
          </w:p>
          <w:bookmarkEnd w:id="1281"/>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282"/>
          <w:p>
            <w:pPr>
              <w:spacing w:after="20"/>
              <w:ind w:left="20"/>
              <w:jc w:val="both"/>
            </w:pPr>
            <w:r>
              <w:rPr>
                <w:rFonts w:ascii="Times New Roman"/>
                <w:b w:val="false"/>
                <w:i w:val="false"/>
                <w:color w:val="000000"/>
                <w:sz w:val="20"/>
              </w:rPr>
              <w:t>
07</w:t>
            </w:r>
          </w:p>
          <w:bookmarkEnd w:id="1282"/>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283"/>
          <w:p>
            <w:pPr>
              <w:spacing w:after="20"/>
              <w:ind w:left="20"/>
              <w:jc w:val="both"/>
            </w:pPr>
            <w:r>
              <w:rPr>
                <w:rFonts w:ascii="Times New Roman"/>
                <w:b w:val="false"/>
                <w:i w:val="false"/>
                <w:color w:val="000000"/>
                <w:sz w:val="20"/>
              </w:rPr>
              <w:t>
 </w:t>
            </w:r>
          </w:p>
          <w:bookmarkEnd w:id="1283"/>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284"/>
          <w:p>
            <w:pPr>
              <w:spacing w:after="20"/>
              <w:ind w:left="20"/>
              <w:jc w:val="both"/>
            </w:pPr>
            <w:r>
              <w:rPr>
                <w:rFonts w:ascii="Times New Roman"/>
                <w:b w:val="false"/>
                <w:i w:val="false"/>
                <w:color w:val="000000"/>
                <w:sz w:val="20"/>
              </w:rPr>
              <w:t>
 </w:t>
            </w:r>
          </w:p>
          <w:bookmarkEnd w:id="1284"/>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285"/>
          <w:p>
            <w:pPr>
              <w:spacing w:after="20"/>
              <w:ind w:left="20"/>
              <w:jc w:val="both"/>
            </w:pPr>
            <w:r>
              <w:rPr>
                <w:rFonts w:ascii="Times New Roman"/>
                <w:b w:val="false"/>
                <w:i w:val="false"/>
                <w:color w:val="000000"/>
                <w:sz w:val="20"/>
              </w:rPr>
              <w:t>
 </w:t>
            </w:r>
          </w:p>
          <w:bookmarkEnd w:id="1285"/>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286"/>
          <w:p>
            <w:pPr>
              <w:spacing w:after="20"/>
              <w:ind w:left="20"/>
              <w:jc w:val="both"/>
            </w:pPr>
            <w:r>
              <w:rPr>
                <w:rFonts w:ascii="Times New Roman"/>
                <w:b w:val="false"/>
                <w:i w:val="false"/>
                <w:color w:val="000000"/>
                <w:sz w:val="20"/>
              </w:rPr>
              <w:t>
12</w:t>
            </w:r>
          </w:p>
          <w:bookmarkEnd w:id="1286"/>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287"/>
          <w:p>
            <w:pPr>
              <w:spacing w:after="20"/>
              <w:ind w:left="20"/>
              <w:jc w:val="both"/>
            </w:pPr>
            <w:r>
              <w:rPr>
                <w:rFonts w:ascii="Times New Roman"/>
                <w:b w:val="false"/>
                <w:i w:val="false"/>
                <w:color w:val="000000"/>
                <w:sz w:val="20"/>
              </w:rPr>
              <w:t>
 </w:t>
            </w:r>
          </w:p>
          <w:bookmarkEnd w:id="1287"/>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288"/>
          <w:p>
            <w:pPr>
              <w:spacing w:after="20"/>
              <w:ind w:left="20"/>
              <w:jc w:val="both"/>
            </w:pPr>
            <w:r>
              <w:rPr>
                <w:rFonts w:ascii="Times New Roman"/>
                <w:b w:val="false"/>
                <w:i w:val="false"/>
                <w:color w:val="000000"/>
                <w:sz w:val="20"/>
              </w:rPr>
              <w:t>
 </w:t>
            </w:r>
          </w:p>
          <w:bookmarkEnd w:id="1288"/>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289"/>
          <w:p>
            <w:pPr>
              <w:spacing w:after="20"/>
              <w:ind w:left="20"/>
              <w:jc w:val="both"/>
            </w:pPr>
            <w:r>
              <w:rPr>
                <w:rFonts w:ascii="Times New Roman"/>
                <w:b w:val="false"/>
                <w:i w:val="false"/>
                <w:color w:val="000000"/>
                <w:sz w:val="20"/>
              </w:rPr>
              <w:t>
13</w:t>
            </w:r>
          </w:p>
          <w:bookmarkEnd w:id="1289"/>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290"/>
          <w:p>
            <w:pPr>
              <w:spacing w:after="20"/>
              <w:ind w:left="20"/>
              <w:jc w:val="both"/>
            </w:pPr>
            <w:r>
              <w:rPr>
                <w:rFonts w:ascii="Times New Roman"/>
                <w:b w:val="false"/>
                <w:i w:val="false"/>
                <w:color w:val="000000"/>
                <w:sz w:val="20"/>
              </w:rPr>
              <w:t>
 </w:t>
            </w:r>
          </w:p>
          <w:bookmarkEnd w:id="1290"/>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291"/>
          <w:p>
            <w:pPr>
              <w:spacing w:after="20"/>
              <w:ind w:left="20"/>
              <w:jc w:val="both"/>
            </w:pPr>
            <w:r>
              <w:rPr>
                <w:rFonts w:ascii="Times New Roman"/>
                <w:b w:val="false"/>
                <w:i w:val="false"/>
                <w:color w:val="000000"/>
                <w:sz w:val="20"/>
              </w:rPr>
              <w:t>
 </w:t>
            </w:r>
          </w:p>
          <w:bookmarkEnd w:id="1291"/>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292"/>
          <w:p>
            <w:pPr>
              <w:spacing w:after="20"/>
              <w:ind w:left="20"/>
              <w:jc w:val="both"/>
            </w:pPr>
            <w:r>
              <w:rPr>
                <w:rFonts w:ascii="Times New Roman"/>
                <w:b w:val="false"/>
                <w:i w:val="false"/>
                <w:color w:val="000000"/>
                <w:sz w:val="20"/>
              </w:rPr>
              <w:t>
 </w:t>
            </w:r>
          </w:p>
          <w:bookmarkEnd w:id="1292"/>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293"/>
          <w:p>
            <w:pPr>
              <w:spacing w:after="20"/>
              <w:ind w:left="20"/>
              <w:jc w:val="both"/>
            </w:pPr>
            <w:r>
              <w:rPr>
                <w:rFonts w:ascii="Times New Roman"/>
                <w:b w:val="false"/>
                <w:i w:val="false"/>
                <w:color w:val="000000"/>
                <w:sz w:val="20"/>
              </w:rPr>
              <w:t>
 </w:t>
            </w:r>
          </w:p>
          <w:bookmarkEnd w:id="1293"/>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294"/>
          <w:p>
            <w:pPr>
              <w:spacing w:after="20"/>
              <w:ind w:left="20"/>
              <w:jc w:val="both"/>
            </w:pPr>
            <w:r>
              <w:rPr>
                <w:rFonts w:ascii="Times New Roman"/>
                <w:b w:val="false"/>
                <w:i w:val="false"/>
                <w:color w:val="000000"/>
                <w:sz w:val="20"/>
              </w:rPr>
              <w:t>
Функционалдық топ</w:t>
            </w:r>
          </w:p>
          <w:bookmarkEnd w:id="1294"/>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295"/>
          <w:p>
            <w:pPr>
              <w:spacing w:after="20"/>
              <w:ind w:left="20"/>
              <w:jc w:val="both"/>
            </w:pPr>
            <w:r>
              <w:rPr>
                <w:rFonts w:ascii="Times New Roman"/>
                <w:b w:val="false"/>
                <w:i w:val="false"/>
                <w:color w:val="000000"/>
                <w:sz w:val="20"/>
              </w:rPr>
              <w:t>
 </w:t>
            </w:r>
          </w:p>
          <w:bookmarkEnd w:id="12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296"/>
          <w:p>
            <w:pPr>
              <w:spacing w:after="20"/>
              <w:ind w:left="20"/>
              <w:jc w:val="both"/>
            </w:pPr>
            <w:r>
              <w:rPr>
                <w:rFonts w:ascii="Times New Roman"/>
                <w:b w:val="false"/>
                <w:i w:val="false"/>
                <w:color w:val="000000"/>
                <w:sz w:val="20"/>
              </w:rPr>
              <w:t>
 </w:t>
            </w:r>
          </w:p>
          <w:bookmarkEnd w:id="129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297"/>
          <w:p>
            <w:pPr>
              <w:spacing w:after="20"/>
              <w:ind w:left="20"/>
              <w:jc w:val="both"/>
            </w:pPr>
            <w:r>
              <w:rPr>
                <w:rFonts w:ascii="Times New Roman"/>
                <w:b w:val="false"/>
                <w:i w:val="false"/>
                <w:color w:val="000000"/>
                <w:sz w:val="20"/>
              </w:rPr>
              <w:t>
 </w:t>
            </w:r>
          </w:p>
          <w:bookmarkEnd w:id="1297"/>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298"/>
          <w:p>
            <w:pPr>
              <w:spacing w:after="20"/>
              <w:ind w:left="20"/>
              <w:jc w:val="both"/>
            </w:pPr>
            <w:r>
              <w:rPr>
                <w:rFonts w:ascii="Times New Roman"/>
                <w:b w:val="false"/>
                <w:i w:val="false"/>
                <w:color w:val="000000"/>
                <w:sz w:val="20"/>
              </w:rPr>
              <w:t xml:space="preserve">
Санаты </w:t>
            </w:r>
          </w:p>
          <w:bookmarkEnd w:id="1298"/>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299"/>
          <w:p>
            <w:pPr>
              <w:spacing w:after="20"/>
              <w:ind w:left="20"/>
              <w:jc w:val="both"/>
            </w:pPr>
          </w:p>
          <w:bookmarkEnd w:id="12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300"/>
          <w:p>
            <w:pPr>
              <w:spacing w:after="20"/>
              <w:ind w:left="20"/>
              <w:jc w:val="both"/>
            </w:pPr>
            <w:r>
              <w:rPr>
                <w:rFonts w:ascii="Times New Roman"/>
                <w:b w:val="false"/>
                <w:i w:val="false"/>
                <w:color w:val="000000"/>
                <w:sz w:val="20"/>
              </w:rPr>
              <w:t>
 </w:t>
            </w:r>
          </w:p>
          <w:bookmarkEnd w:id="130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301"/>
          <w:p>
            <w:pPr>
              <w:spacing w:after="20"/>
              <w:ind w:left="20"/>
              <w:jc w:val="both"/>
            </w:pPr>
            <w:r>
              <w:rPr>
                <w:rFonts w:ascii="Times New Roman"/>
                <w:b w:val="false"/>
                <w:i w:val="false"/>
                <w:color w:val="000000"/>
                <w:sz w:val="20"/>
              </w:rPr>
              <w:t>
5</w:t>
            </w:r>
          </w:p>
          <w:bookmarkEnd w:id="130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302"/>
          <w:p>
            <w:pPr>
              <w:spacing w:after="20"/>
              <w:ind w:left="20"/>
              <w:jc w:val="both"/>
            </w:pPr>
            <w:r>
              <w:rPr>
                <w:rFonts w:ascii="Times New Roman"/>
                <w:b w:val="false"/>
                <w:i w:val="false"/>
                <w:color w:val="000000"/>
                <w:sz w:val="20"/>
              </w:rPr>
              <w:t>
 </w:t>
            </w:r>
          </w:p>
          <w:bookmarkEnd w:id="130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303"/>
          <w:p>
            <w:pPr>
              <w:spacing w:after="20"/>
              <w:ind w:left="20"/>
              <w:jc w:val="both"/>
            </w:pPr>
            <w:r>
              <w:rPr>
                <w:rFonts w:ascii="Times New Roman"/>
                <w:b w:val="false"/>
                <w:i w:val="false"/>
                <w:color w:val="000000"/>
                <w:sz w:val="20"/>
              </w:rPr>
              <w:t>
 </w:t>
            </w:r>
          </w:p>
          <w:bookmarkEnd w:id="130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304"/>
          <w:p>
            <w:pPr>
              <w:spacing w:after="20"/>
              <w:ind w:left="20"/>
              <w:jc w:val="both"/>
            </w:pPr>
            <w:r>
              <w:rPr>
                <w:rFonts w:ascii="Times New Roman"/>
                <w:b w:val="false"/>
                <w:i w:val="false"/>
                <w:color w:val="000000"/>
                <w:sz w:val="20"/>
              </w:rPr>
              <w:t xml:space="preserve">
Функционалдық топ </w:t>
            </w:r>
          </w:p>
          <w:bookmarkEnd w:id="1304"/>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305"/>
          <w:p>
            <w:pPr>
              <w:spacing w:after="20"/>
              <w:ind w:left="20"/>
              <w:jc w:val="both"/>
            </w:pPr>
            <w:r>
              <w:rPr>
                <w:rFonts w:ascii="Times New Roman"/>
                <w:b w:val="false"/>
                <w:i w:val="false"/>
                <w:color w:val="000000"/>
                <w:sz w:val="20"/>
              </w:rPr>
              <w:t>
 </w:t>
            </w:r>
          </w:p>
          <w:bookmarkEnd w:id="13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306"/>
          <w:p>
            <w:pPr>
              <w:spacing w:after="20"/>
              <w:ind w:left="20"/>
              <w:jc w:val="both"/>
            </w:pPr>
            <w:r>
              <w:rPr>
                <w:rFonts w:ascii="Times New Roman"/>
                <w:b w:val="false"/>
                <w:i w:val="false"/>
                <w:color w:val="000000"/>
                <w:sz w:val="20"/>
              </w:rPr>
              <w:t>
 </w:t>
            </w:r>
          </w:p>
          <w:bookmarkEnd w:id="1306"/>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307"/>
          <w:p>
            <w:pPr>
              <w:spacing w:after="20"/>
              <w:ind w:left="20"/>
              <w:jc w:val="both"/>
            </w:pPr>
            <w:r>
              <w:rPr>
                <w:rFonts w:ascii="Times New Roman"/>
                <w:b w:val="false"/>
                <w:i w:val="false"/>
                <w:color w:val="000000"/>
                <w:sz w:val="20"/>
              </w:rPr>
              <w:t>
 </w:t>
            </w:r>
          </w:p>
          <w:bookmarkEnd w:id="1307"/>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1308"/>
          <w:p>
            <w:pPr>
              <w:spacing w:after="20"/>
              <w:ind w:left="20"/>
              <w:jc w:val="both"/>
            </w:pPr>
            <w:r>
              <w:rPr>
                <w:rFonts w:ascii="Times New Roman"/>
                <w:b w:val="false"/>
                <w:i w:val="false"/>
                <w:color w:val="000000"/>
                <w:sz w:val="20"/>
              </w:rPr>
              <w:t>
 </w:t>
            </w:r>
          </w:p>
          <w:bookmarkEnd w:id="1308"/>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309"/>
          <w:p>
            <w:pPr>
              <w:spacing w:after="20"/>
              <w:ind w:left="20"/>
              <w:jc w:val="both"/>
            </w:pPr>
            <w:r>
              <w:rPr>
                <w:rFonts w:ascii="Times New Roman"/>
                <w:b w:val="false"/>
                <w:i w:val="false"/>
                <w:color w:val="000000"/>
                <w:sz w:val="20"/>
              </w:rPr>
              <w:t xml:space="preserve">
Санаты </w:t>
            </w:r>
          </w:p>
          <w:bookmarkEnd w:id="1309"/>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310"/>
          <w:p>
            <w:pPr>
              <w:spacing w:after="20"/>
              <w:ind w:left="20"/>
              <w:jc w:val="both"/>
            </w:pPr>
          </w:p>
          <w:bookmarkEnd w:id="13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311"/>
          <w:p>
            <w:pPr>
              <w:spacing w:after="20"/>
              <w:ind w:left="20"/>
              <w:jc w:val="both"/>
            </w:pPr>
            <w:r>
              <w:rPr>
                <w:rFonts w:ascii="Times New Roman"/>
                <w:b w:val="false"/>
                <w:i w:val="false"/>
                <w:color w:val="000000"/>
                <w:sz w:val="20"/>
              </w:rPr>
              <w:t>
 </w:t>
            </w:r>
          </w:p>
          <w:bookmarkEnd w:id="131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312"/>
          <w:p>
            <w:pPr>
              <w:spacing w:after="20"/>
              <w:ind w:left="20"/>
              <w:jc w:val="both"/>
            </w:pPr>
            <w:r>
              <w:rPr>
                <w:rFonts w:ascii="Times New Roman"/>
                <w:b w:val="false"/>
                <w:i w:val="false"/>
                <w:color w:val="000000"/>
                <w:sz w:val="20"/>
              </w:rPr>
              <w:t>
6</w:t>
            </w:r>
          </w:p>
          <w:bookmarkEnd w:id="131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313"/>
          <w:p>
            <w:pPr>
              <w:spacing w:after="20"/>
              <w:ind w:left="20"/>
              <w:jc w:val="both"/>
            </w:pPr>
            <w:r>
              <w:rPr>
                <w:rFonts w:ascii="Times New Roman"/>
                <w:b w:val="false"/>
                <w:i w:val="false"/>
                <w:color w:val="000000"/>
                <w:sz w:val="20"/>
              </w:rPr>
              <w:t>
 </w:t>
            </w:r>
          </w:p>
          <w:bookmarkEnd w:id="131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314"/>
          <w:p>
            <w:pPr>
              <w:spacing w:after="20"/>
              <w:ind w:left="20"/>
              <w:jc w:val="both"/>
            </w:pPr>
            <w:r>
              <w:rPr>
                <w:rFonts w:ascii="Times New Roman"/>
                <w:b w:val="false"/>
                <w:i w:val="false"/>
                <w:color w:val="000000"/>
                <w:sz w:val="20"/>
              </w:rPr>
              <w:t>
 </w:t>
            </w:r>
          </w:p>
          <w:bookmarkEnd w:id="131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315"/>
          <w:p>
            <w:pPr>
              <w:spacing w:after="20"/>
              <w:ind w:left="20"/>
              <w:jc w:val="both"/>
            </w:pPr>
            <w:r>
              <w:rPr>
                <w:rFonts w:ascii="Times New Roman"/>
                <w:b w:val="false"/>
                <w:i w:val="false"/>
                <w:color w:val="000000"/>
                <w:sz w:val="20"/>
              </w:rPr>
              <w:t xml:space="preserve">
Функционалдық топ </w:t>
            </w:r>
          </w:p>
          <w:bookmarkEnd w:id="1315"/>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316"/>
          <w:p>
            <w:pPr>
              <w:spacing w:after="20"/>
              <w:ind w:left="20"/>
              <w:jc w:val="both"/>
            </w:pPr>
            <w:r>
              <w:rPr>
                <w:rFonts w:ascii="Times New Roman"/>
                <w:b w:val="false"/>
                <w:i w:val="false"/>
                <w:color w:val="000000"/>
                <w:sz w:val="20"/>
              </w:rPr>
              <w:t>
 </w:t>
            </w:r>
          </w:p>
          <w:bookmarkEnd w:id="13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317"/>
          <w:p>
            <w:pPr>
              <w:spacing w:after="20"/>
              <w:ind w:left="20"/>
              <w:jc w:val="both"/>
            </w:pPr>
            <w:r>
              <w:rPr>
                <w:rFonts w:ascii="Times New Roman"/>
                <w:b w:val="false"/>
                <w:i w:val="false"/>
                <w:color w:val="000000"/>
                <w:sz w:val="20"/>
              </w:rPr>
              <w:t>
 </w:t>
            </w:r>
          </w:p>
          <w:bookmarkEnd w:id="131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318"/>
          <w:p>
            <w:pPr>
              <w:spacing w:after="20"/>
              <w:ind w:left="20"/>
              <w:jc w:val="both"/>
            </w:pPr>
            <w:r>
              <w:rPr>
                <w:rFonts w:ascii="Times New Roman"/>
                <w:b w:val="false"/>
                <w:i w:val="false"/>
                <w:color w:val="000000"/>
                <w:sz w:val="20"/>
              </w:rPr>
              <w:t>
 </w:t>
            </w:r>
          </w:p>
          <w:bookmarkEnd w:id="131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319"/>
          <w:p>
            <w:pPr>
              <w:spacing w:after="20"/>
              <w:ind w:left="20"/>
              <w:jc w:val="both"/>
            </w:pPr>
            <w:r>
              <w:rPr>
                <w:rFonts w:ascii="Times New Roman"/>
                <w:b w:val="false"/>
                <w:i w:val="false"/>
                <w:color w:val="000000"/>
                <w:sz w:val="20"/>
              </w:rPr>
              <w:t>
 </w:t>
            </w:r>
          </w:p>
          <w:bookmarkEnd w:id="131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320"/>
          <w:p>
            <w:pPr>
              <w:spacing w:after="20"/>
              <w:ind w:left="20"/>
              <w:jc w:val="both"/>
            </w:pPr>
            <w:r>
              <w:rPr>
                <w:rFonts w:ascii="Times New Roman"/>
                <w:b w:val="false"/>
                <w:i w:val="false"/>
                <w:color w:val="000000"/>
                <w:sz w:val="20"/>
              </w:rPr>
              <w:t xml:space="preserve">
Санаты </w:t>
            </w:r>
          </w:p>
          <w:bookmarkEnd w:id="132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321"/>
          <w:p>
            <w:pPr>
              <w:spacing w:after="20"/>
              <w:ind w:left="20"/>
              <w:jc w:val="both"/>
            </w:pPr>
          </w:p>
          <w:bookmarkEnd w:id="13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322"/>
          <w:p>
            <w:pPr>
              <w:spacing w:after="20"/>
              <w:ind w:left="20"/>
              <w:jc w:val="both"/>
            </w:pPr>
            <w:r>
              <w:rPr>
                <w:rFonts w:ascii="Times New Roman"/>
                <w:b w:val="false"/>
                <w:i w:val="false"/>
                <w:color w:val="000000"/>
                <w:sz w:val="20"/>
              </w:rPr>
              <w:t>
 </w:t>
            </w:r>
          </w:p>
          <w:bookmarkEnd w:id="132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323"/>
          <w:p>
            <w:pPr>
              <w:spacing w:after="20"/>
              <w:ind w:left="20"/>
              <w:jc w:val="both"/>
            </w:pPr>
            <w:r>
              <w:rPr>
                <w:rFonts w:ascii="Times New Roman"/>
                <w:b w:val="false"/>
                <w:i w:val="false"/>
                <w:color w:val="000000"/>
                <w:sz w:val="20"/>
              </w:rPr>
              <w:t>
7</w:t>
            </w:r>
          </w:p>
          <w:bookmarkEnd w:id="132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324"/>
          <w:p>
            <w:pPr>
              <w:spacing w:after="20"/>
              <w:ind w:left="20"/>
              <w:jc w:val="both"/>
            </w:pPr>
            <w:r>
              <w:rPr>
                <w:rFonts w:ascii="Times New Roman"/>
                <w:b w:val="false"/>
                <w:i w:val="false"/>
                <w:color w:val="000000"/>
                <w:sz w:val="20"/>
              </w:rPr>
              <w:t>
 </w:t>
            </w:r>
          </w:p>
          <w:bookmarkEnd w:id="132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325"/>
          <w:p>
            <w:pPr>
              <w:spacing w:after="20"/>
              <w:ind w:left="20"/>
              <w:jc w:val="both"/>
            </w:pPr>
            <w:r>
              <w:rPr>
                <w:rFonts w:ascii="Times New Roman"/>
                <w:b w:val="false"/>
                <w:i w:val="false"/>
                <w:color w:val="000000"/>
                <w:sz w:val="20"/>
              </w:rPr>
              <w:t>
 </w:t>
            </w:r>
          </w:p>
          <w:bookmarkEnd w:id="132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1326"/>
          <w:p>
            <w:pPr>
              <w:spacing w:after="20"/>
              <w:ind w:left="20"/>
              <w:jc w:val="both"/>
            </w:pPr>
            <w:r>
              <w:rPr>
                <w:rFonts w:ascii="Times New Roman"/>
                <w:b w:val="false"/>
                <w:i w:val="false"/>
                <w:color w:val="000000"/>
                <w:sz w:val="20"/>
              </w:rPr>
              <w:t>
16</w:t>
            </w:r>
          </w:p>
          <w:bookmarkEnd w:id="132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327"/>
          <w:p>
            <w:pPr>
              <w:spacing w:after="20"/>
              <w:ind w:left="20"/>
              <w:jc w:val="both"/>
            </w:pPr>
            <w:r>
              <w:rPr>
                <w:rFonts w:ascii="Times New Roman"/>
                <w:b w:val="false"/>
                <w:i w:val="false"/>
                <w:color w:val="000000"/>
                <w:sz w:val="20"/>
              </w:rPr>
              <w:t>
 </w:t>
            </w:r>
          </w:p>
          <w:bookmarkEnd w:id="132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328"/>
          <w:p>
            <w:pPr>
              <w:spacing w:after="20"/>
              <w:ind w:left="20"/>
              <w:jc w:val="both"/>
            </w:pPr>
            <w:r>
              <w:rPr>
                <w:rFonts w:ascii="Times New Roman"/>
                <w:b w:val="false"/>
                <w:i w:val="false"/>
                <w:color w:val="000000"/>
                <w:sz w:val="20"/>
              </w:rPr>
              <w:t>
 </w:t>
            </w:r>
          </w:p>
          <w:bookmarkEnd w:id="132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329"/>
          <w:p>
            <w:pPr>
              <w:spacing w:after="20"/>
              <w:ind w:left="20"/>
              <w:jc w:val="both"/>
            </w:pPr>
            <w:r>
              <w:rPr>
                <w:rFonts w:ascii="Times New Roman"/>
                <w:b w:val="false"/>
                <w:i w:val="false"/>
                <w:color w:val="000000"/>
                <w:sz w:val="20"/>
              </w:rPr>
              <w:t>
 </w:t>
            </w:r>
          </w:p>
          <w:bookmarkEnd w:id="132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330"/>
          <w:p>
            <w:pPr>
              <w:spacing w:after="20"/>
              <w:ind w:left="20"/>
              <w:jc w:val="both"/>
            </w:pPr>
            <w:r>
              <w:rPr>
                <w:rFonts w:ascii="Times New Roman"/>
                <w:b w:val="false"/>
                <w:i w:val="false"/>
                <w:color w:val="000000"/>
                <w:sz w:val="20"/>
              </w:rPr>
              <w:t>
8</w:t>
            </w:r>
          </w:p>
          <w:bookmarkEnd w:id="133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01" w:id="1331"/>
    <w:p>
      <w:pPr>
        <w:spacing w:after="0"/>
        <w:ind w:left="0"/>
        <w:jc w:val="left"/>
      </w:pPr>
      <w:r>
        <w:rPr>
          <w:rFonts w:ascii="Times New Roman"/>
          <w:b/>
          <w:i w:val="false"/>
          <w:color w:val="000000"/>
        </w:rPr>
        <w:t xml:space="preserve"> 2020 жылға арналған Қаратөбе ауылдық округінің бюджеті</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332"/>
          <w:p>
            <w:pPr>
              <w:spacing w:after="20"/>
              <w:ind w:left="20"/>
              <w:jc w:val="both"/>
            </w:pPr>
            <w:r>
              <w:rPr>
                <w:rFonts w:ascii="Times New Roman"/>
                <w:b w:val="false"/>
                <w:i w:val="false"/>
                <w:color w:val="000000"/>
                <w:sz w:val="20"/>
              </w:rPr>
              <w:t>
Санаты</w:t>
            </w:r>
          </w:p>
          <w:bookmarkEnd w:id="1332"/>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333"/>
          <w:p>
            <w:pPr>
              <w:spacing w:after="20"/>
              <w:ind w:left="20"/>
              <w:jc w:val="both"/>
            </w:pPr>
            <w:r>
              <w:rPr>
                <w:rFonts w:ascii="Times New Roman"/>
                <w:b w:val="false"/>
                <w:i w:val="false"/>
                <w:color w:val="000000"/>
                <w:sz w:val="20"/>
              </w:rPr>
              <w:t>
1</w:t>
            </w:r>
          </w:p>
          <w:bookmarkEnd w:id="133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334"/>
          <w:p>
            <w:pPr>
              <w:spacing w:after="20"/>
              <w:ind w:left="20"/>
              <w:jc w:val="both"/>
            </w:pPr>
            <w:r>
              <w:rPr>
                <w:rFonts w:ascii="Times New Roman"/>
                <w:b w:val="false"/>
                <w:i w:val="false"/>
                <w:color w:val="000000"/>
                <w:sz w:val="20"/>
              </w:rPr>
              <w:t>
2</w:t>
            </w:r>
          </w:p>
          <w:bookmarkEnd w:id="133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335"/>
          <w:p>
            <w:pPr>
              <w:spacing w:after="20"/>
              <w:ind w:left="20"/>
              <w:jc w:val="both"/>
            </w:pPr>
            <w:r>
              <w:rPr>
                <w:rFonts w:ascii="Times New Roman"/>
                <w:b w:val="false"/>
                <w:i w:val="false"/>
                <w:color w:val="000000"/>
                <w:sz w:val="20"/>
              </w:rPr>
              <w:t>
3</w:t>
            </w:r>
          </w:p>
          <w:bookmarkEnd w:id="133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336"/>
          <w:p>
            <w:pPr>
              <w:spacing w:after="20"/>
              <w:ind w:left="20"/>
              <w:jc w:val="both"/>
            </w:pPr>
            <w:r>
              <w:rPr>
                <w:rFonts w:ascii="Times New Roman"/>
                <w:b w:val="false"/>
                <w:i w:val="false"/>
                <w:color w:val="000000"/>
                <w:sz w:val="20"/>
              </w:rPr>
              <w:t>
4</w:t>
            </w:r>
          </w:p>
          <w:bookmarkEnd w:id="133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337"/>
          <w:p>
            <w:pPr>
              <w:spacing w:after="20"/>
              <w:ind w:left="20"/>
              <w:jc w:val="both"/>
            </w:pPr>
            <w:r>
              <w:rPr>
                <w:rFonts w:ascii="Times New Roman"/>
                <w:b w:val="false"/>
                <w:i w:val="false"/>
                <w:color w:val="000000"/>
                <w:sz w:val="20"/>
              </w:rPr>
              <w:t>
Функционалдық топ</w:t>
            </w:r>
          </w:p>
          <w:bookmarkEnd w:id="1337"/>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338"/>
          <w:p>
            <w:pPr>
              <w:spacing w:after="20"/>
              <w:ind w:left="20"/>
              <w:jc w:val="both"/>
            </w:pPr>
            <w:r>
              <w:rPr>
                <w:rFonts w:ascii="Times New Roman"/>
                <w:b w:val="false"/>
                <w:i w:val="false"/>
                <w:color w:val="000000"/>
                <w:sz w:val="20"/>
              </w:rPr>
              <w:t>
 </w:t>
            </w:r>
          </w:p>
          <w:bookmarkEnd w:id="1338"/>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339"/>
          <w:p>
            <w:pPr>
              <w:spacing w:after="20"/>
              <w:ind w:left="20"/>
              <w:jc w:val="both"/>
            </w:pPr>
            <w:r>
              <w:rPr>
                <w:rFonts w:ascii="Times New Roman"/>
                <w:b w:val="false"/>
                <w:i w:val="false"/>
                <w:color w:val="000000"/>
                <w:sz w:val="20"/>
              </w:rPr>
              <w:t>
 </w:t>
            </w:r>
          </w:p>
          <w:bookmarkEnd w:id="133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340"/>
          <w:p>
            <w:pPr>
              <w:spacing w:after="20"/>
              <w:ind w:left="20"/>
              <w:jc w:val="both"/>
            </w:pPr>
            <w:r>
              <w:rPr>
                <w:rFonts w:ascii="Times New Roman"/>
                <w:b w:val="false"/>
                <w:i w:val="false"/>
                <w:color w:val="000000"/>
                <w:sz w:val="20"/>
              </w:rPr>
              <w:t>
01</w:t>
            </w:r>
          </w:p>
          <w:bookmarkEnd w:id="134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341"/>
          <w:p>
            <w:pPr>
              <w:spacing w:after="20"/>
              <w:ind w:left="20"/>
              <w:jc w:val="both"/>
            </w:pPr>
            <w:r>
              <w:rPr>
                <w:rFonts w:ascii="Times New Roman"/>
                <w:b w:val="false"/>
                <w:i w:val="false"/>
                <w:color w:val="000000"/>
                <w:sz w:val="20"/>
              </w:rPr>
              <w:t>
 </w:t>
            </w:r>
          </w:p>
          <w:bookmarkEnd w:id="134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342"/>
          <w:p>
            <w:pPr>
              <w:spacing w:after="20"/>
              <w:ind w:left="20"/>
              <w:jc w:val="both"/>
            </w:pPr>
            <w:r>
              <w:rPr>
                <w:rFonts w:ascii="Times New Roman"/>
                <w:b w:val="false"/>
                <w:i w:val="false"/>
                <w:color w:val="000000"/>
                <w:sz w:val="20"/>
              </w:rPr>
              <w:t>
 </w:t>
            </w:r>
          </w:p>
          <w:bookmarkEnd w:id="134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343"/>
          <w:p>
            <w:pPr>
              <w:spacing w:after="20"/>
              <w:ind w:left="20"/>
              <w:jc w:val="both"/>
            </w:pPr>
            <w:r>
              <w:rPr>
                <w:rFonts w:ascii="Times New Roman"/>
                <w:b w:val="false"/>
                <w:i w:val="false"/>
                <w:color w:val="000000"/>
                <w:sz w:val="20"/>
              </w:rPr>
              <w:t>
 </w:t>
            </w:r>
          </w:p>
          <w:bookmarkEnd w:id="134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344"/>
          <w:p>
            <w:pPr>
              <w:spacing w:after="20"/>
              <w:ind w:left="20"/>
              <w:jc w:val="both"/>
            </w:pPr>
            <w:r>
              <w:rPr>
                <w:rFonts w:ascii="Times New Roman"/>
                <w:b w:val="false"/>
                <w:i w:val="false"/>
                <w:color w:val="000000"/>
                <w:sz w:val="20"/>
              </w:rPr>
              <w:t>
04</w:t>
            </w:r>
          </w:p>
          <w:bookmarkEnd w:id="134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345"/>
          <w:p>
            <w:pPr>
              <w:spacing w:after="20"/>
              <w:ind w:left="20"/>
              <w:jc w:val="both"/>
            </w:pPr>
            <w:r>
              <w:rPr>
                <w:rFonts w:ascii="Times New Roman"/>
                <w:b w:val="false"/>
                <w:i w:val="false"/>
                <w:color w:val="000000"/>
                <w:sz w:val="20"/>
              </w:rPr>
              <w:t>
 </w:t>
            </w:r>
          </w:p>
          <w:bookmarkEnd w:id="134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346"/>
          <w:p>
            <w:pPr>
              <w:spacing w:after="20"/>
              <w:ind w:left="20"/>
              <w:jc w:val="both"/>
            </w:pPr>
            <w:r>
              <w:rPr>
                <w:rFonts w:ascii="Times New Roman"/>
                <w:b w:val="false"/>
                <w:i w:val="false"/>
                <w:color w:val="000000"/>
                <w:sz w:val="20"/>
              </w:rPr>
              <w:t>
 </w:t>
            </w:r>
          </w:p>
          <w:bookmarkEnd w:id="134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347"/>
          <w:p>
            <w:pPr>
              <w:spacing w:after="20"/>
              <w:ind w:left="20"/>
              <w:jc w:val="both"/>
            </w:pPr>
            <w:r>
              <w:rPr>
                <w:rFonts w:ascii="Times New Roman"/>
                <w:b w:val="false"/>
                <w:i w:val="false"/>
                <w:color w:val="000000"/>
                <w:sz w:val="20"/>
              </w:rPr>
              <w:t>
07</w:t>
            </w:r>
          </w:p>
          <w:bookmarkEnd w:id="134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348"/>
          <w:p>
            <w:pPr>
              <w:spacing w:after="20"/>
              <w:ind w:left="20"/>
              <w:jc w:val="both"/>
            </w:pPr>
            <w:r>
              <w:rPr>
                <w:rFonts w:ascii="Times New Roman"/>
                <w:b w:val="false"/>
                <w:i w:val="false"/>
                <w:color w:val="000000"/>
                <w:sz w:val="20"/>
              </w:rPr>
              <w:t>
 </w:t>
            </w:r>
          </w:p>
          <w:bookmarkEnd w:id="134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349"/>
          <w:p>
            <w:pPr>
              <w:spacing w:after="20"/>
              <w:ind w:left="20"/>
              <w:jc w:val="both"/>
            </w:pPr>
            <w:r>
              <w:rPr>
                <w:rFonts w:ascii="Times New Roman"/>
                <w:b w:val="false"/>
                <w:i w:val="false"/>
                <w:color w:val="000000"/>
                <w:sz w:val="20"/>
              </w:rPr>
              <w:t>
 </w:t>
            </w:r>
          </w:p>
          <w:bookmarkEnd w:id="134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350"/>
          <w:p>
            <w:pPr>
              <w:spacing w:after="20"/>
              <w:ind w:left="20"/>
              <w:jc w:val="both"/>
            </w:pPr>
            <w:r>
              <w:rPr>
                <w:rFonts w:ascii="Times New Roman"/>
                <w:b w:val="false"/>
                <w:i w:val="false"/>
                <w:color w:val="000000"/>
                <w:sz w:val="20"/>
              </w:rPr>
              <w:t>
 </w:t>
            </w:r>
          </w:p>
          <w:bookmarkEnd w:id="135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351"/>
          <w:p>
            <w:pPr>
              <w:spacing w:after="20"/>
              <w:ind w:left="20"/>
              <w:jc w:val="both"/>
            </w:pPr>
            <w:r>
              <w:rPr>
                <w:rFonts w:ascii="Times New Roman"/>
                <w:b w:val="false"/>
                <w:i w:val="false"/>
                <w:color w:val="000000"/>
                <w:sz w:val="20"/>
              </w:rPr>
              <w:t>
12</w:t>
            </w:r>
          </w:p>
          <w:bookmarkEnd w:id="135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352"/>
          <w:p>
            <w:pPr>
              <w:spacing w:after="20"/>
              <w:ind w:left="20"/>
              <w:jc w:val="both"/>
            </w:pPr>
            <w:r>
              <w:rPr>
                <w:rFonts w:ascii="Times New Roman"/>
                <w:b w:val="false"/>
                <w:i w:val="false"/>
                <w:color w:val="000000"/>
                <w:sz w:val="20"/>
              </w:rPr>
              <w:t>
 </w:t>
            </w:r>
          </w:p>
          <w:bookmarkEnd w:id="135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353"/>
          <w:p>
            <w:pPr>
              <w:spacing w:after="20"/>
              <w:ind w:left="20"/>
              <w:jc w:val="both"/>
            </w:pPr>
            <w:r>
              <w:rPr>
                <w:rFonts w:ascii="Times New Roman"/>
                <w:b w:val="false"/>
                <w:i w:val="false"/>
                <w:color w:val="000000"/>
                <w:sz w:val="20"/>
              </w:rPr>
              <w:t>
 </w:t>
            </w:r>
          </w:p>
          <w:bookmarkEnd w:id="135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354"/>
          <w:p>
            <w:pPr>
              <w:spacing w:after="20"/>
              <w:ind w:left="20"/>
              <w:jc w:val="both"/>
            </w:pPr>
            <w:r>
              <w:rPr>
                <w:rFonts w:ascii="Times New Roman"/>
                <w:b w:val="false"/>
                <w:i w:val="false"/>
                <w:color w:val="000000"/>
                <w:sz w:val="20"/>
              </w:rPr>
              <w:t>
13</w:t>
            </w:r>
          </w:p>
          <w:bookmarkEnd w:id="135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355"/>
          <w:p>
            <w:pPr>
              <w:spacing w:after="20"/>
              <w:ind w:left="20"/>
              <w:jc w:val="both"/>
            </w:pPr>
            <w:r>
              <w:rPr>
                <w:rFonts w:ascii="Times New Roman"/>
                <w:b w:val="false"/>
                <w:i w:val="false"/>
                <w:color w:val="000000"/>
                <w:sz w:val="20"/>
              </w:rPr>
              <w:t>
 </w:t>
            </w:r>
          </w:p>
          <w:bookmarkEnd w:id="135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356"/>
          <w:p>
            <w:pPr>
              <w:spacing w:after="20"/>
              <w:ind w:left="20"/>
              <w:jc w:val="both"/>
            </w:pPr>
            <w:r>
              <w:rPr>
                <w:rFonts w:ascii="Times New Roman"/>
                <w:b w:val="false"/>
                <w:i w:val="false"/>
                <w:color w:val="000000"/>
                <w:sz w:val="20"/>
              </w:rPr>
              <w:t>
 </w:t>
            </w:r>
          </w:p>
          <w:bookmarkEnd w:id="135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357"/>
          <w:p>
            <w:pPr>
              <w:spacing w:after="20"/>
              <w:ind w:left="20"/>
              <w:jc w:val="both"/>
            </w:pPr>
            <w:r>
              <w:rPr>
                <w:rFonts w:ascii="Times New Roman"/>
                <w:b w:val="false"/>
                <w:i w:val="false"/>
                <w:color w:val="000000"/>
                <w:sz w:val="20"/>
              </w:rPr>
              <w:t>
 </w:t>
            </w:r>
          </w:p>
          <w:bookmarkEnd w:id="135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358"/>
          <w:p>
            <w:pPr>
              <w:spacing w:after="20"/>
              <w:ind w:left="20"/>
              <w:jc w:val="both"/>
            </w:pPr>
            <w:r>
              <w:rPr>
                <w:rFonts w:ascii="Times New Roman"/>
                <w:b w:val="false"/>
                <w:i w:val="false"/>
                <w:color w:val="000000"/>
                <w:sz w:val="20"/>
              </w:rPr>
              <w:t>
Функционалдық топ</w:t>
            </w:r>
          </w:p>
          <w:bookmarkEnd w:id="1358"/>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1359"/>
          <w:p>
            <w:pPr>
              <w:spacing w:after="20"/>
              <w:ind w:left="20"/>
              <w:jc w:val="both"/>
            </w:pPr>
            <w:r>
              <w:rPr>
                <w:rFonts w:ascii="Times New Roman"/>
                <w:b w:val="false"/>
                <w:i w:val="false"/>
                <w:color w:val="000000"/>
                <w:sz w:val="20"/>
              </w:rPr>
              <w:t>
 </w:t>
            </w:r>
          </w:p>
          <w:bookmarkEnd w:id="13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360"/>
          <w:p>
            <w:pPr>
              <w:spacing w:after="20"/>
              <w:ind w:left="20"/>
              <w:jc w:val="both"/>
            </w:pPr>
            <w:r>
              <w:rPr>
                <w:rFonts w:ascii="Times New Roman"/>
                <w:b w:val="false"/>
                <w:i w:val="false"/>
                <w:color w:val="000000"/>
                <w:sz w:val="20"/>
              </w:rPr>
              <w:t>
 </w:t>
            </w:r>
          </w:p>
          <w:bookmarkEnd w:id="136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361"/>
          <w:p>
            <w:pPr>
              <w:spacing w:after="20"/>
              <w:ind w:left="20"/>
              <w:jc w:val="both"/>
            </w:pPr>
            <w:r>
              <w:rPr>
                <w:rFonts w:ascii="Times New Roman"/>
                <w:b w:val="false"/>
                <w:i w:val="false"/>
                <w:color w:val="000000"/>
                <w:sz w:val="20"/>
              </w:rPr>
              <w:t>
 </w:t>
            </w:r>
          </w:p>
          <w:bookmarkEnd w:id="136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362"/>
          <w:p>
            <w:pPr>
              <w:spacing w:after="20"/>
              <w:ind w:left="20"/>
              <w:jc w:val="both"/>
            </w:pPr>
            <w:r>
              <w:rPr>
                <w:rFonts w:ascii="Times New Roman"/>
                <w:b w:val="false"/>
                <w:i w:val="false"/>
                <w:color w:val="000000"/>
                <w:sz w:val="20"/>
              </w:rPr>
              <w:t xml:space="preserve">
Санаты </w:t>
            </w:r>
          </w:p>
          <w:bookmarkEnd w:id="136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363"/>
          <w:p>
            <w:pPr>
              <w:spacing w:after="20"/>
              <w:ind w:left="20"/>
              <w:jc w:val="both"/>
            </w:pPr>
          </w:p>
          <w:bookmarkEnd w:id="1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364"/>
          <w:p>
            <w:pPr>
              <w:spacing w:after="20"/>
              <w:ind w:left="20"/>
              <w:jc w:val="both"/>
            </w:pPr>
            <w:r>
              <w:rPr>
                <w:rFonts w:ascii="Times New Roman"/>
                <w:b w:val="false"/>
                <w:i w:val="false"/>
                <w:color w:val="000000"/>
                <w:sz w:val="20"/>
              </w:rPr>
              <w:t>
 </w:t>
            </w:r>
          </w:p>
          <w:bookmarkEnd w:id="136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365"/>
          <w:p>
            <w:pPr>
              <w:spacing w:after="20"/>
              <w:ind w:left="20"/>
              <w:jc w:val="both"/>
            </w:pPr>
            <w:r>
              <w:rPr>
                <w:rFonts w:ascii="Times New Roman"/>
                <w:b w:val="false"/>
                <w:i w:val="false"/>
                <w:color w:val="000000"/>
                <w:sz w:val="20"/>
              </w:rPr>
              <w:t>
5</w:t>
            </w:r>
          </w:p>
          <w:bookmarkEnd w:id="136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1366"/>
          <w:p>
            <w:pPr>
              <w:spacing w:after="20"/>
              <w:ind w:left="20"/>
              <w:jc w:val="both"/>
            </w:pPr>
            <w:r>
              <w:rPr>
                <w:rFonts w:ascii="Times New Roman"/>
                <w:b w:val="false"/>
                <w:i w:val="false"/>
                <w:color w:val="000000"/>
                <w:sz w:val="20"/>
              </w:rPr>
              <w:t>
 </w:t>
            </w:r>
          </w:p>
          <w:bookmarkEnd w:id="136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367"/>
          <w:p>
            <w:pPr>
              <w:spacing w:after="20"/>
              <w:ind w:left="20"/>
              <w:jc w:val="both"/>
            </w:pPr>
            <w:r>
              <w:rPr>
                <w:rFonts w:ascii="Times New Roman"/>
                <w:b w:val="false"/>
                <w:i w:val="false"/>
                <w:color w:val="000000"/>
                <w:sz w:val="20"/>
              </w:rPr>
              <w:t>
 </w:t>
            </w:r>
          </w:p>
          <w:bookmarkEnd w:id="136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368"/>
          <w:p>
            <w:pPr>
              <w:spacing w:after="20"/>
              <w:ind w:left="20"/>
              <w:jc w:val="both"/>
            </w:pPr>
            <w:r>
              <w:rPr>
                <w:rFonts w:ascii="Times New Roman"/>
                <w:b w:val="false"/>
                <w:i w:val="false"/>
                <w:color w:val="000000"/>
                <w:sz w:val="20"/>
              </w:rPr>
              <w:t>
Функционалдық топ </w:t>
            </w:r>
          </w:p>
          <w:bookmarkEnd w:id="1368"/>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369"/>
          <w:p>
            <w:pPr>
              <w:spacing w:after="20"/>
              <w:ind w:left="20"/>
              <w:jc w:val="both"/>
            </w:pPr>
            <w:r>
              <w:rPr>
                <w:rFonts w:ascii="Times New Roman"/>
                <w:b w:val="false"/>
                <w:i w:val="false"/>
                <w:color w:val="000000"/>
                <w:sz w:val="20"/>
              </w:rPr>
              <w:t>
 </w:t>
            </w:r>
          </w:p>
          <w:bookmarkEnd w:id="13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370"/>
          <w:p>
            <w:pPr>
              <w:spacing w:after="20"/>
              <w:ind w:left="20"/>
              <w:jc w:val="both"/>
            </w:pPr>
            <w:r>
              <w:rPr>
                <w:rFonts w:ascii="Times New Roman"/>
                <w:b w:val="false"/>
                <w:i w:val="false"/>
                <w:color w:val="000000"/>
                <w:sz w:val="20"/>
              </w:rPr>
              <w:t>
 </w:t>
            </w:r>
          </w:p>
          <w:bookmarkEnd w:id="137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371"/>
          <w:p>
            <w:pPr>
              <w:spacing w:after="20"/>
              <w:ind w:left="20"/>
              <w:jc w:val="both"/>
            </w:pPr>
            <w:r>
              <w:rPr>
                <w:rFonts w:ascii="Times New Roman"/>
                <w:b w:val="false"/>
                <w:i w:val="false"/>
                <w:color w:val="000000"/>
                <w:sz w:val="20"/>
              </w:rPr>
              <w:t>
 </w:t>
            </w:r>
          </w:p>
          <w:bookmarkEnd w:id="137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372"/>
          <w:p>
            <w:pPr>
              <w:spacing w:after="20"/>
              <w:ind w:left="20"/>
              <w:jc w:val="both"/>
            </w:pPr>
            <w:r>
              <w:rPr>
                <w:rFonts w:ascii="Times New Roman"/>
                <w:b w:val="false"/>
                <w:i w:val="false"/>
                <w:color w:val="000000"/>
                <w:sz w:val="20"/>
              </w:rPr>
              <w:t xml:space="preserve">
Санаты </w:t>
            </w:r>
          </w:p>
          <w:bookmarkEnd w:id="1372"/>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373"/>
          <w:p>
            <w:pPr>
              <w:spacing w:after="20"/>
              <w:ind w:left="20"/>
              <w:jc w:val="both"/>
            </w:pPr>
          </w:p>
          <w:bookmarkEnd w:id="13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374"/>
          <w:p>
            <w:pPr>
              <w:spacing w:after="20"/>
              <w:ind w:left="20"/>
              <w:jc w:val="both"/>
            </w:pPr>
            <w:r>
              <w:rPr>
                <w:rFonts w:ascii="Times New Roman"/>
                <w:b w:val="false"/>
                <w:i w:val="false"/>
                <w:color w:val="000000"/>
                <w:sz w:val="20"/>
              </w:rPr>
              <w:t>
 </w:t>
            </w:r>
          </w:p>
          <w:bookmarkEnd w:id="137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375"/>
          <w:p>
            <w:pPr>
              <w:spacing w:after="20"/>
              <w:ind w:left="20"/>
              <w:jc w:val="both"/>
            </w:pPr>
            <w:r>
              <w:rPr>
                <w:rFonts w:ascii="Times New Roman"/>
                <w:b w:val="false"/>
                <w:i w:val="false"/>
                <w:color w:val="000000"/>
                <w:sz w:val="20"/>
              </w:rPr>
              <w:t>
6</w:t>
            </w:r>
          </w:p>
          <w:bookmarkEnd w:id="137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376"/>
          <w:p>
            <w:pPr>
              <w:spacing w:after="20"/>
              <w:ind w:left="20"/>
              <w:jc w:val="both"/>
            </w:pPr>
            <w:r>
              <w:rPr>
                <w:rFonts w:ascii="Times New Roman"/>
                <w:b w:val="false"/>
                <w:i w:val="false"/>
                <w:color w:val="000000"/>
                <w:sz w:val="20"/>
              </w:rPr>
              <w:t>
 </w:t>
            </w:r>
          </w:p>
          <w:bookmarkEnd w:id="137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377"/>
          <w:p>
            <w:pPr>
              <w:spacing w:after="20"/>
              <w:ind w:left="20"/>
              <w:jc w:val="both"/>
            </w:pPr>
            <w:r>
              <w:rPr>
                <w:rFonts w:ascii="Times New Roman"/>
                <w:b w:val="false"/>
                <w:i w:val="false"/>
                <w:color w:val="000000"/>
                <w:sz w:val="20"/>
              </w:rPr>
              <w:t>
 </w:t>
            </w:r>
          </w:p>
          <w:bookmarkEnd w:id="137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1378"/>
          <w:p>
            <w:pPr>
              <w:spacing w:after="20"/>
              <w:ind w:left="20"/>
              <w:jc w:val="both"/>
            </w:pPr>
            <w:r>
              <w:rPr>
                <w:rFonts w:ascii="Times New Roman"/>
                <w:b w:val="false"/>
                <w:i w:val="false"/>
                <w:color w:val="000000"/>
                <w:sz w:val="20"/>
              </w:rPr>
              <w:t>
Функционалдық топ</w:t>
            </w:r>
          </w:p>
          <w:bookmarkEnd w:id="1378"/>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379"/>
          <w:p>
            <w:pPr>
              <w:spacing w:after="20"/>
              <w:ind w:left="20"/>
              <w:jc w:val="both"/>
            </w:pPr>
            <w:r>
              <w:rPr>
                <w:rFonts w:ascii="Times New Roman"/>
                <w:b w:val="false"/>
                <w:i w:val="false"/>
                <w:color w:val="000000"/>
                <w:sz w:val="20"/>
              </w:rPr>
              <w:t>
 </w:t>
            </w:r>
          </w:p>
          <w:bookmarkEnd w:id="13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380"/>
          <w:p>
            <w:pPr>
              <w:spacing w:after="20"/>
              <w:ind w:left="20"/>
              <w:jc w:val="both"/>
            </w:pPr>
            <w:r>
              <w:rPr>
                <w:rFonts w:ascii="Times New Roman"/>
                <w:b w:val="false"/>
                <w:i w:val="false"/>
                <w:color w:val="000000"/>
                <w:sz w:val="20"/>
              </w:rPr>
              <w:t>
 </w:t>
            </w:r>
          </w:p>
          <w:bookmarkEnd w:id="138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381"/>
          <w:p>
            <w:pPr>
              <w:spacing w:after="20"/>
              <w:ind w:left="20"/>
              <w:jc w:val="both"/>
            </w:pPr>
            <w:r>
              <w:rPr>
                <w:rFonts w:ascii="Times New Roman"/>
                <w:b w:val="false"/>
                <w:i w:val="false"/>
                <w:color w:val="000000"/>
                <w:sz w:val="20"/>
              </w:rPr>
              <w:t>
 </w:t>
            </w:r>
          </w:p>
          <w:bookmarkEnd w:id="138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382"/>
          <w:p>
            <w:pPr>
              <w:spacing w:after="20"/>
              <w:ind w:left="20"/>
              <w:jc w:val="both"/>
            </w:pPr>
            <w:r>
              <w:rPr>
                <w:rFonts w:ascii="Times New Roman"/>
                <w:b w:val="false"/>
                <w:i w:val="false"/>
                <w:color w:val="000000"/>
                <w:sz w:val="20"/>
              </w:rPr>
              <w:t>
 </w:t>
            </w:r>
          </w:p>
          <w:bookmarkEnd w:id="138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383"/>
          <w:p>
            <w:pPr>
              <w:spacing w:after="20"/>
              <w:ind w:left="20"/>
              <w:jc w:val="both"/>
            </w:pPr>
            <w:r>
              <w:rPr>
                <w:rFonts w:ascii="Times New Roman"/>
                <w:b w:val="false"/>
                <w:i w:val="false"/>
                <w:color w:val="000000"/>
                <w:sz w:val="20"/>
              </w:rPr>
              <w:t xml:space="preserve">
Санаты </w:t>
            </w:r>
          </w:p>
          <w:bookmarkEnd w:id="1383"/>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384"/>
          <w:p>
            <w:pPr>
              <w:spacing w:after="20"/>
              <w:ind w:left="20"/>
              <w:jc w:val="both"/>
            </w:pPr>
          </w:p>
          <w:bookmarkEnd w:id="13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385"/>
          <w:p>
            <w:pPr>
              <w:spacing w:after="20"/>
              <w:ind w:left="20"/>
              <w:jc w:val="both"/>
            </w:pPr>
            <w:r>
              <w:rPr>
                <w:rFonts w:ascii="Times New Roman"/>
                <w:b w:val="false"/>
                <w:i w:val="false"/>
                <w:color w:val="000000"/>
                <w:sz w:val="20"/>
              </w:rPr>
              <w:t>
 </w:t>
            </w:r>
          </w:p>
          <w:bookmarkEnd w:id="138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386"/>
          <w:p>
            <w:pPr>
              <w:spacing w:after="20"/>
              <w:ind w:left="20"/>
              <w:jc w:val="both"/>
            </w:pPr>
            <w:r>
              <w:rPr>
                <w:rFonts w:ascii="Times New Roman"/>
                <w:b w:val="false"/>
                <w:i w:val="false"/>
                <w:color w:val="000000"/>
                <w:sz w:val="20"/>
              </w:rPr>
              <w:t>
7</w:t>
            </w:r>
          </w:p>
          <w:bookmarkEnd w:id="138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387"/>
          <w:p>
            <w:pPr>
              <w:spacing w:after="20"/>
              <w:ind w:left="20"/>
              <w:jc w:val="both"/>
            </w:pPr>
            <w:r>
              <w:rPr>
                <w:rFonts w:ascii="Times New Roman"/>
                <w:b w:val="false"/>
                <w:i w:val="false"/>
                <w:color w:val="000000"/>
                <w:sz w:val="20"/>
              </w:rPr>
              <w:t>
 </w:t>
            </w:r>
          </w:p>
          <w:bookmarkEnd w:id="138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388"/>
          <w:p>
            <w:pPr>
              <w:spacing w:after="20"/>
              <w:ind w:left="20"/>
              <w:jc w:val="both"/>
            </w:pPr>
            <w:r>
              <w:rPr>
                <w:rFonts w:ascii="Times New Roman"/>
                <w:b w:val="false"/>
                <w:i w:val="false"/>
                <w:color w:val="000000"/>
                <w:sz w:val="20"/>
              </w:rPr>
              <w:t>
 </w:t>
            </w:r>
          </w:p>
          <w:bookmarkEnd w:id="138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389"/>
          <w:p>
            <w:pPr>
              <w:spacing w:after="20"/>
              <w:ind w:left="20"/>
              <w:jc w:val="both"/>
            </w:pPr>
            <w:r>
              <w:rPr>
                <w:rFonts w:ascii="Times New Roman"/>
                <w:b w:val="false"/>
                <w:i w:val="false"/>
                <w:color w:val="000000"/>
                <w:sz w:val="20"/>
              </w:rPr>
              <w:t>
16</w:t>
            </w:r>
          </w:p>
          <w:bookmarkEnd w:id="138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390"/>
          <w:p>
            <w:pPr>
              <w:spacing w:after="20"/>
              <w:ind w:left="20"/>
              <w:jc w:val="both"/>
            </w:pPr>
            <w:r>
              <w:rPr>
                <w:rFonts w:ascii="Times New Roman"/>
                <w:b w:val="false"/>
                <w:i w:val="false"/>
                <w:color w:val="000000"/>
                <w:sz w:val="20"/>
              </w:rPr>
              <w:t>
 </w:t>
            </w:r>
          </w:p>
          <w:bookmarkEnd w:id="139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391"/>
          <w:p>
            <w:pPr>
              <w:spacing w:after="20"/>
              <w:ind w:left="20"/>
              <w:jc w:val="both"/>
            </w:pPr>
            <w:r>
              <w:rPr>
                <w:rFonts w:ascii="Times New Roman"/>
                <w:b w:val="false"/>
                <w:i w:val="false"/>
                <w:color w:val="000000"/>
                <w:sz w:val="20"/>
              </w:rPr>
              <w:t>
 </w:t>
            </w:r>
          </w:p>
          <w:bookmarkEnd w:id="139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392"/>
          <w:p>
            <w:pPr>
              <w:spacing w:after="20"/>
              <w:ind w:left="20"/>
              <w:jc w:val="both"/>
            </w:pPr>
            <w:r>
              <w:rPr>
                <w:rFonts w:ascii="Times New Roman"/>
                <w:b w:val="false"/>
                <w:i w:val="false"/>
                <w:color w:val="000000"/>
                <w:sz w:val="20"/>
              </w:rPr>
              <w:t>
 </w:t>
            </w:r>
          </w:p>
          <w:bookmarkEnd w:id="139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393"/>
          <w:p>
            <w:pPr>
              <w:spacing w:after="20"/>
              <w:ind w:left="20"/>
              <w:jc w:val="both"/>
            </w:pPr>
            <w:r>
              <w:rPr>
                <w:rFonts w:ascii="Times New Roman"/>
                <w:b w:val="false"/>
                <w:i w:val="false"/>
                <w:color w:val="000000"/>
                <w:sz w:val="20"/>
              </w:rPr>
              <w:t>
8</w:t>
            </w:r>
          </w:p>
          <w:bookmarkEnd w:id="139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11 қосымша</w:t>
            </w:r>
          </w:p>
        </w:tc>
      </w:tr>
    </w:tbl>
    <w:bookmarkStart w:name="z2977" w:id="1394"/>
    <w:p>
      <w:pPr>
        <w:spacing w:after="0"/>
        <w:ind w:left="0"/>
        <w:jc w:val="left"/>
      </w:pPr>
      <w:r>
        <w:rPr>
          <w:rFonts w:ascii="Times New Roman"/>
          <w:b/>
          <w:i w:val="false"/>
          <w:color w:val="000000"/>
        </w:rPr>
        <w:t xml:space="preserve"> 2018 жылға арналған Қаракемер ауылдық округтердің бюджеттері</w:t>
      </w:r>
    </w:p>
    <w:bookmarkEnd w:id="1394"/>
    <w:p>
      <w:pPr>
        <w:spacing w:after="0"/>
        <w:ind w:left="0"/>
        <w:jc w:val="both"/>
      </w:pPr>
      <w:r>
        <w:rPr>
          <w:rFonts w:ascii="Times New Roman"/>
          <w:b w:val="false"/>
          <w:i w:val="false"/>
          <w:color w:val="ff0000"/>
          <w:sz w:val="28"/>
        </w:rPr>
        <w:t xml:space="preserve">
      Ескерту. 11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Қаракемер ауылдық округтердің бюджеттері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395"/>
          <w:p>
            <w:pPr>
              <w:spacing w:after="20"/>
              <w:ind w:left="20"/>
              <w:jc w:val="both"/>
            </w:pPr>
            <w:r>
              <w:rPr>
                <w:rFonts w:ascii="Times New Roman"/>
                <w:b w:val="false"/>
                <w:i w:val="false"/>
                <w:color w:val="000000"/>
                <w:sz w:val="20"/>
              </w:rPr>
              <w:t>
Санаты</w:t>
            </w:r>
          </w:p>
          <w:bookmarkEnd w:id="1395"/>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396"/>
          <w:p>
            <w:pPr>
              <w:spacing w:after="20"/>
              <w:ind w:left="20"/>
              <w:jc w:val="both"/>
            </w:pPr>
            <w:r>
              <w:rPr>
                <w:rFonts w:ascii="Times New Roman"/>
                <w:b w:val="false"/>
                <w:i w:val="false"/>
                <w:color w:val="000000"/>
                <w:sz w:val="20"/>
              </w:rPr>
              <w:t>
1</w:t>
            </w:r>
          </w:p>
          <w:bookmarkEnd w:id="139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397"/>
          <w:p>
            <w:pPr>
              <w:spacing w:after="20"/>
              <w:ind w:left="20"/>
              <w:jc w:val="both"/>
            </w:pPr>
            <w:r>
              <w:rPr>
                <w:rFonts w:ascii="Times New Roman"/>
                <w:b w:val="false"/>
                <w:i w:val="false"/>
                <w:color w:val="000000"/>
                <w:sz w:val="20"/>
              </w:rPr>
              <w:t>
2</w:t>
            </w:r>
          </w:p>
          <w:bookmarkEnd w:id="139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398"/>
          <w:p>
            <w:pPr>
              <w:spacing w:after="20"/>
              <w:ind w:left="20"/>
              <w:jc w:val="both"/>
            </w:pPr>
            <w:r>
              <w:rPr>
                <w:rFonts w:ascii="Times New Roman"/>
                <w:b w:val="false"/>
                <w:i w:val="false"/>
                <w:color w:val="000000"/>
                <w:sz w:val="20"/>
              </w:rPr>
              <w:t>
3</w:t>
            </w:r>
          </w:p>
          <w:bookmarkEnd w:id="139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399"/>
          <w:p>
            <w:pPr>
              <w:spacing w:after="20"/>
              <w:ind w:left="20"/>
              <w:jc w:val="both"/>
            </w:pPr>
            <w:r>
              <w:rPr>
                <w:rFonts w:ascii="Times New Roman"/>
                <w:b w:val="false"/>
                <w:i w:val="false"/>
                <w:color w:val="000000"/>
                <w:sz w:val="20"/>
              </w:rPr>
              <w:t>
4</w:t>
            </w:r>
          </w:p>
          <w:bookmarkEnd w:id="139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092"/>
        <w:gridCol w:w="1092"/>
        <w:gridCol w:w="4883"/>
        <w:gridCol w:w="1955"/>
        <w:gridCol w:w="1811"/>
        <w:gridCol w:w="219"/>
        <w:gridCol w:w="222"/>
        <w:gridCol w:w="222"/>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400"/>
          <w:p>
            <w:pPr>
              <w:spacing w:after="20"/>
              <w:ind w:left="20"/>
              <w:jc w:val="both"/>
            </w:pPr>
            <w:r>
              <w:rPr>
                <w:rFonts w:ascii="Times New Roman"/>
                <w:b w:val="false"/>
                <w:i w:val="false"/>
                <w:color w:val="000000"/>
                <w:sz w:val="20"/>
              </w:rPr>
              <w:t>
Функционалдық топ</w:t>
            </w:r>
          </w:p>
          <w:bookmarkEnd w:id="1400"/>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401"/>
          <w:p>
            <w:pPr>
              <w:spacing w:after="20"/>
              <w:ind w:left="20"/>
              <w:jc w:val="both"/>
            </w:pPr>
            <w:r>
              <w:rPr>
                <w:rFonts w:ascii="Times New Roman"/>
                <w:b w:val="false"/>
                <w:i w:val="false"/>
                <w:color w:val="000000"/>
                <w:sz w:val="20"/>
              </w:rPr>
              <w:t>
 </w:t>
            </w:r>
          </w:p>
          <w:bookmarkEnd w:id="14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402"/>
          <w:p>
            <w:pPr>
              <w:spacing w:after="20"/>
              <w:ind w:left="20"/>
              <w:jc w:val="both"/>
            </w:pPr>
            <w:r>
              <w:rPr>
                <w:rFonts w:ascii="Times New Roman"/>
                <w:b w:val="false"/>
                <w:i w:val="false"/>
                <w:color w:val="000000"/>
                <w:sz w:val="20"/>
              </w:rPr>
              <w:t>
 </w:t>
            </w:r>
          </w:p>
          <w:bookmarkEnd w:id="1402"/>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403"/>
          <w:p>
            <w:pPr>
              <w:spacing w:after="20"/>
              <w:ind w:left="20"/>
              <w:jc w:val="both"/>
            </w:pPr>
            <w:r>
              <w:rPr>
                <w:rFonts w:ascii="Times New Roman"/>
                <w:b w:val="false"/>
                <w:i w:val="false"/>
                <w:color w:val="000000"/>
                <w:sz w:val="20"/>
              </w:rPr>
              <w:t>
01</w:t>
            </w:r>
          </w:p>
          <w:bookmarkEnd w:id="1403"/>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404"/>
          <w:p>
            <w:pPr>
              <w:spacing w:after="20"/>
              <w:ind w:left="20"/>
              <w:jc w:val="both"/>
            </w:pPr>
            <w:r>
              <w:rPr>
                <w:rFonts w:ascii="Times New Roman"/>
                <w:b w:val="false"/>
                <w:i w:val="false"/>
                <w:color w:val="000000"/>
                <w:sz w:val="20"/>
              </w:rPr>
              <w:t>
 </w:t>
            </w:r>
          </w:p>
          <w:bookmarkEnd w:id="1404"/>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405"/>
          <w:p>
            <w:pPr>
              <w:spacing w:after="20"/>
              <w:ind w:left="20"/>
              <w:jc w:val="both"/>
            </w:pPr>
            <w:r>
              <w:rPr>
                <w:rFonts w:ascii="Times New Roman"/>
                <w:b w:val="false"/>
                <w:i w:val="false"/>
                <w:color w:val="000000"/>
                <w:sz w:val="20"/>
              </w:rPr>
              <w:t>
 </w:t>
            </w:r>
          </w:p>
          <w:bookmarkEnd w:id="1405"/>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406"/>
          <w:p>
            <w:pPr>
              <w:spacing w:after="20"/>
              <w:ind w:left="20"/>
              <w:jc w:val="both"/>
            </w:pPr>
            <w:r>
              <w:rPr>
                <w:rFonts w:ascii="Times New Roman"/>
                <w:b w:val="false"/>
                <w:i w:val="false"/>
                <w:color w:val="000000"/>
                <w:sz w:val="20"/>
              </w:rPr>
              <w:t>
 </w:t>
            </w:r>
          </w:p>
          <w:bookmarkEnd w:id="1406"/>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407"/>
          <w:p>
            <w:pPr>
              <w:spacing w:after="20"/>
              <w:ind w:left="20"/>
              <w:jc w:val="both"/>
            </w:pPr>
            <w:r>
              <w:rPr>
                <w:rFonts w:ascii="Times New Roman"/>
                <w:b w:val="false"/>
                <w:i w:val="false"/>
                <w:color w:val="000000"/>
                <w:sz w:val="20"/>
              </w:rPr>
              <w:t>
07</w:t>
            </w:r>
          </w:p>
          <w:bookmarkEnd w:id="1407"/>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408"/>
          <w:p>
            <w:pPr>
              <w:spacing w:after="20"/>
              <w:ind w:left="20"/>
              <w:jc w:val="both"/>
            </w:pPr>
            <w:r>
              <w:rPr>
                <w:rFonts w:ascii="Times New Roman"/>
                <w:b w:val="false"/>
                <w:i w:val="false"/>
                <w:color w:val="000000"/>
                <w:sz w:val="20"/>
              </w:rPr>
              <w:t>
 </w:t>
            </w:r>
          </w:p>
          <w:bookmarkEnd w:id="1408"/>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409"/>
          <w:p>
            <w:pPr>
              <w:spacing w:after="20"/>
              <w:ind w:left="20"/>
              <w:jc w:val="both"/>
            </w:pPr>
            <w:r>
              <w:rPr>
                <w:rFonts w:ascii="Times New Roman"/>
                <w:b w:val="false"/>
                <w:i w:val="false"/>
                <w:color w:val="000000"/>
                <w:sz w:val="20"/>
              </w:rPr>
              <w:t>
 </w:t>
            </w:r>
          </w:p>
          <w:bookmarkEnd w:id="1409"/>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410"/>
          <w:p>
            <w:pPr>
              <w:spacing w:after="20"/>
              <w:ind w:left="20"/>
              <w:jc w:val="both"/>
            </w:pPr>
            <w:r>
              <w:rPr>
                <w:rFonts w:ascii="Times New Roman"/>
                <w:b w:val="false"/>
                <w:i w:val="false"/>
                <w:color w:val="000000"/>
                <w:sz w:val="20"/>
              </w:rPr>
              <w:t>
 </w:t>
            </w:r>
          </w:p>
          <w:bookmarkEnd w:id="1410"/>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1411"/>
          <w:p>
            <w:pPr>
              <w:spacing w:after="20"/>
              <w:ind w:left="20"/>
              <w:jc w:val="both"/>
            </w:pPr>
            <w:r>
              <w:rPr>
                <w:rFonts w:ascii="Times New Roman"/>
                <w:b w:val="false"/>
                <w:i w:val="false"/>
                <w:color w:val="000000"/>
                <w:sz w:val="20"/>
              </w:rPr>
              <w:t>
12</w:t>
            </w:r>
          </w:p>
          <w:bookmarkEnd w:id="1411"/>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412"/>
          <w:p>
            <w:pPr>
              <w:spacing w:after="20"/>
              <w:ind w:left="20"/>
              <w:jc w:val="both"/>
            </w:pPr>
            <w:r>
              <w:rPr>
                <w:rFonts w:ascii="Times New Roman"/>
                <w:b w:val="false"/>
                <w:i w:val="false"/>
                <w:color w:val="000000"/>
                <w:sz w:val="20"/>
              </w:rPr>
              <w:t>
 </w:t>
            </w:r>
          </w:p>
          <w:bookmarkEnd w:id="1412"/>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413"/>
          <w:p>
            <w:pPr>
              <w:spacing w:after="20"/>
              <w:ind w:left="20"/>
              <w:jc w:val="both"/>
            </w:pPr>
            <w:r>
              <w:rPr>
                <w:rFonts w:ascii="Times New Roman"/>
                <w:b w:val="false"/>
                <w:i w:val="false"/>
                <w:color w:val="000000"/>
                <w:sz w:val="20"/>
              </w:rPr>
              <w:t>
 </w:t>
            </w:r>
          </w:p>
          <w:bookmarkEnd w:id="1413"/>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414"/>
          <w:p>
            <w:pPr>
              <w:spacing w:after="20"/>
              <w:ind w:left="20"/>
              <w:jc w:val="both"/>
            </w:pPr>
            <w:r>
              <w:rPr>
                <w:rFonts w:ascii="Times New Roman"/>
                <w:b w:val="false"/>
                <w:i w:val="false"/>
                <w:color w:val="000000"/>
                <w:sz w:val="20"/>
              </w:rPr>
              <w:t>
 </w:t>
            </w:r>
          </w:p>
          <w:bookmarkEnd w:id="1414"/>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415"/>
          <w:p>
            <w:pPr>
              <w:spacing w:after="20"/>
              <w:ind w:left="20"/>
              <w:jc w:val="both"/>
            </w:pPr>
            <w:r>
              <w:rPr>
                <w:rFonts w:ascii="Times New Roman"/>
                <w:b w:val="false"/>
                <w:i w:val="false"/>
                <w:color w:val="000000"/>
                <w:sz w:val="20"/>
              </w:rPr>
              <w:t>
13</w:t>
            </w:r>
          </w:p>
          <w:bookmarkEnd w:id="1415"/>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416"/>
          <w:p>
            <w:pPr>
              <w:spacing w:after="20"/>
              <w:ind w:left="20"/>
              <w:jc w:val="both"/>
            </w:pPr>
            <w:r>
              <w:rPr>
                <w:rFonts w:ascii="Times New Roman"/>
                <w:b w:val="false"/>
                <w:i w:val="false"/>
                <w:color w:val="000000"/>
                <w:sz w:val="20"/>
              </w:rPr>
              <w:t>
 </w:t>
            </w:r>
          </w:p>
          <w:bookmarkEnd w:id="1416"/>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417"/>
          <w:p>
            <w:pPr>
              <w:spacing w:after="20"/>
              <w:ind w:left="20"/>
              <w:jc w:val="both"/>
            </w:pPr>
            <w:r>
              <w:rPr>
                <w:rFonts w:ascii="Times New Roman"/>
                <w:b w:val="false"/>
                <w:i w:val="false"/>
                <w:color w:val="000000"/>
                <w:sz w:val="20"/>
              </w:rPr>
              <w:t>
 </w:t>
            </w:r>
          </w:p>
          <w:bookmarkEnd w:id="1417"/>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418"/>
          <w:p>
            <w:pPr>
              <w:spacing w:after="20"/>
              <w:ind w:left="20"/>
              <w:jc w:val="both"/>
            </w:pPr>
            <w:r>
              <w:rPr>
                <w:rFonts w:ascii="Times New Roman"/>
                <w:b w:val="false"/>
                <w:i w:val="false"/>
                <w:color w:val="000000"/>
                <w:sz w:val="20"/>
              </w:rPr>
              <w:t>
 </w:t>
            </w:r>
          </w:p>
          <w:bookmarkEnd w:id="1418"/>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1419"/>
          <w:p>
            <w:pPr>
              <w:spacing w:after="20"/>
              <w:ind w:left="20"/>
              <w:jc w:val="both"/>
            </w:pPr>
            <w:r>
              <w:rPr>
                <w:rFonts w:ascii="Times New Roman"/>
                <w:b w:val="false"/>
                <w:i w:val="false"/>
                <w:color w:val="000000"/>
                <w:sz w:val="20"/>
              </w:rPr>
              <w:t>
 </w:t>
            </w:r>
          </w:p>
          <w:bookmarkEnd w:id="1419"/>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420"/>
          <w:p>
            <w:pPr>
              <w:spacing w:after="20"/>
              <w:ind w:left="20"/>
              <w:jc w:val="both"/>
            </w:pPr>
            <w:r>
              <w:rPr>
                <w:rFonts w:ascii="Times New Roman"/>
                <w:b w:val="false"/>
                <w:i w:val="false"/>
                <w:color w:val="000000"/>
                <w:sz w:val="20"/>
              </w:rPr>
              <w:t>
Функционалдық топ</w:t>
            </w:r>
          </w:p>
          <w:bookmarkEnd w:id="1420"/>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421"/>
          <w:p>
            <w:pPr>
              <w:spacing w:after="20"/>
              <w:ind w:left="20"/>
              <w:jc w:val="both"/>
            </w:pPr>
            <w:r>
              <w:rPr>
                <w:rFonts w:ascii="Times New Roman"/>
                <w:b w:val="false"/>
                <w:i w:val="false"/>
                <w:color w:val="000000"/>
                <w:sz w:val="20"/>
              </w:rPr>
              <w:t>
 </w:t>
            </w:r>
          </w:p>
          <w:bookmarkEnd w:id="14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422"/>
          <w:p>
            <w:pPr>
              <w:spacing w:after="20"/>
              <w:ind w:left="20"/>
              <w:jc w:val="both"/>
            </w:pPr>
            <w:r>
              <w:rPr>
                <w:rFonts w:ascii="Times New Roman"/>
                <w:b w:val="false"/>
                <w:i w:val="false"/>
                <w:color w:val="000000"/>
                <w:sz w:val="20"/>
              </w:rPr>
              <w:t>
 </w:t>
            </w:r>
          </w:p>
          <w:bookmarkEnd w:id="142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423"/>
          <w:p>
            <w:pPr>
              <w:spacing w:after="20"/>
              <w:ind w:left="20"/>
              <w:jc w:val="both"/>
            </w:pPr>
            <w:r>
              <w:rPr>
                <w:rFonts w:ascii="Times New Roman"/>
                <w:b w:val="false"/>
                <w:i w:val="false"/>
                <w:color w:val="000000"/>
                <w:sz w:val="20"/>
              </w:rPr>
              <w:t>
 </w:t>
            </w:r>
          </w:p>
          <w:bookmarkEnd w:id="142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424"/>
          <w:p>
            <w:pPr>
              <w:spacing w:after="20"/>
              <w:ind w:left="20"/>
              <w:jc w:val="both"/>
            </w:pPr>
            <w:r>
              <w:rPr>
                <w:rFonts w:ascii="Times New Roman"/>
                <w:b w:val="false"/>
                <w:i w:val="false"/>
                <w:color w:val="000000"/>
                <w:sz w:val="20"/>
              </w:rPr>
              <w:t xml:space="preserve">
Санаты </w:t>
            </w:r>
          </w:p>
          <w:bookmarkEnd w:id="1424"/>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425"/>
          <w:p>
            <w:pPr>
              <w:spacing w:after="20"/>
              <w:ind w:left="20"/>
              <w:jc w:val="both"/>
            </w:pPr>
          </w:p>
          <w:bookmarkEnd w:id="14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426"/>
          <w:p>
            <w:pPr>
              <w:spacing w:after="20"/>
              <w:ind w:left="20"/>
              <w:jc w:val="both"/>
            </w:pPr>
            <w:r>
              <w:rPr>
                <w:rFonts w:ascii="Times New Roman"/>
                <w:b w:val="false"/>
                <w:i w:val="false"/>
                <w:color w:val="000000"/>
                <w:sz w:val="20"/>
              </w:rPr>
              <w:t>
 </w:t>
            </w:r>
          </w:p>
          <w:bookmarkEnd w:id="142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427"/>
          <w:p>
            <w:pPr>
              <w:spacing w:after="20"/>
              <w:ind w:left="20"/>
              <w:jc w:val="both"/>
            </w:pPr>
            <w:r>
              <w:rPr>
                <w:rFonts w:ascii="Times New Roman"/>
                <w:b w:val="false"/>
                <w:i w:val="false"/>
                <w:color w:val="000000"/>
                <w:sz w:val="20"/>
              </w:rPr>
              <w:t>
5</w:t>
            </w:r>
          </w:p>
          <w:bookmarkEnd w:id="142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428"/>
          <w:p>
            <w:pPr>
              <w:spacing w:after="20"/>
              <w:ind w:left="20"/>
              <w:jc w:val="both"/>
            </w:pPr>
            <w:r>
              <w:rPr>
                <w:rFonts w:ascii="Times New Roman"/>
                <w:b w:val="false"/>
                <w:i w:val="false"/>
                <w:color w:val="000000"/>
                <w:sz w:val="20"/>
              </w:rPr>
              <w:t>
 </w:t>
            </w:r>
          </w:p>
          <w:bookmarkEnd w:id="142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429"/>
          <w:p>
            <w:pPr>
              <w:spacing w:after="20"/>
              <w:ind w:left="20"/>
              <w:jc w:val="both"/>
            </w:pPr>
            <w:r>
              <w:rPr>
                <w:rFonts w:ascii="Times New Roman"/>
                <w:b w:val="false"/>
                <w:i w:val="false"/>
                <w:color w:val="000000"/>
                <w:sz w:val="20"/>
              </w:rPr>
              <w:t>
 </w:t>
            </w:r>
          </w:p>
          <w:bookmarkEnd w:id="142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430"/>
          <w:p>
            <w:pPr>
              <w:spacing w:after="20"/>
              <w:ind w:left="20"/>
              <w:jc w:val="both"/>
            </w:pPr>
            <w:r>
              <w:rPr>
                <w:rFonts w:ascii="Times New Roman"/>
                <w:b w:val="false"/>
                <w:i w:val="false"/>
                <w:color w:val="000000"/>
                <w:sz w:val="20"/>
              </w:rPr>
              <w:t>
Функционалдық топ </w:t>
            </w:r>
          </w:p>
          <w:bookmarkEnd w:id="1430"/>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431"/>
          <w:p>
            <w:pPr>
              <w:spacing w:after="20"/>
              <w:ind w:left="20"/>
              <w:jc w:val="both"/>
            </w:pPr>
            <w:r>
              <w:rPr>
                <w:rFonts w:ascii="Times New Roman"/>
                <w:b w:val="false"/>
                <w:i w:val="false"/>
                <w:color w:val="000000"/>
                <w:sz w:val="20"/>
              </w:rPr>
              <w:t>
 </w:t>
            </w:r>
          </w:p>
          <w:bookmarkEnd w:id="14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432"/>
          <w:p>
            <w:pPr>
              <w:spacing w:after="20"/>
              <w:ind w:left="20"/>
              <w:jc w:val="both"/>
            </w:pPr>
            <w:r>
              <w:rPr>
                <w:rFonts w:ascii="Times New Roman"/>
                <w:b w:val="false"/>
                <w:i w:val="false"/>
                <w:color w:val="000000"/>
                <w:sz w:val="20"/>
              </w:rPr>
              <w:t>
 </w:t>
            </w:r>
          </w:p>
          <w:bookmarkEnd w:id="143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433"/>
          <w:p>
            <w:pPr>
              <w:spacing w:after="20"/>
              <w:ind w:left="20"/>
              <w:jc w:val="both"/>
            </w:pPr>
            <w:r>
              <w:rPr>
                <w:rFonts w:ascii="Times New Roman"/>
                <w:b w:val="false"/>
                <w:i w:val="false"/>
                <w:color w:val="000000"/>
                <w:sz w:val="20"/>
              </w:rPr>
              <w:t>
 </w:t>
            </w:r>
          </w:p>
          <w:bookmarkEnd w:id="1433"/>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434"/>
          <w:p>
            <w:pPr>
              <w:spacing w:after="20"/>
              <w:ind w:left="20"/>
              <w:jc w:val="both"/>
            </w:pPr>
            <w:r>
              <w:rPr>
                <w:rFonts w:ascii="Times New Roman"/>
                <w:b w:val="false"/>
                <w:i w:val="false"/>
                <w:color w:val="000000"/>
                <w:sz w:val="20"/>
              </w:rPr>
              <w:t>
 </w:t>
            </w:r>
          </w:p>
          <w:bookmarkEnd w:id="1434"/>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435"/>
          <w:p>
            <w:pPr>
              <w:spacing w:after="20"/>
              <w:ind w:left="20"/>
              <w:jc w:val="both"/>
            </w:pPr>
            <w:r>
              <w:rPr>
                <w:rFonts w:ascii="Times New Roman"/>
                <w:b w:val="false"/>
                <w:i w:val="false"/>
                <w:color w:val="000000"/>
                <w:sz w:val="20"/>
              </w:rPr>
              <w:t xml:space="preserve">
Санаты </w:t>
            </w:r>
          </w:p>
          <w:bookmarkEnd w:id="1435"/>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436"/>
          <w:p>
            <w:pPr>
              <w:spacing w:after="20"/>
              <w:ind w:left="20"/>
              <w:jc w:val="both"/>
            </w:pPr>
          </w:p>
          <w:bookmarkEnd w:id="14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437"/>
          <w:p>
            <w:pPr>
              <w:spacing w:after="20"/>
              <w:ind w:left="20"/>
              <w:jc w:val="both"/>
            </w:pPr>
            <w:r>
              <w:rPr>
                <w:rFonts w:ascii="Times New Roman"/>
                <w:b w:val="false"/>
                <w:i w:val="false"/>
                <w:color w:val="000000"/>
                <w:sz w:val="20"/>
              </w:rPr>
              <w:t>
 </w:t>
            </w:r>
          </w:p>
          <w:bookmarkEnd w:id="143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438"/>
          <w:p>
            <w:pPr>
              <w:spacing w:after="20"/>
              <w:ind w:left="20"/>
              <w:jc w:val="both"/>
            </w:pPr>
            <w:r>
              <w:rPr>
                <w:rFonts w:ascii="Times New Roman"/>
                <w:b w:val="false"/>
                <w:i w:val="false"/>
                <w:color w:val="000000"/>
                <w:sz w:val="20"/>
              </w:rPr>
              <w:t>
6</w:t>
            </w:r>
          </w:p>
          <w:bookmarkEnd w:id="143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439"/>
          <w:p>
            <w:pPr>
              <w:spacing w:after="20"/>
              <w:ind w:left="20"/>
              <w:jc w:val="both"/>
            </w:pPr>
            <w:r>
              <w:rPr>
                <w:rFonts w:ascii="Times New Roman"/>
                <w:b w:val="false"/>
                <w:i w:val="false"/>
                <w:color w:val="000000"/>
                <w:sz w:val="20"/>
              </w:rPr>
              <w:t>
 </w:t>
            </w:r>
          </w:p>
          <w:bookmarkEnd w:id="143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440"/>
          <w:p>
            <w:pPr>
              <w:spacing w:after="20"/>
              <w:ind w:left="20"/>
              <w:jc w:val="both"/>
            </w:pPr>
            <w:r>
              <w:rPr>
                <w:rFonts w:ascii="Times New Roman"/>
                <w:b w:val="false"/>
                <w:i w:val="false"/>
                <w:color w:val="000000"/>
                <w:sz w:val="20"/>
              </w:rPr>
              <w:t>
 </w:t>
            </w:r>
          </w:p>
          <w:bookmarkEnd w:id="144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441"/>
          <w:p>
            <w:pPr>
              <w:spacing w:after="20"/>
              <w:ind w:left="20"/>
              <w:jc w:val="both"/>
            </w:pPr>
            <w:r>
              <w:rPr>
                <w:rFonts w:ascii="Times New Roman"/>
                <w:b w:val="false"/>
                <w:i w:val="false"/>
                <w:color w:val="000000"/>
                <w:sz w:val="20"/>
              </w:rPr>
              <w:t>
Функционалдық топ </w:t>
            </w:r>
          </w:p>
          <w:bookmarkEnd w:id="1441"/>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442"/>
          <w:p>
            <w:pPr>
              <w:spacing w:after="20"/>
              <w:ind w:left="20"/>
              <w:jc w:val="both"/>
            </w:pPr>
            <w:r>
              <w:rPr>
                <w:rFonts w:ascii="Times New Roman"/>
                <w:b w:val="false"/>
                <w:i w:val="false"/>
                <w:color w:val="000000"/>
                <w:sz w:val="20"/>
              </w:rPr>
              <w:t>
 </w:t>
            </w:r>
          </w:p>
          <w:bookmarkEnd w:id="14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443"/>
          <w:p>
            <w:pPr>
              <w:spacing w:after="20"/>
              <w:ind w:left="20"/>
              <w:jc w:val="both"/>
            </w:pPr>
            <w:r>
              <w:rPr>
                <w:rFonts w:ascii="Times New Roman"/>
                <w:b w:val="false"/>
                <w:i w:val="false"/>
                <w:color w:val="000000"/>
                <w:sz w:val="20"/>
              </w:rPr>
              <w:t>
 </w:t>
            </w:r>
          </w:p>
          <w:bookmarkEnd w:id="144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444"/>
          <w:p>
            <w:pPr>
              <w:spacing w:after="20"/>
              <w:ind w:left="20"/>
              <w:jc w:val="both"/>
            </w:pPr>
            <w:r>
              <w:rPr>
                <w:rFonts w:ascii="Times New Roman"/>
                <w:b w:val="false"/>
                <w:i w:val="false"/>
                <w:color w:val="000000"/>
                <w:sz w:val="20"/>
              </w:rPr>
              <w:t>
 </w:t>
            </w:r>
          </w:p>
          <w:bookmarkEnd w:id="144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445"/>
          <w:p>
            <w:pPr>
              <w:spacing w:after="20"/>
              <w:ind w:left="20"/>
              <w:jc w:val="both"/>
            </w:pPr>
            <w:r>
              <w:rPr>
                <w:rFonts w:ascii="Times New Roman"/>
                <w:b w:val="false"/>
                <w:i w:val="false"/>
                <w:color w:val="000000"/>
                <w:sz w:val="20"/>
              </w:rPr>
              <w:t>
 </w:t>
            </w:r>
          </w:p>
          <w:bookmarkEnd w:id="144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446"/>
          <w:p>
            <w:pPr>
              <w:spacing w:after="20"/>
              <w:ind w:left="20"/>
              <w:jc w:val="both"/>
            </w:pPr>
            <w:r>
              <w:rPr>
                <w:rFonts w:ascii="Times New Roman"/>
                <w:b w:val="false"/>
                <w:i w:val="false"/>
                <w:color w:val="000000"/>
                <w:sz w:val="20"/>
              </w:rPr>
              <w:t xml:space="preserve">
Санаты </w:t>
            </w:r>
          </w:p>
          <w:bookmarkEnd w:id="1446"/>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447"/>
          <w:p>
            <w:pPr>
              <w:spacing w:after="20"/>
              <w:ind w:left="20"/>
              <w:jc w:val="both"/>
            </w:pPr>
          </w:p>
          <w:bookmarkEnd w:id="14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448"/>
          <w:p>
            <w:pPr>
              <w:spacing w:after="20"/>
              <w:ind w:left="20"/>
              <w:jc w:val="both"/>
            </w:pPr>
            <w:r>
              <w:rPr>
                <w:rFonts w:ascii="Times New Roman"/>
                <w:b w:val="false"/>
                <w:i w:val="false"/>
                <w:color w:val="000000"/>
                <w:sz w:val="20"/>
              </w:rPr>
              <w:t>
 </w:t>
            </w:r>
          </w:p>
          <w:bookmarkEnd w:id="144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449"/>
          <w:p>
            <w:pPr>
              <w:spacing w:after="20"/>
              <w:ind w:left="20"/>
              <w:jc w:val="both"/>
            </w:pPr>
            <w:r>
              <w:rPr>
                <w:rFonts w:ascii="Times New Roman"/>
                <w:b w:val="false"/>
                <w:i w:val="false"/>
                <w:color w:val="000000"/>
                <w:sz w:val="20"/>
              </w:rPr>
              <w:t>
7</w:t>
            </w:r>
          </w:p>
          <w:bookmarkEnd w:id="144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450"/>
          <w:p>
            <w:pPr>
              <w:spacing w:after="20"/>
              <w:ind w:left="20"/>
              <w:jc w:val="both"/>
            </w:pPr>
            <w:r>
              <w:rPr>
                <w:rFonts w:ascii="Times New Roman"/>
                <w:b w:val="false"/>
                <w:i w:val="false"/>
                <w:color w:val="000000"/>
                <w:sz w:val="20"/>
              </w:rPr>
              <w:t>
 </w:t>
            </w:r>
          </w:p>
          <w:bookmarkEnd w:id="145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1451"/>
          <w:p>
            <w:pPr>
              <w:spacing w:after="20"/>
              <w:ind w:left="20"/>
              <w:jc w:val="both"/>
            </w:pPr>
            <w:r>
              <w:rPr>
                <w:rFonts w:ascii="Times New Roman"/>
                <w:b w:val="false"/>
                <w:i w:val="false"/>
                <w:color w:val="000000"/>
                <w:sz w:val="20"/>
              </w:rPr>
              <w:t>
 </w:t>
            </w:r>
          </w:p>
          <w:bookmarkEnd w:id="145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452"/>
          <w:p>
            <w:pPr>
              <w:spacing w:after="20"/>
              <w:ind w:left="20"/>
              <w:jc w:val="both"/>
            </w:pPr>
            <w:r>
              <w:rPr>
                <w:rFonts w:ascii="Times New Roman"/>
                <w:b w:val="false"/>
                <w:i w:val="false"/>
                <w:color w:val="000000"/>
                <w:sz w:val="20"/>
              </w:rPr>
              <w:t>
16</w:t>
            </w:r>
          </w:p>
          <w:bookmarkEnd w:id="145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453"/>
          <w:p>
            <w:pPr>
              <w:spacing w:after="20"/>
              <w:ind w:left="20"/>
              <w:jc w:val="both"/>
            </w:pPr>
            <w:r>
              <w:rPr>
                <w:rFonts w:ascii="Times New Roman"/>
                <w:b w:val="false"/>
                <w:i w:val="false"/>
                <w:color w:val="000000"/>
                <w:sz w:val="20"/>
              </w:rPr>
              <w:t>
 </w:t>
            </w:r>
          </w:p>
          <w:bookmarkEnd w:id="145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454"/>
          <w:p>
            <w:pPr>
              <w:spacing w:after="20"/>
              <w:ind w:left="20"/>
              <w:jc w:val="both"/>
            </w:pPr>
            <w:r>
              <w:rPr>
                <w:rFonts w:ascii="Times New Roman"/>
                <w:b w:val="false"/>
                <w:i w:val="false"/>
                <w:color w:val="000000"/>
                <w:sz w:val="20"/>
              </w:rPr>
              <w:t>
 </w:t>
            </w:r>
          </w:p>
          <w:bookmarkEnd w:id="145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455"/>
          <w:p>
            <w:pPr>
              <w:spacing w:after="20"/>
              <w:ind w:left="20"/>
              <w:jc w:val="both"/>
            </w:pPr>
            <w:r>
              <w:rPr>
                <w:rFonts w:ascii="Times New Roman"/>
                <w:b w:val="false"/>
                <w:i w:val="false"/>
                <w:color w:val="000000"/>
                <w:sz w:val="20"/>
              </w:rPr>
              <w:t>
 </w:t>
            </w:r>
          </w:p>
          <w:bookmarkEnd w:id="145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1456"/>
          <w:p>
            <w:pPr>
              <w:spacing w:after="20"/>
              <w:ind w:left="20"/>
              <w:jc w:val="both"/>
            </w:pPr>
            <w:r>
              <w:rPr>
                <w:rFonts w:ascii="Times New Roman"/>
                <w:b w:val="false"/>
                <w:i w:val="false"/>
                <w:color w:val="000000"/>
                <w:sz w:val="20"/>
              </w:rPr>
              <w:t>
8</w:t>
            </w:r>
          </w:p>
          <w:bookmarkEnd w:id="145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060" w:id="1457"/>
    <w:p>
      <w:pPr>
        <w:spacing w:after="0"/>
        <w:ind w:left="0"/>
        <w:jc w:val="left"/>
      </w:pPr>
      <w:r>
        <w:rPr>
          <w:rFonts w:ascii="Times New Roman"/>
          <w:b/>
          <w:i w:val="false"/>
          <w:color w:val="000000"/>
        </w:rPr>
        <w:t xml:space="preserve"> 2020 жылға арналған Қаракемер ауылдық округінің бюджеті</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1458"/>
          <w:p>
            <w:pPr>
              <w:spacing w:after="20"/>
              <w:ind w:left="20"/>
              <w:jc w:val="both"/>
            </w:pPr>
            <w:r>
              <w:rPr>
                <w:rFonts w:ascii="Times New Roman"/>
                <w:b w:val="false"/>
                <w:i w:val="false"/>
                <w:color w:val="000000"/>
                <w:sz w:val="20"/>
              </w:rPr>
              <w:t>
Санаты</w:t>
            </w:r>
          </w:p>
          <w:bookmarkEnd w:id="1458"/>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1459"/>
          <w:p>
            <w:pPr>
              <w:spacing w:after="20"/>
              <w:ind w:left="20"/>
              <w:jc w:val="both"/>
            </w:pPr>
            <w:r>
              <w:rPr>
                <w:rFonts w:ascii="Times New Roman"/>
                <w:b w:val="false"/>
                <w:i w:val="false"/>
                <w:color w:val="000000"/>
                <w:sz w:val="20"/>
              </w:rPr>
              <w:t>
1</w:t>
            </w:r>
          </w:p>
          <w:bookmarkEnd w:id="145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460"/>
          <w:p>
            <w:pPr>
              <w:spacing w:after="20"/>
              <w:ind w:left="20"/>
              <w:jc w:val="both"/>
            </w:pPr>
            <w:r>
              <w:rPr>
                <w:rFonts w:ascii="Times New Roman"/>
                <w:b w:val="false"/>
                <w:i w:val="false"/>
                <w:color w:val="000000"/>
                <w:sz w:val="20"/>
              </w:rPr>
              <w:t>
2</w:t>
            </w:r>
          </w:p>
          <w:bookmarkEnd w:id="146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461"/>
          <w:p>
            <w:pPr>
              <w:spacing w:after="20"/>
              <w:ind w:left="20"/>
              <w:jc w:val="both"/>
            </w:pPr>
            <w:r>
              <w:rPr>
                <w:rFonts w:ascii="Times New Roman"/>
                <w:b w:val="false"/>
                <w:i w:val="false"/>
                <w:color w:val="000000"/>
                <w:sz w:val="20"/>
              </w:rPr>
              <w:t>
3</w:t>
            </w:r>
          </w:p>
          <w:bookmarkEnd w:id="146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462"/>
          <w:p>
            <w:pPr>
              <w:spacing w:after="20"/>
              <w:ind w:left="20"/>
              <w:jc w:val="both"/>
            </w:pPr>
            <w:r>
              <w:rPr>
                <w:rFonts w:ascii="Times New Roman"/>
                <w:b w:val="false"/>
                <w:i w:val="false"/>
                <w:color w:val="000000"/>
                <w:sz w:val="20"/>
              </w:rPr>
              <w:t>
4</w:t>
            </w:r>
          </w:p>
          <w:bookmarkEnd w:id="146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463"/>
          <w:p>
            <w:pPr>
              <w:spacing w:after="20"/>
              <w:ind w:left="20"/>
              <w:jc w:val="both"/>
            </w:pPr>
            <w:r>
              <w:rPr>
                <w:rFonts w:ascii="Times New Roman"/>
                <w:b w:val="false"/>
                <w:i w:val="false"/>
                <w:color w:val="000000"/>
                <w:sz w:val="20"/>
              </w:rPr>
              <w:t>
Функционалдық топ</w:t>
            </w:r>
          </w:p>
          <w:bookmarkEnd w:id="1463"/>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464"/>
          <w:p>
            <w:pPr>
              <w:spacing w:after="20"/>
              <w:ind w:left="20"/>
              <w:jc w:val="both"/>
            </w:pPr>
            <w:r>
              <w:rPr>
                <w:rFonts w:ascii="Times New Roman"/>
                <w:b w:val="false"/>
                <w:i w:val="false"/>
                <w:color w:val="000000"/>
                <w:sz w:val="20"/>
              </w:rPr>
              <w:t>
 </w:t>
            </w:r>
          </w:p>
          <w:bookmarkEnd w:id="1464"/>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465"/>
          <w:p>
            <w:pPr>
              <w:spacing w:after="20"/>
              <w:ind w:left="20"/>
              <w:jc w:val="both"/>
            </w:pPr>
            <w:r>
              <w:rPr>
                <w:rFonts w:ascii="Times New Roman"/>
                <w:b w:val="false"/>
                <w:i w:val="false"/>
                <w:color w:val="000000"/>
                <w:sz w:val="20"/>
              </w:rPr>
              <w:t>
 </w:t>
            </w:r>
          </w:p>
          <w:bookmarkEnd w:id="146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466"/>
          <w:p>
            <w:pPr>
              <w:spacing w:after="20"/>
              <w:ind w:left="20"/>
              <w:jc w:val="both"/>
            </w:pPr>
            <w:r>
              <w:rPr>
                <w:rFonts w:ascii="Times New Roman"/>
                <w:b w:val="false"/>
                <w:i w:val="false"/>
                <w:color w:val="000000"/>
                <w:sz w:val="20"/>
              </w:rPr>
              <w:t>
01</w:t>
            </w:r>
          </w:p>
          <w:bookmarkEnd w:id="146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1467"/>
          <w:p>
            <w:pPr>
              <w:spacing w:after="20"/>
              <w:ind w:left="20"/>
              <w:jc w:val="both"/>
            </w:pPr>
            <w:r>
              <w:rPr>
                <w:rFonts w:ascii="Times New Roman"/>
                <w:b w:val="false"/>
                <w:i w:val="false"/>
                <w:color w:val="000000"/>
                <w:sz w:val="20"/>
              </w:rPr>
              <w:t>
 </w:t>
            </w:r>
          </w:p>
          <w:bookmarkEnd w:id="146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468"/>
          <w:p>
            <w:pPr>
              <w:spacing w:after="20"/>
              <w:ind w:left="20"/>
              <w:jc w:val="both"/>
            </w:pPr>
            <w:r>
              <w:rPr>
                <w:rFonts w:ascii="Times New Roman"/>
                <w:b w:val="false"/>
                <w:i w:val="false"/>
                <w:color w:val="000000"/>
                <w:sz w:val="20"/>
              </w:rPr>
              <w:t>
 </w:t>
            </w:r>
          </w:p>
          <w:bookmarkEnd w:id="146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469"/>
          <w:p>
            <w:pPr>
              <w:spacing w:after="20"/>
              <w:ind w:left="20"/>
              <w:jc w:val="both"/>
            </w:pPr>
            <w:r>
              <w:rPr>
                <w:rFonts w:ascii="Times New Roman"/>
                <w:b w:val="false"/>
                <w:i w:val="false"/>
                <w:color w:val="000000"/>
                <w:sz w:val="20"/>
              </w:rPr>
              <w:t>
 </w:t>
            </w:r>
          </w:p>
          <w:bookmarkEnd w:id="146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470"/>
          <w:p>
            <w:pPr>
              <w:spacing w:after="20"/>
              <w:ind w:left="20"/>
              <w:jc w:val="both"/>
            </w:pPr>
            <w:r>
              <w:rPr>
                <w:rFonts w:ascii="Times New Roman"/>
                <w:b w:val="false"/>
                <w:i w:val="false"/>
                <w:color w:val="000000"/>
                <w:sz w:val="20"/>
              </w:rPr>
              <w:t>
07</w:t>
            </w:r>
          </w:p>
          <w:bookmarkEnd w:id="147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471"/>
          <w:p>
            <w:pPr>
              <w:spacing w:after="20"/>
              <w:ind w:left="20"/>
              <w:jc w:val="both"/>
            </w:pPr>
            <w:r>
              <w:rPr>
                <w:rFonts w:ascii="Times New Roman"/>
                <w:b w:val="false"/>
                <w:i w:val="false"/>
                <w:color w:val="000000"/>
                <w:sz w:val="20"/>
              </w:rPr>
              <w:t>
 </w:t>
            </w:r>
          </w:p>
          <w:bookmarkEnd w:id="147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472"/>
          <w:p>
            <w:pPr>
              <w:spacing w:after="20"/>
              <w:ind w:left="20"/>
              <w:jc w:val="both"/>
            </w:pPr>
            <w:r>
              <w:rPr>
                <w:rFonts w:ascii="Times New Roman"/>
                <w:b w:val="false"/>
                <w:i w:val="false"/>
                <w:color w:val="000000"/>
                <w:sz w:val="20"/>
              </w:rPr>
              <w:t>
 </w:t>
            </w:r>
          </w:p>
          <w:bookmarkEnd w:id="147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473"/>
          <w:p>
            <w:pPr>
              <w:spacing w:after="20"/>
              <w:ind w:left="20"/>
              <w:jc w:val="both"/>
            </w:pPr>
            <w:r>
              <w:rPr>
                <w:rFonts w:ascii="Times New Roman"/>
                <w:b w:val="false"/>
                <w:i w:val="false"/>
                <w:color w:val="000000"/>
                <w:sz w:val="20"/>
              </w:rPr>
              <w:t>
 </w:t>
            </w:r>
          </w:p>
          <w:bookmarkEnd w:id="147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1474"/>
          <w:p>
            <w:pPr>
              <w:spacing w:after="20"/>
              <w:ind w:left="20"/>
              <w:jc w:val="both"/>
            </w:pPr>
            <w:r>
              <w:rPr>
                <w:rFonts w:ascii="Times New Roman"/>
                <w:b w:val="false"/>
                <w:i w:val="false"/>
                <w:color w:val="000000"/>
                <w:sz w:val="20"/>
              </w:rPr>
              <w:t>
12</w:t>
            </w:r>
          </w:p>
          <w:bookmarkEnd w:id="147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475"/>
          <w:p>
            <w:pPr>
              <w:spacing w:after="20"/>
              <w:ind w:left="20"/>
              <w:jc w:val="both"/>
            </w:pPr>
            <w:r>
              <w:rPr>
                <w:rFonts w:ascii="Times New Roman"/>
                <w:b w:val="false"/>
                <w:i w:val="false"/>
                <w:color w:val="000000"/>
                <w:sz w:val="20"/>
              </w:rPr>
              <w:t>
 </w:t>
            </w:r>
          </w:p>
          <w:bookmarkEnd w:id="147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476"/>
          <w:p>
            <w:pPr>
              <w:spacing w:after="20"/>
              <w:ind w:left="20"/>
              <w:jc w:val="both"/>
            </w:pPr>
            <w:r>
              <w:rPr>
                <w:rFonts w:ascii="Times New Roman"/>
                <w:b w:val="false"/>
                <w:i w:val="false"/>
                <w:color w:val="000000"/>
                <w:sz w:val="20"/>
              </w:rPr>
              <w:t>
 </w:t>
            </w:r>
          </w:p>
          <w:bookmarkEnd w:id="147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477"/>
          <w:p>
            <w:pPr>
              <w:spacing w:after="20"/>
              <w:ind w:left="20"/>
              <w:jc w:val="both"/>
            </w:pPr>
            <w:r>
              <w:rPr>
                <w:rFonts w:ascii="Times New Roman"/>
                <w:b w:val="false"/>
                <w:i w:val="false"/>
                <w:color w:val="000000"/>
                <w:sz w:val="20"/>
              </w:rPr>
              <w:t>
 </w:t>
            </w:r>
          </w:p>
          <w:bookmarkEnd w:id="147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478"/>
          <w:p>
            <w:pPr>
              <w:spacing w:after="20"/>
              <w:ind w:left="20"/>
              <w:jc w:val="both"/>
            </w:pPr>
            <w:r>
              <w:rPr>
                <w:rFonts w:ascii="Times New Roman"/>
                <w:b w:val="false"/>
                <w:i w:val="false"/>
                <w:color w:val="000000"/>
                <w:sz w:val="20"/>
              </w:rPr>
              <w:t>
13</w:t>
            </w:r>
          </w:p>
          <w:bookmarkEnd w:id="147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479"/>
          <w:p>
            <w:pPr>
              <w:spacing w:after="20"/>
              <w:ind w:left="20"/>
              <w:jc w:val="both"/>
            </w:pPr>
            <w:r>
              <w:rPr>
                <w:rFonts w:ascii="Times New Roman"/>
                <w:b w:val="false"/>
                <w:i w:val="false"/>
                <w:color w:val="000000"/>
                <w:sz w:val="20"/>
              </w:rPr>
              <w:t>
 </w:t>
            </w:r>
          </w:p>
          <w:bookmarkEnd w:id="147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480"/>
          <w:p>
            <w:pPr>
              <w:spacing w:after="20"/>
              <w:ind w:left="20"/>
              <w:jc w:val="both"/>
            </w:pPr>
            <w:r>
              <w:rPr>
                <w:rFonts w:ascii="Times New Roman"/>
                <w:b w:val="false"/>
                <w:i w:val="false"/>
                <w:color w:val="000000"/>
                <w:sz w:val="20"/>
              </w:rPr>
              <w:t>
 </w:t>
            </w:r>
          </w:p>
          <w:bookmarkEnd w:id="148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481"/>
          <w:p>
            <w:pPr>
              <w:spacing w:after="20"/>
              <w:ind w:left="20"/>
              <w:jc w:val="both"/>
            </w:pPr>
            <w:r>
              <w:rPr>
                <w:rFonts w:ascii="Times New Roman"/>
                <w:b w:val="false"/>
                <w:i w:val="false"/>
                <w:color w:val="000000"/>
                <w:sz w:val="20"/>
              </w:rPr>
              <w:t>
 </w:t>
            </w:r>
          </w:p>
          <w:bookmarkEnd w:id="148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482"/>
          <w:p>
            <w:pPr>
              <w:spacing w:after="20"/>
              <w:ind w:left="20"/>
              <w:jc w:val="both"/>
            </w:pPr>
            <w:r>
              <w:rPr>
                <w:rFonts w:ascii="Times New Roman"/>
                <w:b w:val="false"/>
                <w:i w:val="false"/>
                <w:color w:val="000000"/>
                <w:sz w:val="20"/>
              </w:rPr>
              <w:t>
 </w:t>
            </w:r>
          </w:p>
          <w:bookmarkEnd w:id="148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483"/>
          <w:p>
            <w:pPr>
              <w:spacing w:after="20"/>
              <w:ind w:left="20"/>
              <w:jc w:val="both"/>
            </w:pPr>
            <w:r>
              <w:rPr>
                <w:rFonts w:ascii="Times New Roman"/>
                <w:b w:val="false"/>
                <w:i w:val="false"/>
                <w:color w:val="000000"/>
                <w:sz w:val="20"/>
              </w:rPr>
              <w:t>
Функционалдық топ</w:t>
            </w:r>
          </w:p>
          <w:bookmarkEnd w:id="1483"/>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484"/>
          <w:p>
            <w:pPr>
              <w:spacing w:after="20"/>
              <w:ind w:left="20"/>
              <w:jc w:val="both"/>
            </w:pPr>
            <w:r>
              <w:rPr>
                <w:rFonts w:ascii="Times New Roman"/>
                <w:b w:val="false"/>
                <w:i w:val="false"/>
                <w:color w:val="000000"/>
                <w:sz w:val="20"/>
              </w:rPr>
              <w:t>
 </w:t>
            </w:r>
          </w:p>
          <w:bookmarkEnd w:id="14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485"/>
          <w:p>
            <w:pPr>
              <w:spacing w:after="20"/>
              <w:ind w:left="20"/>
              <w:jc w:val="both"/>
            </w:pPr>
            <w:r>
              <w:rPr>
                <w:rFonts w:ascii="Times New Roman"/>
                <w:b w:val="false"/>
                <w:i w:val="false"/>
                <w:color w:val="000000"/>
                <w:sz w:val="20"/>
              </w:rPr>
              <w:t>
 </w:t>
            </w:r>
          </w:p>
          <w:bookmarkEnd w:id="148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486"/>
          <w:p>
            <w:pPr>
              <w:spacing w:after="20"/>
              <w:ind w:left="20"/>
              <w:jc w:val="both"/>
            </w:pPr>
            <w:r>
              <w:rPr>
                <w:rFonts w:ascii="Times New Roman"/>
                <w:b w:val="false"/>
                <w:i w:val="false"/>
                <w:color w:val="000000"/>
                <w:sz w:val="20"/>
              </w:rPr>
              <w:t>
 </w:t>
            </w:r>
          </w:p>
          <w:bookmarkEnd w:id="148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487"/>
          <w:p>
            <w:pPr>
              <w:spacing w:after="20"/>
              <w:ind w:left="20"/>
              <w:jc w:val="both"/>
            </w:pPr>
            <w:r>
              <w:rPr>
                <w:rFonts w:ascii="Times New Roman"/>
                <w:b w:val="false"/>
                <w:i w:val="false"/>
                <w:color w:val="000000"/>
                <w:sz w:val="20"/>
              </w:rPr>
              <w:t xml:space="preserve">
Санаты </w:t>
            </w:r>
          </w:p>
          <w:bookmarkEnd w:id="1487"/>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488"/>
          <w:p>
            <w:pPr>
              <w:spacing w:after="20"/>
              <w:ind w:left="20"/>
              <w:jc w:val="both"/>
            </w:pPr>
          </w:p>
          <w:bookmarkEnd w:id="14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489"/>
          <w:p>
            <w:pPr>
              <w:spacing w:after="20"/>
              <w:ind w:left="20"/>
              <w:jc w:val="both"/>
            </w:pPr>
            <w:r>
              <w:rPr>
                <w:rFonts w:ascii="Times New Roman"/>
                <w:b w:val="false"/>
                <w:i w:val="false"/>
                <w:color w:val="000000"/>
                <w:sz w:val="20"/>
              </w:rPr>
              <w:t>
 </w:t>
            </w:r>
          </w:p>
          <w:bookmarkEnd w:id="148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490"/>
          <w:p>
            <w:pPr>
              <w:spacing w:after="20"/>
              <w:ind w:left="20"/>
              <w:jc w:val="both"/>
            </w:pPr>
            <w:r>
              <w:rPr>
                <w:rFonts w:ascii="Times New Roman"/>
                <w:b w:val="false"/>
                <w:i w:val="false"/>
                <w:color w:val="000000"/>
                <w:sz w:val="20"/>
              </w:rPr>
              <w:t>
5</w:t>
            </w:r>
          </w:p>
          <w:bookmarkEnd w:id="149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491"/>
          <w:p>
            <w:pPr>
              <w:spacing w:after="20"/>
              <w:ind w:left="20"/>
              <w:jc w:val="both"/>
            </w:pPr>
            <w:r>
              <w:rPr>
                <w:rFonts w:ascii="Times New Roman"/>
                <w:b w:val="false"/>
                <w:i w:val="false"/>
                <w:color w:val="000000"/>
                <w:sz w:val="20"/>
              </w:rPr>
              <w:t>
 </w:t>
            </w:r>
          </w:p>
          <w:bookmarkEnd w:id="149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1492"/>
          <w:p>
            <w:pPr>
              <w:spacing w:after="20"/>
              <w:ind w:left="20"/>
              <w:jc w:val="both"/>
            </w:pPr>
            <w:r>
              <w:rPr>
                <w:rFonts w:ascii="Times New Roman"/>
                <w:b w:val="false"/>
                <w:i w:val="false"/>
                <w:color w:val="000000"/>
                <w:sz w:val="20"/>
              </w:rPr>
              <w:t>
 </w:t>
            </w:r>
          </w:p>
          <w:bookmarkEnd w:id="149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493"/>
          <w:p>
            <w:pPr>
              <w:spacing w:after="20"/>
              <w:ind w:left="20"/>
              <w:jc w:val="both"/>
            </w:pPr>
            <w:r>
              <w:rPr>
                <w:rFonts w:ascii="Times New Roman"/>
                <w:b w:val="false"/>
                <w:i w:val="false"/>
                <w:color w:val="000000"/>
                <w:sz w:val="20"/>
              </w:rPr>
              <w:t xml:space="preserve">
Функционалдық топ </w:t>
            </w:r>
          </w:p>
          <w:bookmarkEnd w:id="1493"/>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494"/>
          <w:p>
            <w:pPr>
              <w:spacing w:after="20"/>
              <w:ind w:left="20"/>
              <w:jc w:val="both"/>
            </w:pPr>
            <w:r>
              <w:rPr>
                <w:rFonts w:ascii="Times New Roman"/>
                <w:b w:val="false"/>
                <w:i w:val="false"/>
                <w:color w:val="000000"/>
                <w:sz w:val="20"/>
              </w:rPr>
              <w:t>
 </w:t>
            </w:r>
          </w:p>
          <w:bookmarkEnd w:id="14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495"/>
          <w:p>
            <w:pPr>
              <w:spacing w:after="20"/>
              <w:ind w:left="20"/>
              <w:jc w:val="both"/>
            </w:pPr>
            <w:r>
              <w:rPr>
                <w:rFonts w:ascii="Times New Roman"/>
                <w:b w:val="false"/>
                <w:i w:val="false"/>
                <w:color w:val="000000"/>
                <w:sz w:val="20"/>
              </w:rPr>
              <w:t>
 </w:t>
            </w:r>
          </w:p>
          <w:bookmarkEnd w:id="1495"/>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496"/>
          <w:p>
            <w:pPr>
              <w:spacing w:after="20"/>
              <w:ind w:left="20"/>
              <w:jc w:val="both"/>
            </w:pPr>
            <w:r>
              <w:rPr>
                <w:rFonts w:ascii="Times New Roman"/>
                <w:b w:val="false"/>
                <w:i w:val="false"/>
                <w:color w:val="000000"/>
                <w:sz w:val="20"/>
              </w:rPr>
              <w:t>
 </w:t>
            </w:r>
          </w:p>
          <w:bookmarkEnd w:id="1496"/>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1497"/>
          <w:p>
            <w:pPr>
              <w:spacing w:after="20"/>
              <w:ind w:left="20"/>
              <w:jc w:val="both"/>
            </w:pPr>
            <w:r>
              <w:rPr>
                <w:rFonts w:ascii="Times New Roman"/>
                <w:b w:val="false"/>
                <w:i w:val="false"/>
                <w:color w:val="000000"/>
                <w:sz w:val="20"/>
              </w:rPr>
              <w:t>
 </w:t>
            </w:r>
          </w:p>
          <w:bookmarkEnd w:id="1497"/>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498"/>
          <w:p>
            <w:pPr>
              <w:spacing w:after="20"/>
              <w:ind w:left="20"/>
              <w:jc w:val="both"/>
            </w:pPr>
            <w:r>
              <w:rPr>
                <w:rFonts w:ascii="Times New Roman"/>
                <w:b w:val="false"/>
                <w:i w:val="false"/>
                <w:color w:val="000000"/>
                <w:sz w:val="20"/>
              </w:rPr>
              <w:t xml:space="preserve">
Санаты </w:t>
            </w:r>
          </w:p>
          <w:bookmarkEnd w:id="1498"/>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499"/>
          <w:p>
            <w:pPr>
              <w:spacing w:after="20"/>
              <w:ind w:left="20"/>
              <w:jc w:val="both"/>
            </w:pPr>
          </w:p>
          <w:bookmarkEnd w:id="14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500"/>
          <w:p>
            <w:pPr>
              <w:spacing w:after="20"/>
              <w:ind w:left="20"/>
              <w:jc w:val="both"/>
            </w:pPr>
            <w:r>
              <w:rPr>
                <w:rFonts w:ascii="Times New Roman"/>
                <w:b w:val="false"/>
                <w:i w:val="false"/>
                <w:color w:val="000000"/>
                <w:sz w:val="20"/>
              </w:rPr>
              <w:t>
 </w:t>
            </w:r>
          </w:p>
          <w:bookmarkEnd w:id="150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501"/>
          <w:p>
            <w:pPr>
              <w:spacing w:after="20"/>
              <w:ind w:left="20"/>
              <w:jc w:val="both"/>
            </w:pPr>
            <w:r>
              <w:rPr>
                <w:rFonts w:ascii="Times New Roman"/>
                <w:b w:val="false"/>
                <w:i w:val="false"/>
                <w:color w:val="000000"/>
                <w:sz w:val="20"/>
              </w:rPr>
              <w:t>
6</w:t>
            </w:r>
          </w:p>
          <w:bookmarkEnd w:id="150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502"/>
          <w:p>
            <w:pPr>
              <w:spacing w:after="20"/>
              <w:ind w:left="20"/>
              <w:jc w:val="both"/>
            </w:pPr>
            <w:r>
              <w:rPr>
                <w:rFonts w:ascii="Times New Roman"/>
                <w:b w:val="false"/>
                <w:i w:val="false"/>
                <w:color w:val="000000"/>
                <w:sz w:val="20"/>
              </w:rPr>
              <w:t>
 </w:t>
            </w:r>
          </w:p>
          <w:bookmarkEnd w:id="150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503"/>
          <w:p>
            <w:pPr>
              <w:spacing w:after="20"/>
              <w:ind w:left="20"/>
              <w:jc w:val="both"/>
            </w:pPr>
            <w:r>
              <w:rPr>
                <w:rFonts w:ascii="Times New Roman"/>
                <w:b w:val="false"/>
                <w:i w:val="false"/>
                <w:color w:val="000000"/>
                <w:sz w:val="20"/>
              </w:rPr>
              <w:t>
 </w:t>
            </w:r>
          </w:p>
          <w:bookmarkEnd w:id="150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504"/>
          <w:p>
            <w:pPr>
              <w:spacing w:after="20"/>
              <w:ind w:left="20"/>
              <w:jc w:val="both"/>
            </w:pPr>
            <w:r>
              <w:rPr>
                <w:rFonts w:ascii="Times New Roman"/>
                <w:b w:val="false"/>
                <w:i w:val="false"/>
                <w:color w:val="000000"/>
                <w:sz w:val="20"/>
              </w:rPr>
              <w:t>
Функционалдық топ </w:t>
            </w:r>
          </w:p>
          <w:bookmarkEnd w:id="1504"/>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505"/>
          <w:p>
            <w:pPr>
              <w:spacing w:after="20"/>
              <w:ind w:left="20"/>
              <w:jc w:val="both"/>
            </w:pPr>
            <w:r>
              <w:rPr>
                <w:rFonts w:ascii="Times New Roman"/>
                <w:b w:val="false"/>
                <w:i w:val="false"/>
                <w:color w:val="000000"/>
                <w:sz w:val="20"/>
              </w:rPr>
              <w:t>
 </w:t>
            </w:r>
          </w:p>
          <w:bookmarkEnd w:id="15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506"/>
          <w:p>
            <w:pPr>
              <w:spacing w:after="20"/>
              <w:ind w:left="20"/>
              <w:jc w:val="both"/>
            </w:pPr>
            <w:r>
              <w:rPr>
                <w:rFonts w:ascii="Times New Roman"/>
                <w:b w:val="false"/>
                <w:i w:val="false"/>
                <w:color w:val="000000"/>
                <w:sz w:val="20"/>
              </w:rPr>
              <w:t>
 </w:t>
            </w:r>
          </w:p>
          <w:bookmarkEnd w:id="150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507"/>
          <w:p>
            <w:pPr>
              <w:spacing w:after="20"/>
              <w:ind w:left="20"/>
              <w:jc w:val="both"/>
            </w:pPr>
            <w:r>
              <w:rPr>
                <w:rFonts w:ascii="Times New Roman"/>
                <w:b w:val="false"/>
                <w:i w:val="false"/>
                <w:color w:val="000000"/>
                <w:sz w:val="20"/>
              </w:rPr>
              <w:t>
 </w:t>
            </w:r>
          </w:p>
          <w:bookmarkEnd w:id="150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508"/>
          <w:p>
            <w:pPr>
              <w:spacing w:after="20"/>
              <w:ind w:left="20"/>
              <w:jc w:val="both"/>
            </w:pPr>
            <w:r>
              <w:rPr>
                <w:rFonts w:ascii="Times New Roman"/>
                <w:b w:val="false"/>
                <w:i w:val="false"/>
                <w:color w:val="000000"/>
                <w:sz w:val="20"/>
              </w:rPr>
              <w:t>
 </w:t>
            </w:r>
          </w:p>
          <w:bookmarkEnd w:id="150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509"/>
          <w:p>
            <w:pPr>
              <w:spacing w:after="20"/>
              <w:ind w:left="20"/>
              <w:jc w:val="both"/>
            </w:pPr>
            <w:r>
              <w:rPr>
                <w:rFonts w:ascii="Times New Roman"/>
                <w:b w:val="false"/>
                <w:i w:val="false"/>
                <w:color w:val="000000"/>
                <w:sz w:val="20"/>
              </w:rPr>
              <w:t xml:space="preserve">
Санаты </w:t>
            </w:r>
          </w:p>
          <w:bookmarkEnd w:id="150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510"/>
          <w:p>
            <w:pPr>
              <w:spacing w:after="20"/>
              <w:ind w:left="20"/>
              <w:jc w:val="both"/>
            </w:pPr>
          </w:p>
          <w:bookmarkEnd w:id="15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511"/>
          <w:p>
            <w:pPr>
              <w:spacing w:after="20"/>
              <w:ind w:left="20"/>
              <w:jc w:val="both"/>
            </w:pPr>
            <w:r>
              <w:rPr>
                <w:rFonts w:ascii="Times New Roman"/>
                <w:b w:val="false"/>
                <w:i w:val="false"/>
                <w:color w:val="000000"/>
                <w:sz w:val="20"/>
              </w:rPr>
              <w:t>
 </w:t>
            </w:r>
          </w:p>
          <w:bookmarkEnd w:id="151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1512"/>
          <w:p>
            <w:pPr>
              <w:spacing w:after="20"/>
              <w:ind w:left="20"/>
              <w:jc w:val="both"/>
            </w:pPr>
            <w:r>
              <w:rPr>
                <w:rFonts w:ascii="Times New Roman"/>
                <w:b w:val="false"/>
                <w:i w:val="false"/>
                <w:color w:val="000000"/>
                <w:sz w:val="20"/>
              </w:rPr>
              <w:t>
7</w:t>
            </w:r>
          </w:p>
          <w:bookmarkEnd w:id="151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513"/>
          <w:p>
            <w:pPr>
              <w:spacing w:after="20"/>
              <w:ind w:left="20"/>
              <w:jc w:val="both"/>
            </w:pPr>
            <w:r>
              <w:rPr>
                <w:rFonts w:ascii="Times New Roman"/>
                <w:b w:val="false"/>
                <w:i w:val="false"/>
                <w:color w:val="000000"/>
                <w:sz w:val="20"/>
              </w:rPr>
              <w:t>
 </w:t>
            </w:r>
          </w:p>
          <w:bookmarkEnd w:id="151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514"/>
          <w:p>
            <w:pPr>
              <w:spacing w:after="20"/>
              <w:ind w:left="20"/>
              <w:jc w:val="both"/>
            </w:pPr>
            <w:r>
              <w:rPr>
                <w:rFonts w:ascii="Times New Roman"/>
                <w:b w:val="false"/>
                <w:i w:val="false"/>
                <w:color w:val="000000"/>
                <w:sz w:val="20"/>
              </w:rPr>
              <w:t>
 </w:t>
            </w:r>
          </w:p>
          <w:bookmarkEnd w:id="151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515"/>
          <w:p>
            <w:pPr>
              <w:spacing w:after="20"/>
              <w:ind w:left="20"/>
              <w:jc w:val="both"/>
            </w:pPr>
            <w:r>
              <w:rPr>
                <w:rFonts w:ascii="Times New Roman"/>
                <w:b w:val="false"/>
                <w:i w:val="false"/>
                <w:color w:val="000000"/>
                <w:sz w:val="20"/>
              </w:rPr>
              <w:t>
16</w:t>
            </w:r>
          </w:p>
          <w:bookmarkEnd w:id="151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516"/>
          <w:p>
            <w:pPr>
              <w:spacing w:after="20"/>
              <w:ind w:left="20"/>
              <w:jc w:val="both"/>
            </w:pPr>
            <w:r>
              <w:rPr>
                <w:rFonts w:ascii="Times New Roman"/>
                <w:b w:val="false"/>
                <w:i w:val="false"/>
                <w:color w:val="000000"/>
                <w:sz w:val="20"/>
              </w:rPr>
              <w:t>
 </w:t>
            </w:r>
          </w:p>
          <w:bookmarkEnd w:id="151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517"/>
          <w:p>
            <w:pPr>
              <w:spacing w:after="20"/>
              <w:ind w:left="20"/>
              <w:jc w:val="both"/>
            </w:pPr>
            <w:r>
              <w:rPr>
                <w:rFonts w:ascii="Times New Roman"/>
                <w:b w:val="false"/>
                <w:i w:val="false"/>
                <w:color w:val="000000"/>
                <w:sz w:val="20"/>
              </w:rPr>
              <w:t>
 </w:t>
            </w:r>
          </w:p>
          <w:bookmarkEnd w:id="151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518"/>
          <w:p>
            <w:pPr>
              <w:spacing w:after="20"/>
              <w:ind w:left="20"/>
              <w:jc w:val="both"/>
            </w:pPr>
            <w:r>
              <w:rPr>
                <w:rFonts w:ascii="Times New Roman"/>
                <w:b w:val="false"/>
                <w:i w:val="false"/>
                <w:color w:val="000000"/>
                <w:sz w:val="20"/>
              </w:rPr>
              <w:t>
 </w:t>
            </w:r>
          </w:p>
          <w:bookmarkEnd w:id="151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519"/>
          <w:p>
            <w:pPr>
              <w:spacing w:after="20"/>
              <w:ind w:left="20"/>
              <w:jc w:val="both"/>
            </w:pPr>
            <w:r>
              <w:rPr>
                <w:rFonts w:ascii="Times New Roman"/>
                <w:b w:val="false"/>
                <w:i w:val="false"/>
                <w:color w:val="000000"/>
                <w:sz w:val="20"/>
              </w:rPr>
              <w:t>
8</w:t>
            </w:r>
          </w:p>
          <w:bookmarkEnd w:id="151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520"/>
          <w:p>
            <w:pPr>
              <w:spacing w:after="20"/>
              <w:ind w:left="20"/>
              <w:jc w:val="both"/>
            </w:pPr>
            <w:r>
              <w:rPr>
                <w:rFonts w:ascii="Times New Roman"/>
                <w:b w:val="false"/>
                <w:i w:val="false"/>
                <w:color w:val="000000"/>
                <w:sz w:val="20"/>
              </w:rPr>
              <w:t>
Функционалдық топ</w:t>
            </w:r>
          </w:p>
          <w:bookmarkEnd w:id="1520"/>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521"/>
          <w:p>
            <w:pPr>
              <w:spacing w:after="20"/>
              <w:ind w:left="20"/>
              <w:jc w:val="both"/>
            </w:pPr>
            <w:r>
              <w:rPr>
                <w:rFonts w:ascii="Times New Roman"/>
                <w:b w:val="false"/>
                <w:i w:val="false"/>
                <w:color w:val="000000"/>
                <w:sz w:val="20"/>
              </w:rPr>
              <w:t>
 </w:t>
            </w:r>
          </w:p>
          <w:bookmarkEnd w:id="1521"/>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522"/>
          <w:p>
            <w:pPr>
              <w:spacing w:after="20"/>
              <w:ind w:left="20"/>
              <w:jc w:val="both"/>
            </w:pPr>
            <w:r>
              <w:rPr>
                <w:rFonts w:ascii="Times New Roman"/>
                <w:b w:val="false"/>
                <w:i w:val="false"/>
                <w:color w:val="000000"/>
                <w:sz w:val="20"/>
              </w:rPr>
              <w:t>
 </w:t>
            </w:r>
          </w:p>
          <w:bookmarkEnd w:id="152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523"/>
          <w:p>
            <w:pPr>
              <w:spacing w:after="20"/>
              <w:ind w:left="20"/>
              <w:jc w:val="both"/>
            </w:pPr>
            <w:r>
              <w:rPr>
                <w:rFonts w:ascii="Times New Roman"/>
                <w:b w:val="false"/>
                <w:i w:val="false"/>
                <w:color w:val="000000"/>
                <w:sz w:val="20"/>
              </w:rPr>
              <w:t>
01</w:t>
            </w:r>
          </w:p>
          <w:bookmarkEnd w:id="152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524"/>
          <w:p>
            <w:pPr>
              <w:spacing w:after="20"/>
              <w:ind w:left="20"/>
              <w:jc w:val="both"/>
            </w:pPr>
            <w:r>
              <w:rPr>
                <w:rFonts w:ascii="Times New Roman"/>
                <w:b w:val="false"/>
                <w:i w:val="false"/>
                <w:color w:val="000000"/>
                <w:sz w:val="20"/>
              </w:rPr>
              <w:t>
 </w:t>
            </w:r>
          </w:p>
          <w:bookmarkEnd w:id="152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1525"/>
          <w:p>
            <w:pPr>
              <w:spacing w:after="20"/>
              <w:ind w:left="20"/>
              <w:jc w:val="both"/>
            </w:pPr>
            <w:r>
              <w:rPr>
                <w:rFonts w:ascii="Times New Roman"/>
                <w:b w:val="false"/>
                <w:i w:val="false"/>
                <w:color w:val="000000"/>
                <w:sz w:val="20"/>
              </w:rPr>
              <w:t>
 </w:t>
            </w:r>
          </w:p>
          <w:bookmarkEnd w:id="152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1526"/>
          <w:p>
            <w:pPr>
              <w:spacing w:after="20"/>
              <w:ind w:left="20"/>
              <w:jc w:val="both"/>
            </w:pPr>
            <w:r>
              <w:rPr>
                <w:rFonts w:ascii="Times New Roman"/>
                <w:b w:val="false"/>
                <w:i w:val="false"/>
                <w:color w:val="000000"/>
                <w:sz w:val="20"/>
              </w:rPr>
              <w:t>
 </w:t>
            </w:r>
          </w:p>
          <w:bookmarkEnd w:id="152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527"/>
          <w:p>
            <w:pPr>
              <w:spacing w:after="20"/>
              <w:ind w:left="20"/>
              <w:jc w:val="both"/>
            </w:pPr>
            <w:r>
              <w:rPr>
                <w:rFonts w:ascii="Times New Roman"/>
                <w:b w:val="false"/>
                <w:i w:val="false"/>
                <w:color w:val="000000"/>
                <w:sz w:val="20"/>
              </w:rPr>
              <w:t>
04</w:t>
            </w:r>
          </w:p>
          <w:bookmarkEnd w:id="152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528"/>
          <w:p>
            <w:pPr>
              <w:spacing w:after="20"/>
              <w:ind w:left="20"/>
              <w:jc w:val="both"/>
            </w:pPr>
            <w:r>
              <w:rPr>
                <w:rFonts w:ascii="Times New Roman"/>
                <w:b w:val="false"/>
                <w:i w:val="false"/>
                <w:color w:val="000000"/>
                <w:sz w:val="20"/>
              </w:rPr>
              <w:t>
 </w:t>
            </w:r>
          </w:p>
          <w:bookmarkEnd w:id="152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529"/>
          <w:p>
            <w:pPr>
              <w:spacing w:after="20"/>
              <w:ind w:left="20"/>
              <w:jc w:val="both"/>
            </w:pPr>
            <w:r>
              <w:rPr>
                <w:rFonts w:ascii="Times New Roman"/>
                <w:b w:val="false"/>
                <w:i w:val="false"/>
                <w:color w:val="000000"/>
                <w:sz w:val="20"/>
              </w:rPr>
              <w:t>
 </w:t>
            </w:r>
          </w:p>
          <w:bookmarkEnd w:id="152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530"/>
          <w:p>
            <w:pPr>
              <w:spacing w:after="20"/>
              <w:ind w:left="20"/>
              <w:jc w:val="both"/>
            </w:pPr>
            <w:r>
              <w:rPr>
                <w:rFonts w:ascii="Times New Roman"/>
                <w:b w:val="false"/>
                <w:i w:val="false"/>
                <w:color w:val="000000"/>
                <w:sz w:val="20"/>
              </w:rPr>
              <w:t>
07</w:t>
            </w:r>
          </w:p>
          <w:bookmarkEnd w:id="153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1531"/>
          <w:p>
            <w:pPr>
              <w:spacing w:after="20"/>
              <w:ind w:left="20"/>
              <w:jc w:val="both"/>
            </w:pPr>
            <w:r>
              <w:rPr>
                <w:rFonts w:ascii="Times New Roman"/>
                <w:b w:val="false"/>
                <w:i w:val="false"/>
                <w:color w:val="000000"/>
                <w:sz w:val="20"/>
              </w:rPr>
              <w:t>
 </w:t>
            </w:r>
          </w:p>
          <w:bookmarkEnd w:id="153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532"/>
          <w:p>
            <w:pPr>
              <w:spacing w:after="20"/>
              <w:ind w:left="20"/>
              <w:jc w:val="both"/>
            </w:pPr>
            <w:r>
              <w:rPr>
                <w:rFonts w:ascii="Times New Roman"/>
                <w:b w:val="false"/>
                <w:i w:val="false"/>
                <w:color w:val="000000"/>
                <w:sz w:val="20"/>
              </w:rPr>
              <w:t>
 </w:t>
            </w:r>
          </w:p>
          <w:bookmarkEnd w:id="153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533"/>
          <w:p>
            <w:pPr>
              <w:spacing w:after="20"/>
              <w:ind w:left="20"/>
              <w:jc w:val="both"/>
            </w:pPr>
            <w:r>
              <w:rPr>
                <w:rFonts w:ascii="Times New Roman"/>
                <w:b w:val="false"/>
                <w:i w:val="false"/>
                <w:color w:val="000000"/>
                <w:sz w:val="20"/>
              </w:rPr>
              <w:t>
 </w:t>
            </w:r>
          </w:p>
          <w:bookmarkEnd w:id="153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534"/>
          <w:p>
            <w:pPr>
              <w:spacing w:after="20"/>
              <w:ind w:left="20"/>
              <w:jc w:val="both"/>
            </w:pPr>
            <w:r>
              <w:rPr>
                <w:rFonts w:ascii="Times New Roman"/>
                <w:b w:val="false"/>
                <w:i w:val="false"/>
                <w:color w:val="000000"/>
                <w:sz w:val="20"/>
              </w:rPr>
              <w:t>
12</w:t>
            </w:r>
          </w:p>
          <w:bookmarkEnd w:id="153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535"/>
          <w:p>
            <w:pPr>
              <w:spacing w:after="20"/>
              <w:ind w:left="20"/>
              <w:jc w:val="both"/>
            </w:pPr>
            <w:r>
              <w:rPr>
                <w:rFonts w:ascii="Times New Roman"/>
                <w:b w:val="false"/>
                <w:i w:val="false"/>
                <w:color w:val="000000"/>
                <w:sz w:val="20"/>
              </w:rPr>
              <w:t>
 </w:t>
            </w:r>
          </w:p>
          <w:bookmarkEnd w:id="153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1536"/>
          <w:p>
            <w:pPr>
              <w:spacing w:after="20"/>
              <w:ind w:left="20"/>
              <w:jc w:val="both"/>
            </w:pPr>
            <w:r>
              <w:rPr>
                <w:rFonts w:ascii="Times New Roman"/>
                <w:b w:val="false"/>
                <w:i w:val="false"/>
                <w:color w:val="000000"/>
                <w:sz w:val="20"/>
              </w:rPr>
              <w:t>
 </w:t>
            </w:r>
          </w:p>
          <w:bookmarkEnd w:id="153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537"/>
          <w:p>
            <w:pPr>
              <w:spacing w:after="20"/>
              <w:ind w:left="20"/>
              <w:jc w:val="both"/>
            </w:pPr>
            <w:r>
              <w:rPr>
                <w:rFonts w:ascii="Times New Roman"/>
                <w:b w:val="false"/>
                <w:i w:val="false"/>
                <w:color w:val="000000"/>
                <w:sz w:val="20"/>
              </w:rPr>
              <w:t>
 </w:t>
            </w:r>
          </w:p>
          <w:bookmarkEnd w:id="153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538"/>
          <w:p>
            <w:pPr>
              <w:spacing w:after="20"/>
              <w:ind w:left="20"/>
              <w:jc w:val="both"/>
            </w:pPr>
            <w:r>
              <w:rPr>
                <w:rFonts w:ascii="Times New Roman"/>
                <w:b w:val="false"/>
                <w:i w:val="false"/>
                <w:color w:val="000000"/>
                <w:sz w:val="20"/>
              </w:rPr>
              <w:t>
13</w:t>
            </w:r>
          </w:p>
          <w:bookmarkEnd w:id="153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539"/>
          <w:p>
            <w:pPr>
              <w:spacing w:after="20"/>
              <w:ind w:left="20"/>
              <w:jc w:val="both"/>
            </w:pPr>
            <w:r>
              <w:rPr>
                <w:rFonts w:ascii="Times New Roman"/>
                <w:b w:val="false"/>
                <w:i w:val="false"/>
                <w:color w:val="000000"/>
                <w:sz w:val="20"/>
              </w:rPr>
              <w:t>
 </w:t>
            </w:r>
          </w:p>
          <w:bookmarkEnd w:id="153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540"/>
          <w:p>
            <w:pPr>
              <w:spacing w:after="20"/>
              <w:ind w:left="20"/>
              <w:jc w:val="both"/>
            </w:pPr>
            <w:r>
              <w:rPr>
                <w:rFonts w:ascii="Times New Roman"/>
                <w:b w:val="false"/>
                <w:i w:val="false"/>
                <w:color w:val="000000"/>
                <w:sz w:val="20"/>
              </w:rPr>
              <w:t>
 </w:t>
            </w:r>
          </w:p>
          <w:bookmarkEnd w:id="154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541"/>
          <w:p>
            <w:pPr>
              <w:spacing w:after="20"/>
              <w:ind w:left="20"/>
              <w:jc w:val="both"/>
            </w:pPr>
            <w:r>
              <w:rPr>
                <w:rFonts w:ascii="Times New Roman"/>
                <w:b w:val="false"/>
                <w:i w:val="false"/>
                <w:color w:val="000000"/>
                <w:sz w:val="20"/>
              </w:rPr>
              <w:t>
 </w:t>
            </w:r>
          </w:p>
          <w:bookmarkEnd w:id="154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542"/>
          <w:p>
            <w:pPr>
              <w:spacing w:after="20"/>
              <w:ind w:left="20"/>
              <w:jc w:val="both"/>
            </w:pPr>
            <w:r>
              <w:rPr>
                <w:rFonts w:ascii="Times New Roman"/>
                <w:b w:val="false"/>
                <w:i w:val="false"/>
                <w:color w:val="000000"/>
                <w:sz w:val="20"/>
              </w:rPr>
              <w:t>
 </w:t>
            </w:r>
          </w:p>
          <w:bookmarkEnd w:id="154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543"/>
          <w:p>
            <w:pPr>
              <w:spacing w:after="20"/>
              <w:ind w:left="20"/>
              <w:jc w:val="both"/>
            </w:pPr>
            <w:r>
              <w:rPr>
                <w:rFonts w:ascii="Times New Roman"/>
                <w:b w:val="false"/>
                <w:i w:val="false"/>
                <w:color w:val="000000"/>
                <w:sz w:val="20"/>
              </w:rPr>
              <w:t>
Функционалдық топ</w:t>
            </w:r>
          </w:p>
          <w:bookmarkEnd w:id="1543"/>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544"/>
          <w:p>
            <w:pPr>
              <w:spacing w:after="20"/>
              <w:ind w:left="20"/>
              <w:jc w:val="both"/>
            </w:pPr>
            <w:r>
              <w:rPr>
                <w:rFonts w:ascii="Times New Roman"/>
                <w:b w:val="false"/>
                <w:i w:val="false"/>
                <w:color w:val="000000"/>
                <w:sz w:val="20"/>
              </w:rPr>
              <w:t>
 </w:t>
            </w:r>
          </w:p>
          <w:bookmarkEnd w:id="15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545"/>
          <w:p>
            <w:pPr>
              <w:spacing w:after="20"/>
              <w:ind w:left="20"/>
              <w:jc w:val="both"/>
            </w:pPr>
            <w:r>
              <w:rPr>
                <w:rFonts w:ascii="Times New Roman"/>
                <w:b w:val="false"/>
                <w:i w:val="false"/>
                <w:color w:val="000000"/>
                <w:sz w:val="20"/>
              </w:rPr>
              <w:t>
 </w:t>
            </w:r>
          </w:p>
          <w:bookmarkEnd w:id="154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546"/>
          <w:p>
            <w:pPr>
              <w:spacing w:after="20"/>
              <w:ind w:left="20"/>
              <w:jc w:val="both"/>
            </w:pPr>
            <w:r>
              <w:rPr>
                <w:rFonts w:ascii="Times New Roman"/>
                <w:b w:val="false"/>
                <w:i w:val="false"/>
                <w:color w:val="000000"/>
                <w:sz w:val="20"/>
              </w:rPr>
              <w:t>
 </w:t>
            </w:r>
          </w:p>
          <w:bookmarkEnd w:id="154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547"/>
          <w:p>
            <w:pPr>
              <w:spacing w:after="20"/>
              <w:ind w:left="20"/>
              <w:jc w:val="both"/>
            </w:pPr>
            <w:r>
              <w:rPr>
                <w:rFonts w:ascii="Times New Roman"/>
                <w:b w:val="false"/>
                <w:i w:val="false"/>
                <w:color w:val="000000"/>
                <w:sz w:val="20"/>
              </w:rPr>
              <w:t xml:space="preserve">
Санаты </w:t>
            </w:r>
          </w:p>
          <w:bookmarkEnd w:id="1547"/>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1548"/>
          <w:p>
            <w:pPr>
              <w:spacing w:after="20"/>
              <w:ind w:left="20"/>
              <w:jc w:val="both"/>
            </w:pPr>
          </w:p>
          <w:bookmarkEnd w:id="15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549"/>
          <w:p>
            <w:pPr>
              <w:spacing w:after="20"/>
              <w:ind w:left="20"/>
              <w:jc w:val="both"/>
            </w:pPr>
            <w:r>
              <w:rPr>
                <w:rFonts w:ascii="Times New Roman"/>
                <w:b w:val="false"/>
                <w:i w:val="false"/>
                <w:color w:val="000000"/>
                <w:sz w:val="20"/>
              </w:rPr>
              <w:t>
 </w:t>
            </w:r>
          </w:p>
          <w:bookmarkEnd w:id="154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550"/>
          <w:p>
            <w:pPr>
              <w:spacing w:after="20"/>
              <w:ind w:left="20"/>
              <w:jc w:val="both"/>
            </w:pPr>
            <w:r>
              <w:rPr>
                <w:rFonts w:ascii="Times New Roman"/>
                <w:b w:val="false"/>
                <w:i w:val="false"/>
                <w:color w:val="000000"/>
                <w:sz w:val="20"/>
              </w:rPr>
              <w:t>
5</w:t>
            </w:r>
          </w:p>
          <w:bookmarkEnd w:id="155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551"/>
          <w:p>
            <w:pPr>
              <w:spacing w:after="20"/>
              <w:ind w:left="20"/>
              <w:jc w:val="both"/>
            </w:pPr>
            <w:r>
              <w:rPr>
                <w:rFonts w:ascii="Times New Roman"/>
                <w:b w:val="false"/>
                <w:i w:val="false"/>
                <w:color w:val="000000"/>
                <w:sz w:val="20"/>
              </w:rPr>
              <w:t>
 </w:t>
            </w:r>
          </w:p>
          <w:bookmarkEnd w:id="155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552"/>
          <w:p>
            <w:pPr>
              <w:spacing w:after="20"/>
              <w:ind w:left="20"/>
              <w:jc w:val="both"/>
            </w:pPr>
            <w:r>
              <w:rPr>
                <w:rFonts w:ascii="Times New Roman"/>
                <w:b w:val="false"/>
                <w:i w:val="false"/>
                <w:color w:val="000000"/>
                <w:sz w:val="20"/>
              </w:rPr>
              <w:t>
 </w:t>
            </w:r>
          </w:p>
          <w:bookmarkEnd w:id="155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1553"/>
          <w:p>
            <w:pPr>
              <w:spacing w:after="20"/>
              <w:ind w:left="20"/>
              <w:jc w:val="both"/>
            </w:pPr>
            <w:r>
              <w:rPr>
                <w:rFonts w:ascii="Times New Roman"/>
                <w:b w:val="false"/>
                <w:i w:val="false"/>
                <w:color w:val="000000"/>
                <w:sz w:val="20"/>
              </w:rPr>
              <w:t>
Функционалдық топ </w:t>
            </w:r>
          </w:p>
          <w:bookmarkEnd w:id="1553"/>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554"/>
          <w:p>
            <w:pPr>
              <w:spacing w:after="20"/>
              <w:ind w:left="20"/>
              <w:jc w:val="both"/>
            </w:pPr>
            <w:r>
              <w:rPr>
                <w:rFonts w:ascii="Times New Roman"/>
                <w:b w:val="false"/>
                <w:i w:val="false"/>
                <w:color w:val="000000"/>
                <w:sz w:val="20"/>
              </w:rPr>
              <w:t>
 </w:t>
            </w:r>
          </w:p>
          <w:bookmarkEnd w:id="15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555"/>
          <w:p>
            <w:pPr>
              <w:spacing w:after="20"/>
              <w:ind w:left="20"/>
              <w:jc w:val="both"/>
            </w:pPr>
            <w:r>
              <w:rPr>
                <w:rFonts w:ascii="Times New Roman"/>
                <w:b w:val="false"/>
                <w:i w:val="false"/>
                <w:color w:val="000000"/>
                <w:sz w:val="20"/>
              </w:rPr>
              <w:t>
 </w:t>
            </w:r>
          </w:p>
          <w:bookmarkEnd w:id="1555"/>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556"/>
          <w:p>
            <w:pPr>
              <w:spacing w:after="20"/>
              <w:ind w:left="20"/>
              <w:jc w:val="both"/>
            </w:pPr>
            <w:r>
              <w:rPr>
                <w:rFonts w:ascii="Times New Roman"/>
                <w:b w:val="false"/>
                <w:i w:val="false"/>
                <w:color w:val="000000"/>
                <w:sz w:val="20"/>
              </w:rPr>
              <w:t>
 </w:t>
            </w:r>
          </w:p>
          <w:bookmarkEnd w:id="1556"/>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557"/>
          <w:p>
            <w:pPr>
              <w:spacing w:after="20"/>
              <w:ind w:left="20"/>
              <w:jc w:val="both"/>
            </w:pPr>
            <w:r>
              <w:rPr>
                <w:rFonts w:ascii="Times New Roman"/>
                <w:b w:val="false"/>
                <w:i w:val="false"/>
                <w:color w:val="000000"/>
                <w:sz w:val="20"/>
              </w:rPr>
              <w:t>
 </w:t>
            </w:r>
          </w:p>
          <w:bookmarkEnd w:id="1557"/>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558"/>
          <w:p>
            <w:pPr>
              <w:spacing w:after="20"/>
              <w:ind w:left="20"/>
              <w:jc w:val="both"/>
            </w:pPr>
            <w:r>
              <w:rPr>
                <w:rFonts w:ascii="Times New Roman"/>
                <w:b w:val="false"/>
                <w:i w:val="false"/>
                <w:color w:val="000000"/>
                <w:sz w:val="20"/>
              </w:rPr>
              <w:t xml:space="preserve">
Санаты </w:t>
            </w:r>
          </w:p>
          <w:bookmarkEnd w:id="1558"/>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559"/>
          <w:p>
            <w:pPr>
              <w:spacing w:after="20"/>
              <w:ind w:left="20"/>
              <w:jc w:val="both"/>
            </w:pPr>
          </w:p>
          <w:bookmarkEnd w:id="15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560"/>
          <w:p>
            <w:pPr>
              <w:spacing w:after="20"/>
              <w:ind w:left="20"/>
              <w:jc w:val="both"/>
            </w:pPr>
            <w:r>
              <w:rPr>
                <w:rFonts w:ascii="Times New Roman"/>
                <w:b w:val="false"/>
                <w:i w:val="false"/>
                <w:color w:val="000000"/>
                <w:sz w:val="20"/>
              </w:rPr>
              <w:t>
 </w:t>
            </w:r>
          </w:p>
          <w:bookmarkEnd w:id="156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561"/>
          <w:p>
            <w:pPr>
              <w:spacing w:after="20"/>
              <w:ind w:left="20"/>
              <w:jc w:val="both"/>
            </w:pPr>
            <w:r>
              <w:rPr>
                <w:rFonts w:ascii="Times New Roman"/>
                <w:b w:val="false"/>
                <w:i w:val="false"/>
                <w:color w:val="000000"/>
                <w:sz w:val="20"/>
              </w:rPr>
              <w:t>
6</w:t>
            </w:r>
          </w:p>
          <w:bookmarkEnd w:id="156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562"/>
          <w:p>
            <w:pPr>
              <w:spacing w:after="20"/>
              <w:ind w:left="20"/>
              <w:jc w:val="both"/>
            </w:pPr>
            <w:r>
              <w:rPr>
                <w:rFonts w:ascii="Times New Roman"/>
                <w:b w:val="false"/>
                <w:i w:val="false"/>
                <w:color w:val="000000"/>
                <w:sz w:val="20"/>
              </w:rPr>
              <w:t>
 </w:t>
            </w:r>
          </w:p>
          <w:bookmarkEnd w:id="156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563"/>
          <w:p>
            <w:pPr>
              <w:spacing w:after="20"/>
              <w:ind w:left="20"/>
              <w:jc w:val="both"/>
            </w:pPr>
            <w:r>
              <w:rPr>
                <w:rFonts w:ascii="Times New Roman"/>
                <w:b w:val="false"/>
                <w:i w:val="false"/>
                <w:color w:val="000000"/>
                <w:sz w:val="20"/>
              </w:rPr>
              <w:t>
 </w:t>
            </w:r>
          </w:p>
          <w:bookmarkEnd w:id="156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564"/>
          <w:p>
            <w:pPr>
              <w:spacing w:after="20"/>
              <w:ind w:left="20"/>
              <w:jc w:val="both"/>
            </w:pPr>
            <w:r>
              <w:rPr>
                <w:rFonts w:ascii="Times New Roman"/>
                <w:b w:val="false"/>
                <w:i w:val="false"/>
                <w:color w:val="000000"/>
                <w:sz w:val="20"/>
              </w:rPr>
              <w:t>
Функционалдық топ </w:t>
            </w:r>
          </w:p>
          <w:bookmarkEnd w:id="1564"/>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565"/>
          <w:p>
            <w:pPr>
              <w:spacing w:after="20"/>
              <w:ind w:left="20"/>
              <w:jc w:val="both"/>
            </w:pPr>
            <w:r>
              <w:rPr>
                <w:rFonts w:ascii="Times New Roman"/>
                <w:b w:val="false"/>
                <w:i w:val="false"/>
                <w:color w:val="000000"/>
                <w:sz w:val="20"/>
              </w:rPr>
              <w:t>
 </w:t>
            </w:r>
          </w:p>
          <w:bookmarkEnd w:id="15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566"/>
          <w:p>
            <w:pPr>
              <w:spacing w:after="20"/>
              <w:ind w:left="20"/>
              <w:jc w:val="both"/>
            </w:pPr>
            <w:r>
              <w:rPr>
                <w:rFonts w:ascii="Times New Roman"/>
                <w:b w:val="false"/>
                <w:i w:val="false"/>
                <w:color w:val="000000"/>
                <w:sz w:val="20"/>
              </w:rPr>
              <w:t>
 </w:t>
            </w:r>
          </w:p>
          <w:bookmarkEnd w:id="156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567"/>
          <w:p>
            <w:pPr>
              <w:spacing w:after="20"/>
              <w:ind w:left="20"/>
              <w:jc w:val="both"/>
            </w:pPr>
            <w:r>
              <w:rPr>
                <w:rFonts w:ascii="Times New Roman"/>
                <w:b w:val="false"/>
                <w:i w:val="false"/>
                <w:color w:val="000000"/>
                <w:sz w:val="20"/>
              </w:rPr>
              <w:t>
 </w:t>
            </w:r>
          </w:p>
          <w:bookmarkEnd w:id="156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568"/>
          <w:p>
            <w:pPr>
              <w:spacing w:after="20"/>
              <w:ind w:left="20"/>
              <w:jc w:val="both"/>
            </w:pPr>
            <w:r>
              <w:rPr>
                <w:rFonts w:ascii="Times New Roman"/>
                <w:b w:val="false"/>
                <w:i w:val="false"/>
                <w:color w:val="000000"/>
                <w:sz w:val="20"/>
              </w:rPr>
              <w:t>
 </w:t>
            </w:r>
          </w:p>
          <w:bookmarkEnd w:id="156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569"/>
          <w:p>
            <w:pPr>
              <w:spacing w:after="20"/>
              <w:ind w:left="20"/>
              <w:jc w:val="both"/>
            </w:pPr>
            <w:r>
              <w:rPr>
                <w:rFonts w:ascii="Times New Roman"/>
                <w:b w:val="false"/>
                <w:i w:val="false"/>
                <w:color w:val="000000"/>
                <w:sz w:val="20"/>
              </w:rPr>
              <w:t xml:space="preserve">
Санаты </w:t>
            </w:r>
          </w:p>
          <w:bookmarkEnd w:id="156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570"/>
          <w:p>
            <w:pPr>
              <w:spacing w:after="20"/>
              <w:ind w:left="20"/>
              <w:jc w:val="both"/>
            </w:pPr>
          </w:p>
          <w:bookmarkEnd w:id="15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571"/>
          <w:p>
            <w:pPr>
              <w:spacing w:after="20"/>
              <w:ind w:left="20"/>
              <w:jc w:val="both"/>
            </w:pPr>
            <w:r>
              <w:rPr>
                <w:rFonts w:ascii="Times New Roman"/>
                <w:b w:val="false"/>
                <w:i w:val="false"/>
                <w:color w:val="000000"/>
                <w:sz w:val="20"/>
              </w:rPr>
              <w:t>
 </w:t>
            </w:r>
          </w:p>
          <w:bookmarkEnd w:id="157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572"/>
          <w:p>
            <w:pPr>
              <w:spacing w:after="20"/>
              <w:ind w:left="20"/>
              <w:jc w:val="both"/>
            </w:pPr>
            <w:r>
              <w:rPr>
                <w:rFonts w:ascii="Times New Roman"/>
                <w:b w:val="false"/>
                <w:i w:val="false"/>
                <w:color w:val="000000"/>
                <w:sz w:val="20"/>
              </w:rPr>
              <w:t>
7</w:t>
            </w:r>
          </w:p>
          <w:bookmarkEnd w:id="157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573"/>
          <w:p>
            <w:pPr>
              <w:spacing w:after="20"/>
              <w:ind w:left="20"/>
              <w:jc w:val="both"/>
            </w:pPr>
            <w:r>
              <w:rPr>
                <w:rFonts w:ascii="Times New Roman"/>
                <w:b w:val="false"/>
                <w:i w:val="false"/>
                <w:color w:val="000000"/>
                <w:sz w:val="20"/>
              </w:rPr>
              <w:t>
 </w:t>
            </w:r>
          </w:p>
          <w:bookmarkEnd w:id="157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574"/>
          <w:p>
            <w:pPr>
              <w:spacing w:after="20"/>
              <w:ind w:left="20"/>
              <w:jc w:val="both"/>
            </w:pPr>
            <w:r>
              <w:rPr>
                <w:rFonts w:ascii="Times New Roman"/>
                <w:b w:val="false"/>
                <w:i w:val="false"/>
                <w:color w:val="000000"/>
                <w:sz w:val="20"/>
              </w:rPr>
              <w:t>
 </w:t>
            </w:r>
          </w:p>
          <w:bookmarkEnd w:id="157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575"/>
          <w:p>
            <w:pPr>
              <w:spacing w:after="20"/>
              <w:ind w:left="20"/>
              <w:jc w:val="both"/>
            </w:pPr>
            <w:r>
              <w:rPr>
                <w:rFonts w:ascii="Times New Roman"/>
                <w:b w:val="false"/>
                <w:i w:val="false"/>
                <w:color w:val="000000"/>
                <w:sz w:val="20"/>
              </w:rPr>
              <w:t>
16</w:t>
            </w:r>
          </w:p>
          <w:bookmarkEnd w:id="157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576"/>
          <w:p>
            <w:pPr>
              <w:spacing w:after="20"/>
              <w:ind w:left="20"/>
              <w:jc w:val="both"/>
            </w:pPr>
            <w:r>
              <w:rPr>
                <w:rFonts w:ascii="Times New Roman"/>
                <w:b w:val="false"/>
                <w:i w:val="false"/>
                <w:color w:val="000000"/>
                <w:sz w:val="20"/>
              </w:rPr>
              <w:t>
 </w:t>
            </w:r>
          </w:p>
          <w:bookmarkEnd w:id="157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577"/>
          <w:p>
            <w:pPr>
              <w:spacing w:after="20"/>
              <w:ind w:left="20"/>
              <w:jc w:val="both"/>
            </w:pPr>
            <w:r>
              <w:rPr>
                <w:rFonts w:ascii="Times New Roman"/>
                <w:b w:val="false"/>
                <w:i w:val="false"/>
                <w:color w:val="000000"/>
                <w:sz w:val="20"/>
              </w:rPr>
              <w:t>
 </w:t>
            </w:r>
          </w:p>
          <w:bookmarkEnd w:id="157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578"/>
          <w:p>
            <w:pPr>
              <w:spacing w:after="20"/>
              <w:ind w:left="20"/>
              <w:jc w:val="both"/>
            </w:pPr>
            <w:r>
              <w:rPr>
                <w:rFonts w:ascii="Times New Roman"/>
                <w:b w:val="false"/>
                <w:i w:val="false"/>
                <w:color w:val="000000"/>
                <w:sz w:val="20"/>
              </w:rPr>
              <w:t>
 </w:t>
            </w:r>
          </w:p>
          <w:bookmarkEnd w:id="157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579"/>
          <w:p>
            <w:pPr>
              <w:spacing w:after="20"/>
              <w:ind w:left="20"/>
              <w:jc w:val="both"/>
            </w:pPr>
            <w:r>
              <w:rPr>
                <w:rFonts w:ascii="Times New Roman"/>
                <w:b w:val="false"/>
                <w:i w:val="false"/>
                <w:color w:val="000000"/>
                <w:sz w:val="20"/>
              </w:rPr>
              <w:t>
8</w:t>
            </w:r>
          </w:p>
          <w:bookmarkEnd w:id="157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12 қосымша</w:t>
            </w:r>
          </w:p>
        </w:tc>
      </w:tr>
    </w:tbl>
    <w:bookmarkStart w:name="z1099" w:id="1580"/>
    <w:p>
      <w:pPr>
        <w:spacing w:after="0"/>
        <w:ind w:left="0"/>
        <w:jc w:val="left"/>
      </w:pPr>
      <w:r>
        <w:rPr>
          <w:rFonts w:ascii="Times New Roman"/>
          <w:b/>
          <w:i w:val="false"/>
          <w:color w:val="000000"/>
        </w:rPr>
        <w:t xml:space="preserve"> </w:t>
      </w:r>
      <w:r>
        <w:rPr>
          <w:rFonts w:ascii="Times New Roman"/>
          <w:b/>
          <w:i w:val="false"/>
          <w:color w:val="000000"/>
        </w:rPr>
        <w:t>2018 жылға арналған Көлқайнар ауылдық округінің бюджеті</w:t>
      </w:r>
    </w:p>
    <w:bookmarkEnd w:id="1580"/>
    <w:p>
      <w:pPr>
        <w:spacing w:after="0"/>
        <w:ind w:left="0"/>
        <w:jc w:val="both"/>
      </w:pPr>
      <w:r>
        <w:rPr>
          <w:rFonts w:ascii="Times New Roman"/>
          <w:b w:val="false"/>
          <w:i w:val="false"/>
          <w:color w:val="ff0000"/>
          <w:sz w:val="28"/>
        </w:rPr>
        <w:t xml:space="preserve">
      Ескерту. 12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Көлқайнар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581"/>
          <w:p>
            <w:pPr>
              <w:spacing w:after="20"/>
              <w:ind w:left="20"/>
              <w:jc w:val="both"/>
            </w:pPr>
            <w:r>
              <w:rPr>
                <w:rFonts w:ascii="Times New Roman"/>
                <w:b w:val="false"/>
                <w:i w:val="false"/>
                <w:color w:val="000000"/>
                <w:sz w:val="20"/>
              </w:rPr>
              <w:t>
Санаты</w:t>
            </w:r>
          </w:p>
          <w:bookmarkEnd w:id="1581"/>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582"/>
          <w:p>
            <w:pPr>
              <w:spacing w:after="20"/>
              <w:ind w:left="20"/>
              <w:jc w:val="both"/>
            </w:pPr>
            <w:r>
              <w:rPr>
                <w:rFonts w:ascii="Times New Roman"/>
                <w:b w:val="false"/>
                <w:i w:val="false"/>
                <w:color w:val="000000"/>
                <w:sz w:val="20"/>
              </w:rPr>
              <w:t>
1</w:t>
            </w:r>
          </w:p>
          <w:bookmarkEnd w:id="158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583"/>
          <w:p>
            <w:pPr>
              <w:spacing w:after="20"/>
              <w:ind w:left="20"/>
              <w:jc w:val="both"/>
            </w:pPr>
            <w:r>
              <w:rPr>
                <w:rFonts w:ascii="Times New Roman"/>
                <w:b w:val="false"/>
                <w:i w:val="false"/>
                <w:color w:val="000000"/>
                <w:sz w:val="20"/>
              </w:rPr>
              <w:t>
2</w:t>
            </w:r>
          </w:p>
          <w:bookmarkEnd w:id="158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584"/>
          <w:p>
            <w:pPr>
              <w:spacing w:after="20"/>
              <w:ind w:left="20"/>
              <w:jc w:val="both"/>
            </w:pPr>
            <w:r>
              <w:rPr>
                <w:rFonts w:ascii="Times New Roman"/>
                <w:b w:val="false"/>
                <w:i w:val="false"/>
                <w:color w:val="000000"/>
                <w:sz w:val="20"/>
              </w:rPr>
              <w:t>
3</w:t>
            </w:r>
          </w:p>
          <w:bookmarkEnd w:id="158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585"/>
          <w:p>
            <w:pPr>
              <w:spacing w:after="20"/>
              <w:ind w:left="20"/>
              <w:jc w:val="both"/>
            </w:pPr>
            <w:r>
              <w:rPr>
                <w:rFonts w:ascii="Times New Roman"/>
                <w:b w:val="false"/>
                <w:i w:val="false"/>
                <w:color w:val="000000"/>
                <w:sz w:val="20"/>
              </w:rPr>
              <w:t>
4</w:t>
            </w:r>
          </w:p>
          <w:bookmarkEnd w:id="158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259"/>
        <w:gridCol w:w="1259"/>
        <w:gridCol w:w="3915"/>
        <w:gridCol w:w="2254"/>
        <w:gridCol w:w="2088"/>
        <w:gridCol w:w="198"/>
        <w:gridCol w:w="198"/>
        <w:gridCol w:w="202"/>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586"/>
          <w:p>
            <w:pPr>
              <w:spacing w:after="20"/>
              <w:ind w:left="20"/>
              <w:jc w:val="both"/>
            </w:pPr>
            <w:r>
              <w:rPr>
                <w:rFonts w:ascii="Times New Roman"/>
                <w:b w:val="false"/>
                <w:i w:val="false"/>
                <w:color w:val="000000"/>
                <w:sz w:val="20"/>
              </w:rPr>
              <w:t>
Функционалдық топ</w:t>
            </w:r>
          </w:p>
          <w:bookmarkEnd w:id="1586"/>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587"/>
          <w:p>
            <w:pPr>
              <w:spacing w:after="20"/>
              <w:ind w:left="20"/>
              <w:jc w:val="both"/>
            </w:pPr>
            <w:r>
              <w:rPr>
                <w:rFonts w:ascii="Times New Roman"/>
                <w:b w:val="false"/>
                <w:i w:val="false"/>
                <w:color w:val="000000"/>
                <w:sz w:val="20"/>
              </w:rPr>
              <w:t>
01</w:t>
            </w:r>
          </w:p>
          <w:bookmarkEnd w:id="1587"/>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588"/>
          <w:p>
            <w:pPr>
              <w:spacing w:after="20"/>
              <w:ind w:left="20"/>
              <w:jc w:val="both"/>
            </w:pPr>
            <w:r>
              <w:rPr>
                <w:rFonts w:ascii="Times New Roman"/>
                <w:b w:val="false"/>
                <w:i w:val="false"/>
                <w:color w:val="000000"/>
                <w:sz w:val="20"/>
              </w:rPr>
              <w:t>
04</w:t>
            </w:r>
          </w:p>
          <w:bookmarkEnd w:id="1588"/>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589"/>
          <w:p>
            <w:pPr>
              <w:spacing w:after="20"/>
              <w:ind w:left="20"/>
              <w:jc w:val="both"/>
            </w:pPr>
            <w:r>
              <w:rPr>
                <w:rFonts w:ascii="Times New Roman"/>
                <w:b w:val="false"/>
                <w:i w:val="false"/>
                <w:color w:val="000000"/>
                <w:sz w:val="20"/>
              </w:rPr>
              <w:t>
07</w:t>
            </w:r>
          </w:p>
          <w:bookmarkEnd w:id="1589"/>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590"/>
          <w:p>
            <w:pPr>
              <w:spacing w:after="20"/>
              <w:ind w:left="20"/>
              <w:jc w:val="both"/>
            </w:pPr>
            <w:r>
              <w:rPr>
                <w:rFonts w:ascii="Times New Roman"/>
                <w:b w:val="false"/>
                <w:i w:val="false"/>
                <w:color w:val="000000"/>
                <w:sz w:val="20"/>
              </w:rPr>
              <w:t>
12</w:t>
            </w:r>
          </w:p>
          <w:bookmarkEnd w:id="1590"/>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591"/>
          <w:p>
            <w:pPr>
              <w:spacing w:after="20"/>
              <w:ind w:left="20"/>
              <w:jc w:val="both"/>
            </w:pPr>
            <w:r>
              <w:rPr>
                <w:rFonts w:ascii="Times New Roman"/>
                <w:b w:val="false"/>
                <w:i w:val="false"/>
                <w:color w:val="000000"/>
                <w:sz w:val="20"/>
              </w:rPr>
              <w:t>
13</w:t>
            </w:r>
          </w:p>
          <w:bookmarkEnd w:id="1591"/>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жайластыруды шешуге арналған іс-шараларды іске асыру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592"/>
          <w:p>
            <w:pPr>
              <w:spacing w:after="20"/>
              <w:ind w:left="20"/>
              <w:jc w:val="both"/>
            </w:pPr>
            <w:r>
              <w:rPr>
                <w:rFonts w:ascii="Times New Roman"/>
                <w:b w:val="false"/>
                <w:i w:val="false"/>
                <w:color w:val="000000"/>
                <w:sz w:val="20"/>
              </w:rPr>
              <w:t>
Функционалдық топ</w:t>
            </w:r>
          </w:p>
          <w:bookmarkEnd w:id="1592"/>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593"/>
          <w:p>
            <w:pPr>
              <w:spacing w:after="20"/>
              <w:ind w:left="20"/>
              <w:jc w:val="both"/>
            </w:pPr>
            <w:r>
              <w:rPr>
                <w:rFonts w:ascii="Times New Roman"/>
                <w:b w:val="false"/>
                <w:i w:val="false"/>
                <w:color w:val="000000"/>
                <w:sz w:val="20"/>
              </w:rPr>
              <w:t>
 </w:t>
            </w:r>
          </w:p>
          <w:bookmarkEnd w:id="15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1594"/>
          <w:p>
            <w:pPr>
              <w:spacing w:after="20"/>
              <w:ind w:left="20"/>
              <w:jc w:val="both"/>
            </w:pPr>
            <w:r>
              <w:rPr>
                <w:rFonts w:ascii="Times New Roman"/>
                <w:b w:val="false"/>
                <w:i w:val="false"/>
                <w:color w:val="000000"/>
                <w:sz w:val="20"/>
              </w:rPr>
              <w:t>
 </w:t>
            </w:r>
          </w:p>
          <w:bookmarkEnd w:id="159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595"/>
          <w:p>
            <w:pPr>
              <w:spacing w:after="20"/>
              <w:ind w:left="20"/>
              <w:jc w:val="both"/>
            </w:pPr>
            <w:r>
              <w:rPr>
                <w:rFonts w:ascii="Times New Roman"/>
                <w:b w:val="false"/>
                <w:i w:val="false"/>
                <w:color w:val="000000"/>
                <w:sz w:val="20"/>
              </w:rPr>
              <w:t>
 </w:t>
            </w:r>
          </w:p>
          <w:bookmarkEnd w:id="159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596"/>
          <w:p>
            <w:pPr>
              <w:spacing w:after="20"/>
              <w:ind w:left="20"/>
              <w:jc w:val="both"/>
            </w:pPr>
            <w:r>
              <w:rPr>
                <w:rFonts w:ascii="Times New Roman"/>
                <w:b w:val="false"/>
                <w:i w:val="false"/>
                <w:color w:val="000000"/>
                <w:sz w:val="20"/>
              </w:rPr>
              <w:t xml:space="preserve">
Санаты </w:t>
            </w:r>
          </w:p>
          <w:bookmarkEnd w:id="1596"/>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597"/>
          <w:p>
            <w:pPr>
              <w:spacing w:after="20"/>
              <w:ind w:left="20"/>
              <w:jc w:val="both"/>
            </w:pPr>
          </w:p>
          <w:bookmarkEnd w:id="15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598"/>
          <w:p>
            <w:pPr>
              <w:spacing w:after="20"/>
              <w:ind w:left="20"/>
              <w:jc w:val="both"/>
            </w:pPr>
            <w:r>
              <w:rPr>
                <w:rFonts w:ascii="Times New Roman"/>
                <w:b w:val="false"/>
                <w:i w:val="false"/>
                <w:color w:val="000000"/>
                <w:sz w:val="20"/>
              </w:rPr>
              <w:t>
 </w:t>
            </w:r>
          </w:p>
          <w:bookmarkEnd w:id="159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599"/>
          <w:p>
            <w:pPr>
              <w:spacing w:after="20"/>
              <w:ind w:left="20"/>
              <w:jc w:val="both"/>
            </w:pPr>
            <w:r>
              <w:rPr>
                <w:rFonts w:ascii="Times New Roman"/>
                <w:b w:val="false"/>
                <w:i w:val="false"/>
                <w:color w:val="000000"/>
                <w:sz w:val="20"/>
              </w:rPr>
              <w:t>
5</w:t>
            </w:r>
          </w:p>
          <w:bookmarkEnd w:id="159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1600"/>
          <w:p>
            <w:pPr>
              <w:spacing w:after="20"/>
              <w:ind w:left="20"/>
              <w:jc w:val="both"/>
            </w:pPr>
            <w:r>
              <w:rPr>
                <w:rFonts w:ascii="Times New Roman"/>
                <w:b w:val="false"/>
                <w:i w:val="false"/>
                <w:color w:val="000000"/>
                <w:sz w:val="20"/>
              </w:rPr>
              <w:t>
 </w:t>
            </w:r>
          </w:p>
          <w:bookmarkEnd w:id="160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601"/>
          <w:p>
            <w:pPr>
              <w:spacing w:after="20"/>
              <w:ind w:left="20"/>
              <w:jc w:val="both"/>
            </w:pPr>
            <w:r>
              <w:rPr>
                <w:rFonts w:ascii="Times New Roman"/>
                <w:b w:val="false"/>
                <w:i w:val="false"/>
                <w:color w:val="000000"/>
                <w:sz w:val="20"/>
              </w:rPr>
              <w:t>
 </w:t>
            </w:r>
          </w:p>
          <w:bookmarkEnd w:id="160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602"/>
          <w:p>
            <w:pPr>
              <w:spacing w:after="20"/>
              <w:ind w:left="20"/>
              <w:jc w:val="both"/>
            </w:pPr>
            <w:r>
              <w:rPr>
                <w:rFonts w:ascii="Times New Roman"/>
                <w:b w:val="false"/>
                <w:i w:val="false"/>
                <w:color w:val="000000"/>
                <w:sz w:val="20"/>
              </w:rPr>
              <w:t>
Функционалдық топ </w:t>
            </w:r>
          </w:p>
          <w:bookmarkEnd w:id="1602"/>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603"/>
          <w:p>
            <w:pPr>
              <w:spacing w:after="20"/>
              <w:ind w:left="20"/>
              <w:jc w:val="both"/>
            </w:pPr>
            <w:r>
              <w:rPr>
                <w:rFonts w:ascii="Times New Roman"/>
                <w:b w:val="false"/>
                <w:i w:val="false"/>
                <w:color w:val="000000"/>
                <w:sz w:val="20"/>
              </w:rPr>
              <w:t>
 </w:t>
            </w:r>
          </w:p>
          <w:bookmarkEnd w:id="16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1604"/>
          <w:p>
            <w:pPr>
              <w:spacing w:after="20"/>
              <w:ind w:left="20"/>
              <w:jc w:val="both"/>
            </w:pPr>
            <w:r>
              <w:rPr>
                <w:rFonts w:ascii="Times New Roman"/>
                <w:b w:val="false"/>
                <w:i w:val="false"/>
                <w:color w:val="000000"/>
                <w:sz w:val="20"/>
              </w:rPr>
              <w:t>
 </w:t>
            </w:r>
          </w:p>
          <w:bookmarkEnd w:id="1604"/>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605"/>
          <w:p>
            <w:pPr>
              <w:spacing w:after="20"/>
              <w:ind w:left="20"/>
              <w:jc w:val="both"/>
            </w:pPr>
            <w:r>
              <w:rPr>
                <w:rFonts w:ascii="Times New Roman"/>
                <w:b w:val="false"/>
                <w:i w:val="false"/>
                <w:color w:val="000000"/>
                <w:sz w:val="20"/>
              </w:rPr>
              <w:t>
 </w:t>
            </w:r>
          </w:p>
          <w:bookmarkEnd w:id="1605"/>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606"/>
          <w:p>
            <w:pPr>
              <w:spacing w:after="20"/>
              <w:ind w:left="20"/>
              <w:jc w:val="both"/>
            </w:pPr>
            <w:r>
              <w:rPr>
                <w:rFonts w:ascii="Times New Roman"/>
                <w:b w:val="false"/>
                <w:i w:val="false"/>
                <w:color w:val="000000"/>
                <w:sz w:val="20"/>
              </w:rPr>
              <w:t>
 </w:t>
            </w:r>
          </w:p>
          <w:bookmarkEnd w:id="1606"/>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1607"/>
          <w:p>
            <w:pPr>
              <w:spacing w:after="20"/>
              <w:ind w:left="20"/>
              <w:jc w:val="both"/>
            </w:pPr>
            <w:r>
              <w:rPr>
                <w:rFonts w:ascii="Times New Roman"/>
                <w:b w:val="false"/>
                <w:i w:val="false"/>
                <w:color w:val="000000"/>
                <w:sz w:val="20"/>
              </w:rPr>
              <w:t xml:space="preserve">
Санаты </w:t>
            </w:r>
          </w:p>
          <w:bookmarkEnd w:id="1607"/>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608"/>
          <w:p>
            <w:pPr>
              <w:spacing w:after="20"/>
              <w:ind w:left="20"/>
              <w:jc w:val="both"/>
            </w:pPr>
          </w:p>
          <w:bookmarkEnd w:id="16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609"/>
          <w:p>
            <w:pPr>
              <w:spacing w:after="20"/>
              <w:ind w:left="20"/>
              <w:jc w:val="both"/>
            </w:pPr>
            <w:r>
              <w:rPr>
                <w:rFonts w:ascii="Times New Roman"/>
                <w:b w:val="false"/>
                <w:i w:val="false"/>
                <w:color w:val="000000"/>
                <w:sz w:val="20"/>
              </w:rPr>
              <w:t>
 </w:t>
            </w:r>
          </w:p>
          <w:bookmarkEnd w:id="160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610"/>
          <w:p>
            <w:pPr>
              <w:spacing w:after="20"/>
              <w:ind w:left="20"/>
              <w:jc w:val="both"/>
            </w:pPr>
            <w:r>
              <w:rPr>
                <w:rFonts w:ascii="Times New Roman"/>
                <w:b w:val="false"/>
                <w:i w:val="false"/>
                <w:color w:val="000000"/>
                <w:sz w:val="20"/>
              </w:rPr>
              <w:t>
6</w:t>
            </w:r>
          </w:p>
          <w:bookmarkEnd w:id="161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1611"/>
          <w:p>
            <w:pPr>
              <w:spacing w:after="20"/>
              <w:ind w:left="20"/>
              <w:jc w:val="both"/>
            </w:pPr>
            <w:r>
              <w:rPr>
                <w:rFonts w:ascii="Times New Roman"/>
                <w:b w:val="false"/>
                <w:i w:val="false"/>
                <w:color w:val="000000"/>
                <w:sz w:val="20"/>
              </w:rPr>
              <w:t>
 </w:t>
            </w:r>
          </w:p>
          <w:bookmarkEnd w:id="161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1612"/>
          <w:p>
            <w:pPr>
              <w:spacing w:after="20"/>
              <w:ind w:left="20"/>
              <w:jc w:val="both"/>
            </w:pPr>
            <w:r>
              <w:rPr>
                <w:rFonts w:ascii="Times New Roman"/>
                <w:b w:val="false"/>
                <w:i w:val="false"/>
                <w:color w:val="000000"/>
                <w:sz w:val="20"/>
              </w:rPr>
              <w:t>
 </w:t>
            </w:r>
          </w:p>
          <w:bookmarkEnd w:id="161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613"/>
          <w:p>
            <w:pPr>
              <w:spacing w:after="20"/>
              <w:ind w:left="20"/>
              <w:jc w:val="both"/>
            </w:pPr>
            <w:r>
              <w:rPr>
                <w:rFonts w:ascii="Times New Roman"/>
                <w:b w:val="false"/>
                <w:i w:val="false"/>
                <w:color w:val="000000"/>
                <w:sz w:val="20"/>
              </w:rPr>
              <w:t>
Функционалдық топ </w:t>
            </w:r>
          </w:p>
          <w:bookmarkEnd w:id="1613"/>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614"/>
          <w:p>
            <w:pPr>
              <w:spacing w:after="20"/>
              <w:ind w:left="20"/>
              <w:jc w:val="both"/>
            </w:pPr>
            <w:r>
              <w:rPr>
                <w:rFonts w:ascii="Times New Roman"/>
                <w:b w:val="false"/>
                <w:i w:val="false"/>
                <w:color w:val="000000"/>
                <w:sz w:val="20"/>
              </w:rPr>
              <w:t>
 </w:t>
            </w:r>
          </w:p>
          <w:bookmarkEnd w:id="16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615"/>
          <w:p>
            <w:pPr>
              <w:spacing w:after="20"/>
              <w:ind w:left="20"/>
              <w:jc w:val="both"/>
            </w:pPr>
            <w:r>
              <w:rPr>
                <w:rFonts w:ascii="Times New Roman"/>
                <w:b w:val="false"/>
                <w:i w:val="false"/>
                <w:color w:val="000000"/>
                <w:sz w:val="20"/>
              </w:rPr>
              <w:t>
 </w:t>
            </w:r>
          </w:p>
          <w:bookmarkEnd w:id="161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1616"/>
          <w:p>
            <w:pPr>
              <w:spacing w:after="20"/>
              <w:ind w:left="20"/>
              <w:jc w:val="both"/>
            </w:pPr>
            <w:r>
              <w:rPr>
                <w:rFonts w:ascii="Times New Roman"/>
                <w:b w:val="false"/>
                <w:i w:val="false"/>
                <w:color w:val="000000"/>
                <w:sz w:val="20"/>
              </w:rPr>
              <w:t>
 </w:t>
            </w:r>
          </w:p>
          <w:bookmarkEnd w:id="161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617"/>
          <w:p>
            <w:pPr>
              <w:spacing w:after="20"/>
              <w:ind w:left="20"/>
              <w:jc w:val="both"/>
            </w:pPr>
            <w:r>
              <w:rPr>
                <w:rFonts w:ascii="Times New Roman"/>
                <w:b w:val="false"/>
                <w:i w:val="false"/>
                <w:color w:val="000000"/>
                <w:sz w:val="20"/>
              </w:rPr>
              <w:t>
 </w:t>
            </w:r>
          </w:p>
          <w:bookmarkEnd w:id="161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1618"/>
          <w:p>
            <w:pPr>
              <w:spacing w:after="20"/>
              <w:ind w:left="20"/>
              <w:jc w:val="both"/>
            </w:pPr>
            <w:r>
              <w:rPr>
                <w:rFonts w:ascii="Times New Roman"/>
                <w:b w:val="false"/>
                <w:i w:val="false"/>
                <w:color w:val="000000"/>
                <w:sz w:val="20"/>
              </w:rPr>
              <w:t>
Санаты</w:t>
            </w:r>
          </w:p>
          <w:bookmarkEnd w:id="1618"/>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619"/>
          <w:p>
            <w:pPr>
              <w:spacing w:after="20"/>
              <w:ind w:left="20"/>
              <w:jc w:val="both"/>
            </w:pPr>
            <w:r>
              <w:rPr>
                <w:rFonts w:ascii="Times New Roman"/>
                <w:b w:val="false"/>
                <w:i w:val="false"/>
                <w:color w:val="000000"/>
                <w:sz w:val="20"/>
              </w:rPr>
              <w:t>
7</w:t>
            </w:r>
          </w:p>
          <w:bookmarkEnd w:id="161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620"/>
          <w:p>
            <w:pPr>
              <w:spacing w:after="20"/>
              <w:ind w:left="20"/>
              <w:jc w:val="both"/>
            </w:pPr>
            <w:r>
              <w:rPr>
                <w:rFonts w:ascii="Times New Roman"/>
                <w:b w:val="false"/>
                <w:i w:val="false"/>
                <w:color w:val="000000"/>
                <w:sz w:val="20"/>
              </w:rPr>
              <w:t>
16</w:t>
            </w:r>
          </w:p>
          <w:bookmarkEnd w:id="162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621"/>
          <w:p>
            <w:pPr>
              <w:spacing w:after="20"/>
              <w:ind w:left="20"/>
              <w:jc w:val="both"/>
            </w:pPr>
            <w:r>
              <w:rPr>
                <w:rFonts w:ascii="Times New Roman"/>
                <w:b w:val="false"/>
                <w:i w:val="false"/>
                <w:color w:val="000000"/>
                <w:sz w:val="20"/>
              </w:rPr>
              <w:t>
8</w:t>
            </w:r>
          </w:p>
          <w:bookmarkEnd w:id="162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88" w:id="1622"/>
    <w:p>
      <w:pPr>
        <w:spacing w:after="0"/>
        <w:ind w:left="0"/>
        <w:jc w:val="left"/>
      </w:pPr>
      <w:r>
        <w:rPr>
          <w:rFonts w:ascii="Times New Roman"/>
          <w:b/>
          <w:i w:val="false"/>
          <w:color w:val="000000"/>
        </w:rPr>
        <w:t xml:space="preserve"> 2020 жылға арналған Көлқайнар ауылдық округінің бюджеті</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623"/>
          <w:p>
            <w:pPr>
              <w:spacing w:after="20"/>
              <w:ind w:left="20"/>
              <w:jc w:val="both"/>
            </w:pPr>
            <w:r>
              <w:rPr>
                <w:rFonts w:ascii="Times New Roman"/>
                <w:b w:val="false"/>
                <w:i w:val="false"/>
                <w:color w:val="000000"/>
                <w:sz w:val="20"/>
              </w:rPr>
              <w:t>
Санаты</w:t>
            </w:r>
          </w:p>
          <w:bookmarkEnd w:id="1623"/>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624"/>
          <w:p>
            <w:pPr>
              <w:spacing w:after="20"/>
              <w:ind w:left="20"/>
              <w:jc w:val="both"/>
            </w:pPr>
            <w:r>
              <w:rPr>
                <w:rFonts w:ascii="Times New Roman"/>
                <w:b w:val="false"/>
                <w:i w:val="false"/>
                <w:color w:val="000000"/>
                <w:sz w:val="20"/>
              </w:rPr>
              <w:t>
1</w:t>
            </w:r>
          </w:p>
          <w:bookmarkEnd w:id="162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625"/>
          <w:p>
            <w:pPr>
              <w:spacing w:after="20"/>
              <w:ind w:left="20"/>
              <w:jc w:val="both"/>
            </w:pPr>
            <w:r>
              <w:rPr>
                <w:rFonts w:ascii="Times New Roman"/>
                <w:b w:val="false"/>
                <w:i w:val="false"/>
                <w:color w:val="000000"/>
                <w:sz w:val="20"/>
              </w:rPr>
              <w:t>
2</w:t>
            </w:r>
          </w:p>
          <w:bookmarkEnd w:id="162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626"/>
          <w:p>
            <w:pPr>
              <w:spacing w:after="20"/>
              <w:ind w:left="20"/>
              <w:jc w:val="both"/>
            </w:pPr>
            <w:r>
              <w:rPr>
                <w:rFonts w:ascii="Times New Roman"/>
                <w:b w:val="false"/>
                <w:i w:val="false"/>
                <w:color w:val="000000"/>
                <w:sz w:val="20"/>
              </w:rPr>
              <w:t>
3</w:t>
            </w:r>
          </w:p>
          <w:bookmarkEnd w:id="162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1627"/>
          <w:p>
            <w:pPr>
              <w:spacing w:after="20"/>
              <w:ind w:left="20"/>
              <w:jc w:val="both"/>
            </w:pPr>
            <w:r>
              <w:rPr>
                <w:rFonts w:ascii="Times New Roman"/>
                <w:b w:val="false"/>
                <w:i w:val="false"/>
                <w:color w:val="000000"/>
                <w:sz w:val="20"/>
              </w:rPr>
              <w:t>
4</w:t>
            </w:r>
          </w:p>
          <w:bookmarkEnd w:id="162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1628"/>
          <w:p>
            <w:pPr>
              <w:spacing w:after="20"/>
              <w:ind w:left="20"/>
              <w:jc w:val="both"/>
            </w:pPr>
            <w:r>
              <w:rPr>
                <w:rFonts w:ascii="Times New Roman"/>
                <w:b w:val="false"/>
                <w:i w:val="false"/>
                <w:color w:val="000000"/>
                <w:sz w:val="20"/>
              </w:rPr>
              <w:t>
Функционалдық топ</w:t>
            </w:r>
          </w:p>
          <w:bookmarkEnd w:id="1628"/>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629"/>
          <w:p>
            <w:pPr>
              <w:spacing w:after="20"/>
              <w:ind w:left="20"/>
              <w:jc w:val="both"/>
            </w:pPr>
            <w:r>
              <w:rPr>
                <w:rFonts w:ascii="Times New Roman"/>
                <w:b w:val="false"/>
                <w:i w:val="false"/>
                <w:color w:val="000000"/>
                <w:sz w:val="20"/>
              </w:rPr>
              <w:t>
 </w:t>
            </w:r>
          </w:p>
          <w:bookmarkEnd w:id="1629"/>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630"/>
          <w:p>
            <w:pPr>
              <w:spacing w:after="20"/>
              <w:ind w:left="20"/>
              <w:jc w:val="both"/>
            </w:pPr>
            <w:r>
              <w:rPr>
                <w:rFonts w:ascii="Times New Roman"/>
                <w:b w:val="false"/>
                <w:i w:val="false"/>
                <w:color w:val="000000"/>
                <w:sz w:val="20"/>
              </w:rPr>
              <w:t>
 </w:t>
            </w:r>
          </w:p>
          <w:bookmarkEnd w:id="163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631"/>
          <w:p>
            <w:pPr>
              <w:spacing w:after="20"/>
              <w:ind w:left="20"/>
              <w:jc w:val="both"/>
            </w:pPr>
            <w:r>
              <w:rPr>
                <w:rFonts w:ascii="Times New Roman"/>
                <w:b w:val="false"/>
                <w:i w:val="false"/>
                <w:color w:val="000000"/>
                <w:sz w:val="20"/>
              </w:rPr>
              <w:t>
01</w:t>
            </w:r>
          </w:p>
          <w:bookmarkEnd w:id="163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632"/>
          <w:p>
            <w:pPr>
              <w:spacing w:after="20"/>
              <w:ind w:left="20"/>
              <w:jc w:val="both"/>
            </w:pPr>
            <w:r>
              <w:rPr>
                <w:rFonts w:ascii="Times New Roman"/>
                <w:b w:val="false"/>
                <w:i w:val="false"/>
                <w:color w:val="000000"/>
                <w:sz w:val="20"/>
              </w:rPr>
              <w:t>
 </w:t>
            </w:r>
          </w:p>
          <w:bookmarkEnd w:id="163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1633"/>
          <w:p>
            <w:pPr>
              <w:spacing w:after="20"/>
              <w:ind w:left="20"/>
              <w:jc w:val="both"/>
            </w:pPr>
            <w:r>
              <w:rPr>
                <w:rFonts w:ascii="Times New Roman"/>
                <w:b w:val="false"/>
                <w:i w:val="false"/>
                <w:color w:val="000000"/>
                <w:sz w:val="20"/>
              </w:rPr>
              <w:t>
 </w:t>
            </w:r>
          </w:p>
          <w:bookmarkEnd w:id="163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1634"/>
          <w:p>
            <w:pPr>
              <w:spacing w:after="20"/>
              <w:ind w:left="20"/>
              <w:jc w:val="both"/>
            </w:pPr>
            <w:r>
              <w:rPr>
                <w:rFonts w:ascii="Times New Roman"/>
                <w:b w:val="false"/>
                <w:i w:val="false"/>
                <w:color w:val="000000"/>
                <w:sz w:val="20"/>
              </w:rPr>
              <w:t>
 </w:t>
            </w:r>
          </w:p>
          <w:bookmarkEnd w:id="163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635"/>
          <w:p>
            <w:pPr>
              <w:spacing w:after="20"/>
              <w:ind w:left="20"/>
              <w:jc w:val="both"/>
            </w:pPr>
            <w:r>
              <w:rPr>
                <w:rFonts w:ascii="Times New Roman"/>
                <w:b w:val="false"/>
                <w:i w:val="false"/>
                <w:color w:val="000000"/>
                <w:sz w:val="20"/>
              </w:rPr>
              <w:t>
04</w:t>
            </w:r>
          </w:p>
          <w:bookmarkEnd w:id="163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636"/>
          <w:p>
            <w:pPr>
              <w:spacing w:after="20"/>
              <w:ind w:left="20"/>
              <w:jc w:val="both"/>
            </w:pPr>
            <w:r>
              <w:rPr>
                <w:rFonts w:ascii="Times New Roman"/>
                <w:b w:val="false"/>
                <w:i w:val="false"/>
                <w:color w:val="000000"/>
                <w:sz w:val="20"/>
              </w:rPr>
              <w:t>
 </w:t>
            </w:r>
          </w:p>
          <w:bookmarkEnd w:id="163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637"/>
          <w:p>
            <w:pPr>
              <w:spacing w:after="20"/>
              <w:ind w:left="20"/>
              <w:jc w:val="both"/>
            </w:pPr>
            <w:r>
              <w:rPr>
                <w:rFonts w:ascii="Times New Roman"/>
                <w:b w:val="false"/>
                <w:i w:val="false"/>
                <w:color w:val="000000"/>
                <w:sz w:val="20"/>
              </w:rPr>
              <w:t>
 </w:t>
            </w:r>
          </w:p>
          <w:bookmarkEnd w:id="163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638"/>
          <w:p>
            <w:pPr>
              <w:spacing w:after="20"/>
              <w:ind w:left="20"/>
              <w:jc w:val="both"/>
            </w:pPr>
            <w:r>
              <w:rPr>
                <w:rFonts w:ascii="Times New Roman"/>
                <w:b w:val="false"/>
                <w:i w:val="false"/>
                <w:color w:val="000000"/>
                <w:sz w:val="20"/>
              </w:rPr>
              <w:t>
07</w:t>
            </w:r>
          </w:p>
          <w:bookmarkEnd w:id="163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639"/>
          <w:p>
            <w:pPr>
              <w:spacing w:after="20"/>
              <w:ind w:left="20"/>
              <w:jc w:val="both"/>
            </w:pPr>
            <w:r>
              <w:rPr>
                <w:rFonts w:ascii="Times New Roman"/>
                <w:b w:val="false"/>
                <w:i w:val="false"/>
                <w:color w:val="000000"/>
                <w:sz w:val="20"/>
              </w:rPr>
              <w:t>
 </w:t>
            </w:r>
          </w:p>
          <w:bookmarkEnd w:id="163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1640"/>
          <w:p>
            <w:pPr>
              <w:spacing w:after="20"/>
              <w:ind w:left="20"/>
              <w:jc w:val="both"/>
            </w:pPr>
            <w:r>
              <w:rPr>
                <w:rFonts w:ascii="Times New Roman"/>
                <w:b w:val="false"/>
                <w:i w:val="false"/>
                <w:color w:val="000000"/>
                <w:sz w:val="20"/>
              </w:rPr>
              <w:t>
 </w:t>
            </w:r>
          </w:p>
          <w:bookmarkEnd w:id="164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641"/>
          <w:p>
            <w:pPr>
              <w:spacing w:after="20"/>
              <w:ind w:left="20"/>
              <w:jc w:val="both"/>
            </w:pPr>
            <w:r>
              <w:rPr>
                <w:rFonts w:ascii="Times New Roman"/>
                <w:b w:val="false"/>
                <w:i w:val="false"/>
                <w:color w:val="000000"/>
                <w:sz w:val="20"/>
              </w:rPr>
              <w:t>
 </w:t>
            </w:r>
          </w:p>
          <w:bookmarkEnd w:id="164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642"/>
          <w:p>
            <w:pPr>
              <w:spacing w:after="20"/>
              <w:ind w:left="20"/>
              <w:jc w:val="both"/>
            </w:pPr>
            <w:r>
              <w:rPr>
                <w:rFonts w:ascii="Times New Roman"/>
                <w:b w:val="false"/>
                <w:i w:val="false"/>
                <w:color w:val="000000"/>
                <w:sz w:val="20"/>
              </w:rPr>
              <w:t>
12</w:t>
            </w:r>
          </w:p>
          <w:bookmarkEnd w:id="164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643"/>
          <w:p>
            <w:pPr>
              <w:spacing w:after="20"/>
              <w:ind w:left="20"/>
              <w:jc w:val="both"/>
            </w:pPr>
            <w:r>
              <w:rPr>
                <w:rFonts w:ascii="Times New Roman"/>
                <w:b w:val="false"/>
                <w:i w:val="false"/>
                <w:color w:val="000000"/>
                <w:sz w:val="20"/>
              </w:rPr>
              <w:t>
 </w:t>
            </w:r>
          </w:p>
          <w:bookmarkEnd w:id="164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644"/>
          <w:p>
            <w:pPr>
              <w:spacing w:after="20"/>
              <w:ind w:left="20"/>
              <w:jc w:val="both"/>
            </w:pPr>
            <w:r>
              <w:rPr>
                <w:rFonts w:ascii="Times New Roman"/>
                <w:b w:val="false"/>
                <w:i w:val="false"/>
                <w:color w:val="000000"/>
                <w:sz w:val="20"/>
              </w:rPr>
              <w:t>
 </w:t>
            </w:r>
          </w:p>
          <w:bookmarkEnd w:id="164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645"/>
          <w:p>
            <w:pPr>
              <w:spacing w:after="20"/>
              <w:ind w:left="20"/>
              <w:jc w:val="both"/>
            </w:pPr>
            <w:r>
              <w:rPr>
                <w:rFonts w:ascii="Times New Roman"/>
                <w:b w:val="false"/>
                <w:i w:val="false"/>
                <w:color w:val="000000"/>
                <w:sz w:val="20"/>
              </w:rPr>
              <w:t>
 </w:t>
            </w:r>
          </w:p>
          <w:bookmarkEnd w:id="164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1646"/>
          <w:p>
            <w:pPr>
              <w:spacing w:after="20"/>
              <w:ind w:left="20"/>
              <w:jc w:val="both"/>
            </w:pPr>
            <w:r>
              <w:rPr>
                <w:rFonts w:ascii="Times New Roman"/>
                <w:b w:val="false"/>
                <w:i w:val="false"/>
                <w:color w:val="000000"/>
                <w:sz w:val="20"/>
              </w:rPr>
              <w:t>
13</w:t>
            </w:r>
          </w:p>
          <w:bookmarkEnd w:id="164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1647"/>
          <w:p>
            <w:pPr>
              <w:spacing w:after="20"/>
              <w:ind w:left="20"/>
              <w:jc w:val="both"/>
            </w:pPr>
            <w:r>
              <w:rPr>
                <w:rFonts w:ascii="Times New Roman"/>
                <w:b w:val="false"/>
                <w:i w:val="false"/>
                <w:color w:val="000000"/>
                <w:sz w:val="20"/>
              </w:rPr>
              <w:t>
 </w:t>
            </w:r>
          </w:p>
          <w:bookmarkEnd w:id="164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648"/>
          <w:p>
            <w:pPr>
              <w:spacing w:after="20"/>
              <w:ind w:left="20"/>
              <w:jc w:val="both"/>
            </w:pPr>
            <w:r>
              <w:rPr>
                <w:rFonts w:ascii="Times New Roman"/>
                <w:b w:val="false"/>
                <w:i w:val="false"/>
                <w:color w:val="000000"/>
                <w:sz w:val="20"/>
              </w:rPr>
              <w:t>
 </w:t>
            </w:r>
          </w:p>
          <w:bookmarkEnd w:id="164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649"/>
          <w:p>
            <w:pPr>
              <w:spacing w:after="20"/>
              <w:ind w:left="20"/>
              <w:jc w:val="both"/>
            </w:pPr>
            <w:r>
              <w:rPr>
                <w:rFonts w:ascii="Times New Roman"/>
                <w:b w:val="false"/>
                <w:i w:val="false"/>
                <w:color w:val="000000"/>
                <w:sz w:val="20"/>
              </w:rPr>
              <w:t>
 </w:t>
            </w:r>
          </w:p>
          <w:bookmarkEnd w:id="164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650"/>
          <w:p>
            <w:pPr>
              <w:spacing w:after="20"/>
              <w:ind w:left="20"/>
              <w:jc w:val="both"/>
            </w:pPr>
            <w:r>
              <w:rPr>
                <w:rFonts w:ascii="Times New Roman"/>
                <w:b w:val="false"/>
                <w:i w:val="false"/>
                <w:color w:val="000000"/>
                <w:sz w:val="20"/>
              </w:rPr>
              <w:t>
 </w:t>
            </w:r>
          </w:p>
          <w:bookmarkEnd w:id="165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651"/>
          <w:p>
            <w:pPr>
              <w:spacing w:after="20"/>
              <w:ind w:left="20"/>
              <w:jc w:val="both"/>
            </w:pPr>
            <w:r>
              <w:rPr>
                <w:rFonts w:ascii="Times New Roman"/>
                <w:b w:val="false"/>
                <w:i w:val="false"/>
                <w:color w:val="000000"/>
                <w:sz w:val="20"/>
              </w:rPr>
              <w:t>
Функционалдық топ</w:t>
            </w:r>
          </w:p>
          <w:bookmarkEnd w:id="1651"/>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652"/>
          <w:p>
            <w:pPr>
              <w:spacing w:after="20"/>
              <w:ind w:left="20"/>
              <w:jc w:val="both"/>
            </w:pPr>
            <w:r>
              <w:rPr>
                <w:rFonts w:ascii="Times New Roman"/>
                <w:b w:val="false"/>
                <w:i w:val="false"/>
                <w:color w:val="000000"/>
                <w:sz w:val="20"/>
              </w:rPr>
              <w:t>
 </w:t>
            </w:r>
          </w:p>
          <w:bookmarkEnd w:id="16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653"/>
          <w:p>
            <w:pPr>
              <w:spacing w:after="20"/>
              <w:ind w:left="20"/>
              <w:jc w:val="both"/>
            </w:pPr>
            <w:r>
              <w:rPr>
                <w:rFonts w:ascii="Times New Roman"/>
                <w:b w:val="false"/>
                <w:i w:val="false"/>
                <w:color w:val="000000"/>
                <w:sz w:val="20"/>
              </w:rPr>
              <w:t>
 </w:t>
            </w:r>
          </w:p>
          <w:bookmarkEnd w:id="165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654"/>
          <w:p>
            <w:pPr>
              <w:spacing w:after="20"/>
              <w:ind w:left="20"/>
              <w:jc w:val="both"/>
            </w:pPr>
            <w:r>
              <w:rPr>
                <w:rFonts w:ascii="Times New Roman"/>
                <w:b w:val="false"/>
                <w:i w:val="false"/>
                <w:color w:val="000000"/>
                <w:sz w:val="20"/>
              </w:rPr>
              <w:t>
 </w:t>
            </w:r>
          </w:p>
          <w:bookmarkEnd w:id="165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655"/>
          <w:p>
            <w:pPr>
              <w:spacing w:after="20"/>
              <w:ind w:left="20"/>
              <w:jc w:val="both"/>
            </w:pPr>
            <w:r>
              <w:rPr>
                <w:rFonts w:ascii="Times New Roman"/>
                <w:b w:val="false"/>
                <w:i w:val="false"/>
                <w:color w:val="000000"/>
                <w:sz w:val="20"/>
              </w:rPr>
              <w:t xml:space="preserve">
Санаты </w:t>
            </w:r>
          </w:p>
          <w:bookmarkEnd w:id="1655"/>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656"/>
          <w:p>
            <w:pPr>
              <w:spacing w:after="20"/>
              <w:ind w:left="20"/>
              <w:jc w:val="both"/>
            </w:pPr>
          </w:p>
          <w:bookmarkEnd w:id="16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1657"/>
          <w:p>
            <w:pPr>
              <w:spacing w:after="20"/>
              <w:ind w:left="20"/>
              <w:jc w:val="both"/>
            </w:pPr>
            <w:r>
              <w:rPr>
                <w:rFonts w:ascii="Times New Roman"/>
                <w:b w:val="false"/>
                <w:i w:val="false"/>
                <w:color w:val="000000"/>
                <w:sz w:val="20"/>
              </w:rPr>
              <w:t>
 </w:t>
            </w:r>
          </w:p>
          <w:bookmarkEnd w:id="165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658"/>
          <w:p>
            <w:pPr>
              <w:spacing w:after="20"/>
              <w:ind w:left="20"/>
              <w:jc w:val="both"/>
            </w:pPr>
            <w:r>
              <w:rPr>
                <w:rFonts w:ascii="Times New Roman"/>
                <w:b w:val="false"/>
                <w:i w:val="false"/>
                <w:color w:val="000000"/>
                <w:sz w:val="20"/>
              </w:rPr>
              <w:t>
5</w:t>
            </w:r>
          </w:p>
          <w:bookmarkEnd w:id="165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659"/>
          <w:p>
            <w:pPr>
              <w:spacing w:after="20"/>
              <w:ind w:left="20"/>
              <w:jc w:val="both"/>
            </w:pPr>
            <w:r>
              <w:rPr>
                <w:rFonts w:ascii="Times New Roman"/>
                <w:b w:val="false"/>
                <w:i w:val="false"/>
                <w:color w:val="000000"/>
                <w:sz w:val="20"/>
              </w:rPr>
              <w:t>
 </w:t>
            </w:r>
          </w:p>
          <w:bookmarkEnd w:id="165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1660"/>
          <w:p>
            <w:pPr>
              <w:spacing w:after="20"/>
              <w:ind w:left="20"/>
              <w:jc w:val="both"/>
            </w:pPr>
            <w:r>
              <w:rPr>
                <w:rFonts w:ascii="Times New Roman"/>
                <w:b w:val="false"/>
                <w:i w:val="false"/>
                <w:color w:val="000000"/>
                <w:sz w:val="20"/>
              </w:rPr>
              <w:t>
 </w:t>
            </w:r>
          </w:p>
          <w:bookmarkEnd w:id="166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1661"/>
          <w:p>
            <w:pPr>
              <w:spacing w:after="20"/>
              <w:ind w:left="20"/>
              <w:jc w:val="both"/>
            </w:pPr>
            <w:r>
              <w:rPr>
                <w:rFonts w:ascii="Times New Roman"/>
                <w:b w:val="false"/>
                <w:i w:val="false"/>
                <w:color w:val="000000"/>
                <w:sz w:val="20"/>
              </w:rPr>
              <w:t>
Функционалдық топ</w:t>
            </w:r>
          </w:p>
          <w:bookmarkEnd w:id="1661"/>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1662"/>
          <w:p>
            <w:pPr>
              <w:spacing w:after="20"/>
              <w:ind w:left="20"/>
              <w:jc w:val="both"/>
            </w:pPr>
            <w:r>
              <w:rPr>
                <w:rFonts w:ascii="Times New Roman"/>
                <w:b w:val="false"/>
                <w:i w:val="false"/>
                <w:color w:val="000000"/>
                <w:sz w:val="20"/>
              </w:rPr>
              <w:t>
 </w:t>
            </w:r>
          </w:p>
          <w:bookmarkEnd w:id="16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1663"/>
          <w:p>
            <w:pPr>
              <w:spacing w:after="20"/>
              <w:ind w:left="20"/>
              <w:jc w:val="both"/>
            </w:pPr>
            <w:r>
              <w:rPr>
                <w:rFonts w:ascii="Times New Roman"/>
                <w:b w:val="false"/>
                <w:i w:val="false"/>
                <w:color w:val="000000"/>
                <w:sz w:val="20"/>
              </w:rPr>
              <w:t>
 </w:t>
            </w:r>
          </w:p>
          <w:bookmarkEnd w:id="1663"/>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1664"/>
          <w:p>
            <w:pPr>
              <w:spacing w:after="20"/>
              <w:ind w:left="20"/>
              <w:jc w:val="both"/>
            </w:pPr>
            <w:r>
              <w:rPr>
                <w:rFonts w:ascii="Times New Roman"/>
                <w:b w:val="false"/>
                <w:i w:val="false"/>
                <w:color w:val="000000"/>
                <w:sz w:val="20"/>
              </w:rPr>
              <w:t>
 </w:t>
            </w:r>
          </w:p>
          <w:bookmarkEnd w:id="1664"/>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665"/>
          <w:p>
            <w:pPr>
              <w:spacing w:after="20"/>
              <w:ind w:left="20"/>
              <w:jc w:val="both"/>
            </w:pPr>
            <w:r>
              <w:rPr>
                <w:rFonts w:ascii="Times New Roman"/>
                <w:b w:val="false"/>
                <w:i w:val="false"/>
                <w:color w:val="000000"/>
                <w:sz w:val="20"/>
              </w:rPr>
              <w:t>
 </w:t>
            </w:r>
          </w:p>
          <w:bookmarkEnd w:id="1665"/>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1666"/>
          <w:p>
            <w:pPr>
              <w:spacing w:after="20"/>
              <w:ind w:left="20"/>
              <w:jc w:val="both"/>
            </w:pPr>
            <w:r>
              <w:rPr>
                <w:rFonts w:ascii="Times New Roman"/>
                <w:b w:val="false"/>
                <w:i w:val="false"/>
                <w:color w:val="000000"/>
                <w:sz w:val="20"/>
              </w:rPr>
              <w:t xml:space="preserve">
Санаты </w:t>
            </w:r>
          </w:p>
          <w:bookmarkEnd w:id="1666"/>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667"/>
          <w:p>
            <w:pPr>
              <w:spacing w:after="20"/>
              <w:ind w:left="20"/>
              <w:jc w:val="both"/>
            </w:pPr>
          </w:p>
          <w:bookmarkEnd w:id="16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668"/>
          <w:p>
            <w:pPr>
              <w:spacing w:after="20"/>
              <w:ind w:left="20"/>
              <w:jc w:val="both"/>
            </w:pPr>
            <w:r>
              <w:rPr>
                <w:rFonts w:ascii="Times New Roman"/>
                <w:b w:val="false"/>
                <w:i w:val="false"/>
                <w:color w:val="000000"/>
                <w:sz w:val="20"/>
              </w:rPr>
              <w:t>
 </w:t>
            </w:r>
          </w:p>
          <w:bookmarkEnd w:id="166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1669"/>
          <w:p>
            <w:pPr>
              <w:spacing w:after="20"/>
              <w:ind w:left="20"/>
              <w:jc w:val="both"/>
            </w:pPr>
            <w:r>
              <w:rPr>
                <w:rFonts w:ascii="Times New Roman"/>
                <w:b w:val="false"/>
                <w:i w:val="false"/>
                <w:color w:val="000000"/>
                <w:sz w:val="20"/>
              </w:rPr>
              <w:t>
6</w:t>
            </w:r>
          </w:p>
          <w:bookmarkEnd w:id="166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670"/>
          <w:p>
            <w:pPr>
              <w:spacing w:after="20"/>
              <w:ind w:left="20"/>
              <w:jc w:val="both"/>
            </w:pPr>
            <w:r>
              <w:rPr>
                <w:rFonts w:ascii="Times New Roman"/>
                <w:b w:val="false"/>
                <w:i w:val="false"/>
                <w:color w:val="000000"/>
                <w:sz w:val="20"/>
              </w:rPr>
              <w:t>
 </w:t>
            </w:r>
          </w:p>
          <w:bookmarkEnd w:id="167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671"/>
          <w:p>
            <w:pPr>
              <w:spacing w:after="20"/>
              <w:ind w:left="20"/>
              <w:jc w:val="both"/>
            </w:pPr>
            <w:r>
              <w:rPr>
                <w:rFonts w:ascii="Times New Roman"/>
                <w:b w:val="false"/>
                <w:i w:val="false"/>
                <w:color w:val="000000"/>
                <w:sz w:val="20"/>
              </w:rPr>
              <w:t>
 </w:t>
            </w:r>
          </w:p>
          <w:bookmarkEnd w:id="167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1672"/>
          <w:p>
            <w:pPr>
              <w:spacing w:after="20"/>
              <w:ind w:left="20"/>
              <w:jc w:val="both"/>
            </w:pPr>
            <w:r>
              <w:rPr>
                <w:rFonts w:ascii="Times New Roman"/>
                <w:b w:val="false"/>
                <w:i w:val="false"/>
                <w:color w:val="000000"/>
                <w:sz w:val="20"/>
              </w:rPr>
              <w:t>
Функционалдық топ </w:t>
            </w:r>
          </w:p>
          <w:bookmarkEnd w:id="1672"/>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673"/>
          <w:p>
            <w:pPr>
              <w:spacing w:after="20"/>
              <w:ind w:left="20"/>
              <w:jc w:val="both"/>
            </w:pPr>
            <w:r>
              <w:rPr>
                <w:rFonts w:ascii="Times New Roman"/>
                <w:b w:val="false"/>
                <w:i w:val="false"/>
                <w:color w:val="000000"/>
                <w:sz w:val="20"/>
              </w:rPr>
              <w:t>
 </w:t>
            </w:r>
          </w:p>
          <w:bookmarkEnd w:id="16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674"/>
          <w:p>
            <w:pPr>
              <w:spacing w:after="20"/>
              <w:ind w:left="20"/>
              <w:jc w:val="both"/>
            </w:pPr>
            <w:r>
              <w:rPr>
                <w:rFonts w:ascii="Times New Roman"/>
                <w:b w:val="false"/>
                <w:i w:val="false"/>
                <w:color w:val="000000"/>
                <w:sz w:val="20"/>
              </w:rPr>
              <w:t>
 </w:t>
            </w:r>
          </w:p>
          <w:bookmarkEnd w:id="167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1675"/>
          <w:p>
            <w:pPr>
              <w:spacing w:after="20"/>
              <w:ind w:left="20"/>
              <w:jc w:val="both"/>
            </w:pPr>
            <w:r>
              <w:rPr>
                <w:rFonts w:ascii="Times New Roman"/>
                <w:b w:val="false"/>
                <w:i w:val="false"/>
                <w:color w:val="000000"/>
                <w:sz w:val="20"/>
              </w:rPr>
              <w:t>
 </w:t>
            </w:r>
          </w:p>
          <w:bookmarkEnd w:id="167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676"/>
          <w:p>
            <w:pPr>
              <w:spacing w:after="20"/>
              <w:ind w:left="20"/>
              <w:jc w:val="both"/>
            </w:pPr>
            <w:r>
              <w:rPr>
                <w:rFonts w:ascii="Times New Roman"/>
                <w:b w:val="false"/>
                <w:i w:val="false"/>
                <w:color w:val="000000"/>
                <w:sz w:val="20"/>
              </w:rPr>
              <w:t>
 </w:t>
            </w:r>
          </w:p>
          <w:bookmarkEnd w:id="167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1677"/>
          <w:p>
            <w:pPr>
              <w:spacing w:after="20"/>
              <w:ind w:left="20"/>
              <w:jc w:val="both"/>
            </w:pPr>
            <w:r>
              <w:rPr>
                <w:rFonts w:ascii="Times New Roman"/>
                <w:b w:val="false"/>
                <w:i w:val="false"/>
                <w:color w:val="000000"/>
                <w:sz w:val="20"/>
              </w:rPr>
              <w:t xml:space="preserve">
Санаты </w:t>
            </w:r>
          </w:p>
          <w:bookmarkEnd w:id="1677"/>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1678"/>
          <w:p>
            <w:pPr>
              <w:spacing w:after="20"/>
              <w:ind w:left="20"/>
              <w:jc w:val="both"/>
            </w:pPr>
          </w:p>
          <w:bookmarkEnd w:id="16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679"/>
          <w:p>
            <w:pPr>
              <w:spacing w:after="20"/>
              <w:ind w:left="20"/>
              <w:jc w:val="both"/>
            </w:pPr>
            <w:r>
              <w:rPr>
                <w:rFonts w:ascii="Times New Roman"/>
                <w:b w:val="false"/>
                <w:i w:val="false"/>
                <w:color w:val="000000"/>
                <w:sz w:val="20"/>
              </w:rPr>
              <w:t>
 </w:t>
            </w:r>
          </w:p>
          <w:bookmarkEnd w:id="167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1680"/>
          <w:p>
            <w:pPr>
              <w:spacing w:after="20"/>
              <w:ind w:left="20"/>
              <w:jc w:val="both"/>
            </w:pPr>
            <w:r>
              <w:rPr>
                <w:rFonts w:ascii="Times New Roman"/>
                <w:b w:val="false"/>
                <w:i w:val="false"/>
                <w:color w:val="000000"/>
                <w:sz w:val="20"/>
              </w:rPr>
              <w:t>
7</w:t>
            </w:r>
          </w:p>
          <w:bookmarkEnd w:id="168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681"/>
          <w:p>
            <w:pPr>
              <w:spacing w:after="20"/>
              <w:ind w:left="20"/>
              <w:jc w:val="both"/>
            </w:pPr>
            <w:r>
              <w:rPr>
                <w:rFonts w:ascii="Times New Roman"/>
                <w:b w:val="false"/>
                <w:i w:val="false"/>
                <w:color w:val="000000"/>
                <w:sz w:val="20"/>
              </w:rPr>
              <w:t>
 </w:t>
            </w:r>
          </w:p>
          <w:bookmarkEnd w:id="168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682"/>
          <w:p>
            <w:pPr>
              <w:spacing w:after="20"/>
              <w:ind w:left="20"/>
              <w:jc w:val="both"/>
            </w:pPr>
            <w:r>
              <w:rPr>
                <w:rFonts w:ascii="Times New Roman"/>
                <w:b w:val="false"/>
                <w:i w:val="false"/>
                <w:color w:val="000000"/>
                <w:sz w:val="20"/>
              </w:rPr>
              <w:t>
 </w:t>
            </w:r>
          </w:p>
          <w:bookmarkEnd w:id="168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683"/>
          <w:p>
            <w:pPr>
              <w:spacing w:after="20"/>
              <w:ind w:left="20"/>
              <w:jc w:val="both"/>
            </w:pPr>
            <w:r>
              <w:rPr>
                <w:rFonts w:ascii="Times New Roman"/>
                <w:b w:val="false"/>
                <w:i w:val="false"/>
                <w:color w:val="000000"/>
                <w:sz w:val="20"/>
              </w:rPr>
              <w:t>
16</w:t>
            </w:r>
          </w:p>
          <w:bookmarkEnd w:id="168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1684"/>
          <w:p>
            <w:pPr>
              <w:spacing w:after="20"/>
              <w:ind w:left="20"/>
              <w:jc w:val="both"/>
            </w:pPr>
            <w:r>
              <w:rPr>
                <w:rFonts w:ascii="Times New Roman"/>
                <w:b w:val="false"/>
                <w:i w:val="false"/>
                <w:color w:val="000000"/>
                <w:sz w:val="20"/>
              </w:rPr>
              <w:t>
 </w:t>
            </w:r>
          </w:p>
          <w:bookmarkEnd w:id="168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1685"/>
          <w:p>
            <w:pPr>
              <w:spacing w:after="20"/>
              <w:ind w:left="20"/>
              <w:jc w:val="both"/>
            </w:pPr>
            <w:r>
              <w:rPr>
                <w:rFonts w:ascii="Times New Roman"/>
                <w:b w:val="false"/>
                <w:i w:val="false"/>
                <w:color w:val="000000"/>
                <w:sz w:val="20"/>
              </w:rPr>
              <w:t>
 </w:t>
            </w:r>
          </w:p>
          <w:bookmarkEnd w:id="168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686"/>
          <w:p>
            <w:pPr>
              <w:spacing w:after="20"/>
              <w:ind w:left="20"/>
              <w:jc w:val="both"/>
            </w:pPr>
            <w:r>
              <w:rPr>
                <w:rFonts w:ascii="Times New Roman"/>
                <w:b w:val="false"/>
                <w:i w:val="false"/>
                <w:color w:val="000000"/>
                <w:sz w:val="20"/>
              </w:rPr>
              <w:t>
 </w:t>
            </w:r>
          </w:p>
          <w:bookmarkEnd w:id="168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1687"/>
          <w:p>
            <w:pPr>
              <w:spacing w:after="20"/>
              <w:ind w:left="20"/>
              <w:jc w:val="both"/>
            </w:pPr>
            <w:r>
              <w:rPr>
                <w:rFonts w:ascii="Times New Roman"/>
                <w:b w:val="false"/>
                <w:i w:val="false"/>
                <w:color w:val="000000"/>
                <w:sz w:val="20"/>
              </w:rPr>
              <w:t>
8</w:t>
            </w:r>
          </w:p>
          <w:bookmarkEnd w:id="168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13 қосымша</w:t>
            </w:r>
          </w:p>
        </w:tc>
      </w:tr>
    </w:tbl>
    <w:bookmarkStart w:name="z3567" w:id="1688"/>
    <w:p>
      <w:pPr>
        <w:spacing w:after="0"/>
        <w:ind w:left="0"/>
        <w:jc w:val="left"/>
      </w:pPr>
      <w:r>
        <w:rPr>
          <w:rFonts w:ascii="Times New Roman"/>
          <w:b/>
          <w:i w:val="false"/>
          <w:color w:val="000000"/>
        </w:rPr>
        <w:t xml:space="preserve"> 2018 жылға арналған Өрнек ауылдық округінің бюджеті</w:t>
      </w:r>
    </w:p>
    <w:bookmarkEnd w:id="1688"/>
    <w:p>
      <w:pPr>
        <w:spacing w:after="0"/>
        <w:ind w:left="0"/>
        <w:jc w:val="both"/>
      </w:pPr>
      <w:r>
        <w:rPr>
          <w:rFonts w:ascii="Times New Roman"/>
          <w:b w:val="false"/>
          <w:i w:val="false"/>
          <w:color w:val="ff0000"/>
          <w:sz w:val="28"/>
        </w:rPr>
        <w:t xml:space="preserve">
      Ескерту. 13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Өрнек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689"/>
          <w:p>
            <w:pPr>
              <w:spacing w:after="20"/>
              <w:ind w:left="20"/>
              <w:jc w:val="both"/>
            </w:pPr>
            <w:r>
              <w:rPr>
                <w:rFonts w:ascii="Times New Roman"/>
                <w:b w:val="false"/>
                <w:i w:val="false"/>
                <w:color w:val="000000"/>
                <w:sz w:val="20"/>
              </w:rPr>
              <w:t>
Санаты</w:t>
            </w:r>
          </w:p>
          <w:bookmarkEnd w:id="1689"/>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690"/>
          <w:p>
            <w:pPr>
              <w:spacing w:after="20"/>
              <w:ind w:left="20"/>
              <w:jc w:val="both"/>
            </w:pPr>
            <w:r>
              <w:rPr>
                <w:rFonts w:ascii="Times New Roman"/>
                <w:b w:val="false"/>
                <w:i w:val="false"/>
                <w:color w:val="000000"/>
                <w:sz w:val="20"/>
              </w:rPr>
              <w:t>
1</w:t>
            </w:r>
          </w:p>
          <w:bookmarkEnd w:id="169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691"/>
          <w:p>
            <w:pPr>
              <w:spacing w:after="20"/>
              <w:ind w:left="20"/>
              <w:jc w:val="both"/>
            </w:pPr>
            <w:r>
              <w:rPr>
                <w:rFonts w:ascii="Times New Roman"/>
                <w:b w:val="false"/>
                <w:i w:val="false"/>
                <w:color w:val="000000"/>
                <w:sz w:val="20"/>
              </w:rPr>
              <w:t>
2</w:t>
            </w:r>
          </w:p>
          <w:bookmarkEnd w:id="169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1692"/>
          <w:p>
            <w:pPr>
              <w:spacing w:after="20"/>
              <w:ind w:left="20"/>
              <w:jc w:val="both"/>
            </w:pPr>
            <w:r>
              <w:rPr>
                <w:rFonts w:ascii="Times New Roman"/>
                <w:b w:val="false"/>
                <w:i w:val="false"/>
                <w:color w:val="000000"/>
                <w:sz w:val="20"/>
              </w:rPr>
              <w:t>
3</w:t>
            </w:r>
          </w:p>
          <w:bookmarkEnd w:id="169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693"/>
          <w:p>
            <w:pPr>
              <w:spacing w:after="20"/>
              <w:ind w:left="20"/>
              <w:jc w:val="both"/>
            </w:pPr>
            <w:r>
              <w:rPr>
                <w:rFonts w:ascii="Times New Roman"/>
                <w:b w:val="false"/>
                <w:i w:val="false"/>
                <w:color w:val="000000"/>
                <w:sz w:val="20"/>
              </w:rPr>
              <w:t>
4</w:t>
            </w:r>
          </w:p>
          <w:bookmarkEnd w:id="169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05"/>
        <w:gridCol w:w="1105"/>
        <w:gridCol w:w="4942"/>
        <w:gridCol w:w="1978"/>
        <w:gridCol w:w="1832"/>
        <w:gridCol w:w="174"/>
        <w:gridCol w:w="174"/>
        <w:gridCol w:w="177"/>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694"/>
          <w:p>
            <w:pPr>
              <w:spacing w:after="20"/>
              <w:ind w:left="20"/>
              <w:jc w:val="both"/>
            </w:pPr>
            <w:r>
              <w:rPr>
                <w:rFonts w:ascii="Times New Roman"/>
                <w:b w:val="false"/>
                <w:i w:val="false"/>
                <w:color w:val="000000"/>
                <w:sz w:val="20"/>
              </w:rPr>
              <w:t>
Функционалдық топ</w:t>
            </w:r>
          </w:p>
          <w:bookmarkEnd w:id="1694"/>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695"/>
          <w:p>
            <w:pPr>
              <w:spacing w:after="20"/>
              <w:ind w:left="20"/>
              <w:jc w:val="both"/>
            </w:pPr>
            <w:r>
              <w:rPr>
                <w:rFonts w:ascii="Times New Roman"/>
                <w:b w:val="false"/>
                <w:i w:val="false"/>
                <w:color w:val="000000"/>
                <w:sz w:val="20"/>
              </w:rPr>
              <w:t>
01</w:t>
            </w:r>
          </w:p>
          <w:bookmarkEnd w:id="169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1696"/>
          <w:p>
            <w:pPr>
              <w:spacing w:after="20"/>
              <w:ind w:left="20"/>
              <w:jc w:val="both"/>
            </w:pPr>
            <w:r>
              <w:rPr>
                <w:rFonts w:ascii="Times New Roman"/>
                <w:b w:val="false"/>
                <w:i w:val="false"/>
                <w:color w:val="000000"/>
                <w:sz w:val="20"/>
              </w:rPr>
              <w:t>
04</w:t>
            </w:r>
          </w:p>
          <w:bookmarkEnd w:id="169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1697"/>
          <w:p>
            <w:pPr>
              <w:spacing w:after="20"/>
              <w:ind w:left="20"/>
              <w:jc w:val="both"/>
            </w:pPr>
            <w:r>
              <w:rPr>
                <w:rFonts w:ascii="Times New Roman"/>
                <w:b w:val="false"/>
                <w:i w:val="false"/>
                <w:color w:val="000000"/>
                <w:sz w:val="20"/>
              </w:rPr>
              <w:t>
07</w:t>
            </w:r>
          </w:p>
          <w:bookmarkEnd w:id="169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698"/>
          <w:p>
            <w:pPr>
              <w:spacing w:after="20"/>
              <w:ind w:left="20"/>
              <w:jc w:val="both"/>
            </w:pPr>
            <w:r>
              <w:rPr>
                <w:rFonts w:ascii="Times New Roman"/>
                <w:b w:val="false"/>
                <w:i w:val="false"/>
                <w:color w:val="000000"/>
                <w:sz w:val="20"/>
              </w:rPr>
              <w:t>
12</w:t>
            </w:r>
          </w:p>
          <w:bookmarkEnd w:id="169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1699"/>
          <w:p>
            <w:pPr>
              <w:spacing w:after="20"/>
              <w:ind w:left="20"/>
              <w:jc w:val="both"/>
            </w:pPr>
            <w:r>
              <w:rPr>
                <w:rFonts w:ascii="Times New Roman"/>
                <w:b w:val="false"/>
                <w:i w:val="false"/>
                <w:color w:val="000000"/>
                <w:sz w:val="20"/>
              </w:rPr>
              <w:t>
13</w:t>
            </w:r>
          </w:p>
          <w:bookmarkEnd w:id="1699"/>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700"/>
          <w:p>
            <w:pPr>
              <w:spacing w:after="20"/>
              <w:ind w:left="20"/>
              <w:jc w:val="both"/>
            </w:pPr>
            <w:r>
              <w:rPr>
                <w:rFonts w:ascii="Times New Roman"/>
                <w:b w:val="false"/>
                <w:i w:val="false"/>
                <w:color w:val="000000"/>
                <w:sz w:val="20"/>
              </w:rPr>
              <w:t>
Функционалдық топ</w:t>
            </w:r>
          </w:p>
          <w:bookmarkEnd w:id="1700"/>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701"/>
          <w:p>
            <w:pPr>
              <w:spacing w:after="20"/>
              <w:ind w:left="20"/>
              <w:jc w:val="both"/>
            </w:pPr>
            <w:r>
              <w:rPr>
                <w:rFonts w:ascii="Times New Roman"/>
                <w:b w:val="false"/>
                <w:i w:val="false"/>
                <w:color w:val="000000"/>
                <w:sz w:val="20"/>
              </w:rPr>
              <w:t>
 </w:t>
            </w:r>
          </w:p>
          <w:bookmarkEnd w:id="17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702"/>
          <w:p>
            <w:pPr>
              <w:spacing w:after="20"/>
              <w:ind w:left="20"/>
              <w:jc w:val="both"/>
            </w:pPr>
            <w:r>
              <w:rPr>
                <w:rFonts w:ascii="Times New Roman"/>
                <w:b w:val="false"/>
                <w:i w:val="false"/>
                <w:color w:val="000000"/>
                <w:sz w:val="20"/>
              </w:rPr>
              <w:t>
 </w:t>
            </w:r>
          </w:p>
          <w:bookmarkEnd w:id="1702"/>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703"/>
          <w:p>
            <w:pPr>
              <w:spacing w:after="20"/>
              <w:ind w:left="20"/>
              <w:jc w:val="both"/>
            </w:pPr>
            <w:r>
              <w:rPr>
                <w:rFonts w:ascii="Times New Roman"/>
                <w:b w:val="false"/>
                <w:i w:val="false"/>
                <w:color w:val="000000"/>
                <w:sz w:val="20"/>
              </w:rPr>
              <w:t>
 </w:t>
            </w:r>
          </w:p>
          <w:bookmarkEnd w:id="1703"/>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704"/>
          <w:p>
            <w:pPr>
              <w:spacing w:after="20"/>
              <w:ind w:left="20"/>
              <w:jc w:val="both"/>
            </w:pPr>
            <w:r>
              <w:rPr>
                <w:rFonts w:ascii="Times New Roman"/>
                <w:b w:val="false"/>
                <w:i w:val="false"/>
                <w:color w:val="000000"/>
                <w:sz w:val="20"/>
              </w:rPr>
              <w:t xml:space="preserve">
Санаты </w:t>
            </w:r>
          </w:p>
          <w:bookmarkEnd w:id="1704"/>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1705"/>
          <w:p>
            <w:pPr>
              <w:spacing w:after="20"/>
              <w:ind w:left="20"/>
              <w:jc w:val="both"/>
            </w:pPr>
          </w:p>
          <w:bookmarkEnd w:id="17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706"/>
          <w:p>
            <w:pPr>
              <w:spacing w:after="20"/>
              <w:ind w:left="20"/>
              <w:jc w:val="both"/>
            </w:pPr>
            <w:r>
              <w:rPr>
                <w:rFonts w:ascii="Times New Roman"/>
                <w:b w:val="false"/>
                <w:i w:val="false"/>
                <w:color w:val="000000"/>
                <w:sz w:val="20"/>
              </w:rPr>
              <w:t>
 </w:t>
            </w:r>
          </w:p>
          <w:bookmarkEnd w:id="170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707"/>
          <w:p>
            <w:pPr>
              <w:spacing w:after="20"/>
              <w:ind w:left="20"/>
              <w:jc w:val="both"/>
            </w:pPr>
            <w:r>
              <w:rPr>
                <w:rFonts w:ascii="Times New Roman"/>
                <w:b w:val="false"/>
                <w:i w:val="false"/>
                <w:color w:val="000000"/>
                <w:sz w:val="20"/>
              </w:rPr>
              <w:t>
5</w:t>
            </w:r>
          </w:p>
          <w:bookmarkEnd w:id="170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708"/>
          <w:p>
            <w:pPr>
              <w:spacing w:after="20"/>
              <w:ind w:left="20"/>
              <w:jc w:val="both"/>
            </w:pPr>
            <w:r>
              <w:rPr>
                <w:rFonts w:ascii="Times New Roman"/>
                <w:b w:val="false"/>
                <w:i w:val="false"/>
                <w:color w:val="000000"/>
                <w:sz w:val="20"/>
              </w:rPr>
              <w:t>
 </w:t>
            </w:r>
          </w:p>
          <w:bookmarkEnd w:id="1708"/>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709"/>
          <w:p>
            <w:pPr>
              <w:spacing w:after="20"/>
              <w:ind w:left="20"/>
              <w:jc w:val="both"/>
            </w:pPr>
            <w:r>
              <w:rPr>
                <w:rFonts w:ascii="Times New Roman"/>
                <w:b w:val="false"/>
                <w:i w:val="false"/>
                <w:color w:val="000000"/>
                <w:sz w:val="20"/>
              </w:rPr>
              <w:t>
 </w:t>
            </w:r>
          </w:p>
          <w:bookmarkEnd w:id="170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710"/>
          <w:p>
            <w:pPr>
              <w:spacing w:after="20"/>
              <w:ind w:left="20"/>
              <w:jc w:val="both"/>
            </w:pPr>
            <w:r>
              <w:rPr>
                <w:rFonts w:ascii="Times New Roman"/>
                <w:b w:val="false"/>
                <w:i w:val="false"/>
                <w:color w:val="000000"/>
                <w:sz w:val="20"/>
              </w:rPr>
              <w:t xml:space="preserve">
Функционалдық топ </w:t>
            </w:r>
          </w:p>
          <w:bookmarkEnd w:id="1710"/>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1711"/>
          <w:p>
            <w:pPr>
              <w:spacing w:after="20"/>
              <w:ind w:left="20"/>
              <w:jc w:val="both"/>
            </w:pPr>
            <w:r>
              <w:rPr>
                <w:rFonts w:ascii="Times New Roman"/>
                <w:b w:val="false"/>
                <w:i w:val="false"/>
                <w:color w:val="000000"/>
                <w:sz w:val="20"/>
              </w:rPr>
              <w:t>
 </w:t>
            </w:r>
          </w:p>
          <w:bookmarkEnd w:id="17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712"/>
          <w:p>
            <w:pPr>
              <w:spacing w:after="20"/>
              <w:ind w:left="20"/>
              <w:jc w:val="both"/>
            </w:pPr>
            <w:r>
              <w:rPr>
                <w:rFonts w:ascii="Times New Roman"/>
                <w:b w:val="false"/>
                <w:i w:val="false"/>
                <w:color w:val="000000"/>
                <w:sz w:val="20"/>
              </w:rPr>
              <w:t>
 </w:t>
            </w:r>
          </w:p>
          <w:bookmarkEnd w:id="171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713"/>
          <w:p>
            <w:pPr>
              <w:spacing w:after="20"/>
              <w:ind w:left="20"/>
              <w:jc w:val="both"/>
            </w:pPr>
            <w:r>
              <w:rPr>
                <w:rFonts w:ascii="Times New Roman"/>
                <w:b w:val="false"/>
                <w:i w:val="false"/>
                <w:color w:val="000000"/>
                <w:sz w:val="20"/>
              </w:rPr>
              <w:t>
 </w:t>
            </w:r>
          </w:p>
          <w:bookmarkEnd w:id="1713"/>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714"/>
          <w:p>
            <w:pPr>
              <w:spacing w:after="20"/>
              <w:ind w:left="20"/>
              <w:jc w:val="both"/>
            </w:pPr>
            <w:r>
              <w:rPr>
                <w:rFonts w:ascii="Times New Roman"/>
                <w:b w:val="false"/>
                <w:i w:val="false"/>
                <w:color w:val="000000"/>
                <w:sz w:val="20"/>
              </w:rPr>
              <w:t>
 </w:t>
            </w:r>
          </w:p>
          <w:bookmarkEnd w:id="1714"/>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1715"/>
          <w:p>
            <w:pPr>
              <w:spacing w:after="20"/>
              <w:ind w:left="20"/>
              <w:jc w:val="both"/>
            </w:pPr>
            <w:r>
              <w:rPr>
                <w:rFonts w:ascii="Times New Roman"/>
                <w:b w:val="false"/>
                <w:i w:val="false"/>
                <w:color w:val="000000"/>
                <w:sz w:val="20"/>
              </w:rPr>
              <w:t xml:space="preserve">
Санаты </w:t>
            </w:r>
          </w:p>
          <w:bookmarkEnd w:id="1715"/>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716"/>
          <w:p>
            <w:pPr>
              <w:spacing w:after="20"/>
              <w:ind w:left="20"/>
              <w:jc w:val="both"/>
            </w:pPr>
          </w:p>
          <w:bookmarkEnd w:id="17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1717"/>
          <w:p>
            <w:pPr>
              <w:spacing w:after="20"/>
              <w:ind w:left="20"/>
              <w:jc w:val="both"/>
            </w:pPr>
            <w:r>
              <w:rPr>
                <w:rFonts w:ascii="Times New Roman"/>
                <w:b w:val="false"/>
                <w:i w:val="false"/>
                <w:color w:val="000000"/>
                <w:sz w:val="20"/>
              </w:rPr>
              <w:t>
 </w:t>
            </w:r>
          </w:p>
          <w:bookmarkEnd w:id="171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718"/>
          <w:p>
            <w:pPr>
              <w:spacing w:after="20"/>
              <w:ind w:left="20"/>
              <w:jc w:val="both"/>
            </w:pPr>
            <w:r>
              <w:rPr>
                <w:rFonts w:ascii="Times New Roman"/>
                <w:b w:val="false"/>
                <w:i w:val="false"/>
                <w:color w:val="000000"/>
                <w:sz w:val="20"/>
              </w:rPr>
              <w:t>
6</w:t>
            </w:r>
          </w:p>
          <w:bookmarkEnd w:id="171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719"/>
          <w:p>
            <w:pPr>
              <w:spacing w:after="20"/>
              <w:ind w:left="20"/>
              <w:jc w:val="both"/>
            </w:pPr>
            <w:r>
              <w:rPr>
                <w:rFonts w:ascii="Times New Roman"/>
                <w:b w:val="false"/>
                <w:i w:val="false"/>
                <w:color w:val="000000"/>
                <w:sz w:val="20"/>
              </w:rPr>
              <w:t>
 </w:t>
            </w:r>
          </w:p>
          <w:bookmarkEnd w:id="1719"/>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720"/>
          <w:p>
            <w:pPr>
              <w:spacing w:after="20"/>
              <w:ind w:left="20"/>
              <w:jc w:val="both"/>
            </w:pPr>
            <w:r>
              <w:rPr>
                <w:rFonts w:ascii="Times New Roman"/>
                <w:b w:val="false"/>
                <w:i w:val="false"/>
                <w:color w:val="000000"/>
                <w:sz w:val="20"/>
              </w:rPr>
              <w:t>
 </w:t>
            </w:r>
          </w:p>
          <w:bookmarkEnd w:id="172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721"/>
          <w:p>
            <w:pPr>
              <w:spacing w:after="20"/>
              <w:ind w:left="20"/>
              <w:jc w:val="both"/>
            </w:pPr>
            <w:r>
              <w:rPr>
                <w:rFonts w:ascii="Times New Roman"/>
                <w:b w:val="false"/>
                <w:i w:val="false"/>
                <w:color w:val="000000"/>
                <w:sz w:val="20"/>
              </w:rPr>
              <w:t>
Функционалдық топ </w:t>
            </w:r>
          </w:p>
          <w:bookmarkEnd w:id="1721"/>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1722"/>
          <w:p>
            <w:pPr>
              <w:spacing w:after="20"/>
              <w:ind w:left="20"/>
              <w:jc w:val="both"/>
            </w:pPr>
            <w:r>
              <w:rPr>
                <w:rFonts w:ascii="Times New Roman"/>
                <w:b w:val="false"/>
                <w:i w:val="false"/>
                <w:color w:val="000000"/>
                <w:sz w:val="20"/>
              </w:rPr>
              <w:t>
 </w:t>
            </w:r>
          </w:p>
          <w:bookmarkEnd w:id="17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723"/>
          <w:p>
            <w:pPr>
              <w:spacing w:after="20"/>
              <w:ind w:left="20"/>
              <w:jc w:val="both"/>
            </w:pPr>
            <w:r>
              <w:rPr>
                <w:rFonts w:ascii="Times New Roman"/>
                <w:b w:val="false"/>
                <w:i w:val="false"/>
                <w:color w:val="000000"/>
                <w:sz w:val="20"/>
              </w:rPr>
              <w:t>
 </w:t>
            </w:r>
          </w:p>
          <w:bookmarkEnd w:id="172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724"/>
          <w:p>
            <w:pPr>
              <w:spacing w:after="20"/>
              <w:ind w:left="20"/>
              <w:jc w:val="both"/>
            </w:pPr>
            <w:r>
              <w:rPr>
                <w:rFonts w:ascii="Times New Roman"/>
                <w:b w:val="false"/>
                <w:i w:val="false"/>
                <w:color w:val="000000"/>
                <w:sz w:val="20"/>
              </w:rPr>
              <w:t>
 </w:t>
            </w:r>
          </w:p>
          <w:bookmarkEnd w:id="1724"/>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1725"/>
          <w:p>
            <w:pPr>
              <w:spacing w:after="20"/>
              <w:ind w:left="20"/>
              <w:jc w:val="both"/>
            </w:pPr>
            <w:r>
              <w:rPr>
                <w:rFonts w:ascii="Times New Roman"/>
                <w:b w:val="false"/>
                <w:i w:val="false"/>
                <w:color w:val="000000"/>
                <w:sz w:val="20"/>
              </w:rPr>
              <w:t>
 </w:t>
            </w:r>
          </w:p>
          <w:bookmarkEnd w:id="172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726"/>
          <w:p>
            <w:pPr>
              <w:spacing w:after="20"/>
              <w:ind w:left="20"/>
              <w:jc w:val="both"/>
            </w:pPr>
            <w:r>
              <w:rPr>
                <w:rFonts w:ascii="Times New Roman"/>
                <w:b w:val="false"/>
                <w:i w:val="false"/>
                <w:color w:val="000000"/>
                <w:sz w:val="20"/>
              </w:rPr>
              <w:t xml:space="preserve">
Санаты </w:t>
            </w:r>
          </w:p>
          <w:bookmarkEnd w:id="1726"/>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1727"/>
          <w:p>
            <w:pPr>
              <w:spacing w:after="20"/>
              <w:ind w:left="20"/>
              <w:jc w:val="both"/>
            </w:pPr>
          </w:p>
          <w:bookmarkEnd w:id="17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1728"/>
          <w:p>
            <w:pPr>
              <w:spacing w:after="20"/>
              <w:ind w:left="20"/>
              <w:jc w:val="both"/>
            </w:pPr>
            <w:r>
              <w:rPr>
                <w:rFonts w:ascii="Times New Roman"/>
                <w:b w:val="false"/>
                <w:i w:val="false"/>
                <w:color w:val="000000"/>
                <w:sz w:val="20"/>
              </w:rPr>
              <w:t>
 </w:t>
            </w:r>
          </w:p>
          <w:bookmarkEnd w:id="172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729"/>
          <w:p>
            <w:pPr>
              <w:spacing w:after="20"/>
              <w:ind w:left="20"/>
              <w:jc w:val="both"/>
            </w:pPr>
            <w:r>
              <w:rPr>
                <w:rFonts w:ascii="Times New Roman"/>
                <w:b w:val="false"/>
                <w:i w:val="false"/>
                <w:color w:val="000000"/>
                <w:sz w:val="20"/>
              </w:rPr>
              <w:t>
7</w:t>
            </w:r>
          </w:p>
          <w:bookmarkEnd w:id="172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730"/>
          <w:p>
            <w:pPr>
              <w:spacing w:after="20"/>
              <w:ind w:left="20"/>
              <w:jc w:val="both"/>
            </w:pPr>
            <w:r>
              <w:rPr>
                <w:rFonts w:ascii="Times New Roman"/>
                <w:b w:val="false"/>
                <w:i w:val="false"/>
                <w:color w:val="000000"/>
                <w:sz w:val="20"/>
              </w:rPr>
              <w:t>
 </w:t>
            </w:r>
          </w:p>
          <w:bookmarkEnd w:id="173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731"/>
          <w:p>
            <w:pPr>
              <w:spacing w:after="20"/>
              <w:ind w:left="20"/>
              <w:jc w:val="both"/>
            </w:pPr>
            <w:r>
              <w:rPr>
                <w:rFonts w:ascii="Times New Roman"/>
                <w:b w:val="false"/>
                <w:i w:val="false"/>
                <w:color w:val="000000"/>
                <w:sz w:val="20"/>
              </w:rPr>
              <w:t>
 </w:t>
            </w:r>
          </w:p>
          <w:bookmarkEnd w:id="173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732"/>
          <w:p>
            <w:pPr>
              <w:spacing w:after="20"/>
              <w:ind w:left="20"/>
              <w:jc w:val="both"/>
            </w:pPr>
            <w:r>
              <w:rPr>
                <w:rFonts w:ascii="Times New Roman"/>
                <w:b w:val="false"/>
                <w:i w:val="false"/>
                <w:color w:val="000000"/>
                <w:sz w:val="20"/>
              </w:rPr>
              <w:t>
16</w:t>
            </w:r>
          </w:p>
          <w:bookmarkEnd w:id="173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733"/>
          <w:p>
            <w:pPr>
              <w:spacing w:after="20"/>
              <w:ind w:left="20"/>
              <w:jc w:val="both"/>
            </w:pPr>
            <w:r>
              <w:rPr>
                <w:rFonts w:ascii="Times New Roman"/>
                <w:b w:val="false"/>
                <w:i w:val="false"/>
                <w:color w:val="000000"/>
                <w:sz w:val="20"/>
              </w:rPr>
              <w:t>
 </w:t>
            </w:r>
          </w:p>
          <w:bookmarkEnd w:id="173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1734"/>
          <w:p>
            <w:pPr>
              <w:spacing w:after="20"/>
              <w:ind w:left="20"/>
              <w:jc w:val="both"/>
            </w:pPr>
            <w:r>
              <w:rPr>
                <w:rFonts w:ascii="Times New Roman"/>
                <w:b w:val="false"/>
                <w:i w:val="false"/>
                <w:color w:val="000000"/>
                <w:sz w:val="20"/>
              </w:rPr>
              <w:t>
 </w:t>
            </w:r>
          </w:p>
          <w:bookmarkEnd w:id="173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735"/>
          <w:p>
            <w:pPr>
              <w:spacing w:after="20"/>
              <w:ind w:left="20"/>
              <w:jc w:val="both"/>
            </w:pPr>
            <w:r>
              <w:rPr>
                <w:rFonts w:ascii="Times New Roman"/>
                <w:b w:val="false"/>
                <w:i w:val="false"/>
                <w:color w:val="000000"/>
                <w:sz w:val="20"/>
              </w:rPr>
              <w:t>
 </w:t>
            </w:r>
          </w:p>
          <w:bookmarkEnd w:id="173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736"/>
          <w:p>
            <w:pPr>
              <w:spacing w:after="20"/>
              <w:ind w:left="20"/>
              <w:jc w:val="both"/>
            </w:pPr>
            <w:r>
              <w:rPr>
                <w:rFonts w:ascii="Times New Roman"/>
                <w:b w:val="false"/>
                <w:i w:val="false"/>
                <w:color w:val="000000"/>
                <w:sz w:val="20"/>
              </w:rPr>
              <w:t>
8</w:t>
            </w:r>
          </w:p>
          <w:bookmarkEnd w:id="173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53" w:id="1737"/>
    <w:p>
      <w:pPr>
        <w:spacing w:after="0"/>
        <w:ind w:left="0"/>
        <w:jc w:val="left"/>
      </w:pPr>
      <w:r>
        <w:rPr>
          <w:rFonts w:ascii="Times New Roman"/>
          <w:b/>
          <w:i w:val="false"/>
          <w:color w:val="000000"/>
        </w:rPr>
        <w:t xml:space="preserve"> 2020 жылға арналған Өрнек ауылдық округінің бюджеті</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738"/>
          <w:p>
            <w:pPr>
              <w:spacing w:after="20"/>
              <w:ind w:left="20"/>
              <w:jc w:val="both"/>
            </w:pPr>
            <w:r>
              <w:rPr>
                <w:rFonts w:ascii="Times New Roman"/>
                <w:b w:val="false"/>
                <w:i w:val="false"/>
                <w:color w:val="000000"/>
                <w:sz w:val="20"/>
              </w:rPr>
              <w:t>
Санаты</w:t>
            </w:r>
          </w:p>
          <w:bookmarkEnd w:id="1738"/>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1739"/>
          <w:p>
            <w:pPr>
              <w:spacing w:after="20"/>
              <w:ind w:left="20"/>
              <w:jc w:val="both"/>
            </w:pPr>
            <w:r>
              <w:rPr>
                <w:rFonts w:ascii="Times New Roman"/>
                <w:b w:val="false"/>
                <w:i w:val="false"/>
                <w:color w:val="000000"/>
                <w:sz w:val="20"/>
              </w:rPr>
              <w:t>
 </w:t>
            </w:r>
          </w:p>
          <w:bookmarkEnd w:id="17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740"/>
          <w:p>
            <w:pPr>
              <w:spacing w:after="20"/>
              <w:ind w:left="20"/>
              <w:jc w:val="both"/>
            </w:pPr>
            <w:r>
              <w:rPr>
                <w:rFonts w:ascii="Times New Roman"/>
                <w:b w:val="false"/>
                <w:i w:val="false"/>
                <w:color w:val="000000"/>
                <w:sz w:val="20"/>
              </w:rPr>
              <w:t>
 </w:t>
            </w:r>
          </w:p>
          <w:bookmarkEnd w:id="174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1741"/>
          <w:p>
            <w:pPr>
              <w:spacing w:after="20"/>
              <w:ind w:left="20"/>
              <w:jc w:val="both"/>
            </w:pPr>
            <w:r>
              <w:rPr>
                <w:rFonts w:ascii="Times New Roman"/>
                <w:b w:val="false"/>
                <w:i w:val="false"/>
                <w:color w:val="000000"/>
                <w:sz w:val="20"/>
              </w:rPr>
              <w:t>
 </w:t>
            </w:r>
          </w:p>
          <w:bookmarkEnd w:id="174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742"/>
          <w:p>
            <w:pPr>
              <w:spacing w:after="20"/>
              <w:ind w:left="20"/>
              <w:jc w:val="both"/>
            </w:pPr>
            <w:r>
              <w:rPr>
                <w:rFonts w:ascii="Times New Roman"/>
                <w:b w:val="false"/>
                <w:i w:val="false"/>
                <w:color w:val="000000"/>
                <w:sz w:val="20"/>
              </w:rPr>
              <w:t>
 </w:t>
            </w:r>
          </w:p>
          <w:bookmarkEnd w:id="174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743"/>
          <w:p>
            <w:pPr>
              <w:spacing w:after="20"/>
              <w:ind w:left="20"/>
              <w:jc w:val="both"/>
            </w:pPr>
            <w:r>
              <w:rPr>
                <w:rFonts w:ascii="Times New Roman"/>
                <w:b w:val="false"/>
                <w:i w:val="false"/>
                <w:color w:val="000000"/>
                <w:sz w:val="20"/>
              </w:rPr>
              <w:t>
1</w:t>
            </w:r>
          </w:p>
          <w:bookmarkEnd w:id="174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1744"/>
          <w:p>
            <w:pPr>
              <w:spacing w:after="20"/>
              <w:ind w:left="20"/>
              <w:jc w:val="both"/>
            </w:pPr>
            <w:r>
              <w:rPr>
                <w:rFonts w:ascii="Times New Roman"/>
                <w:b w:val="false"/>
                <w:i w:val="false"/>
                <w:color w:val="000000"/>
                <w:sz w:val="20"/>
              </w:rPr>
              <w:t>
 </w:t>
            </w:r>
          </w:p>
          <w:bookmarkEnd w:id="174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1745"/>
          <w:p>
            <w:pPr>
              <w:spacing w:after="20"/>
              <w:ind w:left="20"/>
              <w:jc w:val="both"/>
            </w:pPr>
            <w:r>
              <w:rPr>
                <w:rFonts w:ascii="Times New Roman"/>
                <w:b w:val="false"/>
                <w:i w:val="false"/>
                <w:color w:val="000000"/>
                <w:sz w:val="20"/>
              </w:rPr>
              <w:t>
2</w:t>
            </w:r>
          </w:p>
          <w:bookmarkEnd w:id="174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746"/>
          <w:p>
            <w:pPr>
              <w:spacing w:after="20"/>
              <w:ind w:left="20"/>
              <w:jc w:val="both"/>
            </w:pPr>
            <w:r>
              <w:rPr>
                <w:rFonts w:ascii="Times New Roman"/>
                <w:b w:val="false"/>
                <w:i w:val="false"/>
                <w:color w:val="000000"/>
                <w:sz w:val="20"/>
              </w:rPr>
              <w:t>
3</w:t>
            </w:r>
          </w:p>
          <w:bookmarkEnd w:id="174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1747"/>
          <w:p>
            <w:pPr>
              <w:spacing w:after="20"/>
              <w:ind w:left="20"/>
              <w:jc w:val="both"/>
            </w:pPr>
            <w:r>
              <w:rPr>
                <w:rFonts w:ascii="Times New Roman"/>
                <w:b w:val="false"/>
                <w:i w:val="false"/>
                <w:color w:val="000000"/>
                <w:sz w:val="20"/>
              </w:rPr>
              <w:t>
4</w:t>
            </w:r>
          </w:p>
          <w:bookmarkEnd w:id="174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1748"/>
          <w:p>
            <w:pPr>
              <w:spacing w:after="20"/>
              <w:ind w:left="20"/>
              <w:jc w:val="both"/>
            </w:pPr>
            <w:r>
              <w:rPr>
                <w:rFonts w:ascii="Times New Roman"/>
                <w:b w:val="false"/>
                <w:i w:val="false"/>
                <w:color w:val="000000"/>
                <w:sz w:val="20"/>
              </w:rPr>
              <w:t>
Функционалдық топ</w:t>
            </w:r>
          </w:p>
          <w:bookmarkEnd w:id="1748"/>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1749"/>
          <w:p>
            <w:pPr>
              <w:spacing w:after="20"/>
              <w:ind w:left="20"/>
              <w:jc w:val="both"/>
            </w:pPr>
            <w:r>
              <w:rPr>
                <w:rFonts w:ascii="Times New Roman"/>
                <w:b w:val="false"/>
                <w:i w:val="false"/>
                <w:color w:val="000000"/>
                <w:sz w:val="20"/>
              </w:rPr>
              <w:t>
01</w:t>
            </w:r>
          </w:p>
          <w:bookmarkEnd w:id="1749"/>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750"/>
          <w:p>
            <w:pPr>
              <w:spacing w:after="20"/>
              <w:ind w:left="20"/>
              <w:jc w:val="both"/>
            </w:pPr>
            <w:r>
              <w:rPr>
                <w:rFonts w:ascii="Times New Roman"/>
                <w:b w:val="false"/>
                <w:i w:val="false"/>
                <w:color w:val="000000"/>
                <w:sz w:val="20"/>
              </w:rPr>
              <w:t>
04</w:t>
            </w:r>
          </w:p>
          <w:bookmarkEnd w:id="1750"/>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751"/>
          <w:p>
            <w:pPr>
              <w:spacing w:after="20"/>
              <w:ind w:left="20"/>
              <w:jc w:val="both"/>
            </w:pPr>
            <w:r>
              <w:rPr>
                <w:rFonts w:ascii="Times New Roman"/>
                <w:b w:val="false"/>
                <w:i w:val="false"/>
                <w:color w:val="000000"/>
                <w:sz w:val="20"/>
              </w:rPr>
              <w:t>
07</w:t>
            </w:r>
          </w:p>
          <w:bookmarkEnd w:id="175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1752"/>
          <w:p>
            <w:pPr>
              <w:spacing w:after="20"/>
              <w:ind w:left="20"/>
              <w:jc w:val="both"/>
            </w:pPr>
            <w:r>
              <w:rPr>
                <w:rFonts w:ascii="Times New Roman"/>
                <w:b w:val="false"/>
                <w:i w:val="false"/>
                <w:color w:val="000000"/>
                <w:sz w:val="20"/>
              </w:rPr>
              <w:t>
12</w:t>
            </w:r>
          </w:p>
          <w:bookmarkEnd w:id="175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753"/>
          <w:p>
            <w:pPr>
              <w:spacing w:after="20"/>
              <w:ind w:left="20"/>
              <w:jc w:val="both"/>
            </w:pPr>
            <w:r>
              <w:rPr>
                <w:rFonts w:ascii="Times New Roman"/>
                <w:b w:val="false"/>
                <w:i w:val="false"/>
                <w:color w:val="000000"/>
                <w:sz w:val="20"/>
              </w:rPr>
              <w:t>
13</w:t>
            </w:r>
          </w:p>
          <w:bookmarkEnd w:id="175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886"/>
        <w:gridCol w:w="39"/>
        <w:gridCol w:w="3533"/>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1754"/>
          <w:p>
            <w:pPr>
              <w:spacing w:after="20"/>
              <w:ind w:left="20"/>
              <w:jc w:val="both"/>
            </w:pPr>
            <w:r>
              <w:rPr>
                <w:rFonts w:ascii="Times New Roman"/>
                <w:b w:val="false"/>
                <w:i w:val="false"/>
                <w:color w:val="000000"/>
                <w:sz w:val="20"/>
              </w:rPr>
              <w:t>
Функционалдық топ</w:t>
            </w:r>
          </w:p>
          <w:bookmarkEnd w:id="1754"/>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1755"/>
          <w:p>
            <w:pPr>
              <w:spacing w:after="20"/>
              <w:ind w:left="20"/>
              <w:jc w:val="both"/>
            </w:pPr>
            <w:r>
              <w:rPr>
                <w:rFonts w:ascii="Times New Roman"/>
                <w:b w:val="false"/>
                <w:i w:val="false"/>
                <w:color w:val="000000"/>
                <w:sz w:val="20"/>
              </w:rPr>
              <w:t>
 </w:t>
            </w:r>
          </w:p>
          <w:bookmarkEnd w:id="17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1756"/>
          <w:p>
            <w:pPr>
              <w:spacing w:after="20"/>
              <w:ind w:left="20"/>
              <w:jc w:val="both"/>
            </w:pPr>
            <w:r>
              <w:rPr>
                <w:rFonts w:ascii="Times New Roman"/>
                <w:b w:val="false"/>
                <w:i w:val="false"/>
                <w:color w:val="000000"/>
                <w:sz w:val="20"/>
              </w:rPr>
              <w:t>
 </w:t>
            </w:r>
          </w:p>
          <w:bookmarkEnd w:id="175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1757"/>
          <w:p>
            <w:pPr>
              <w:spacing w:after="20"/>
              <w:ind w:left="20"/>
              <w:jc w:val="both"/>
            </w:pPr>
            <w:r>
              <w:rPr>
                <w:rFonts w:ascii="Times New Roman"/>
                <w:b w:val="false"/>
                <w:i w:val="false"/>
                <w:color w:val="000000"/>
                <w:sz w:val="20"/>
              </w:rPr>
              <w:t>
 </w:t>
            </w:r>
          </w:p>
          <w:bookmarkEnd w:id="175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758"/>
          <w:p>
            <w:pPr>
              <w:spacing w:after="20"/>
              <w:ind w:left="20"/>
              <w:jc w:val="both"/>
            </w:pPr>
            <w:r>
              <w:rPr>
                <w:rFonts w:ascii="Times New Roman"/>
                <w:b w:val="false"/>
                <w:i w:val="false"/>
                <w:color w:val="000000"/>
                <w:sz w:val="20"/>
              </w:rPr>
              <w:t xml:space="preserve">
Санаты </w:t>
            </w:r>
          </w:p>
          <w:bookmarkEnd w:id="1758"/>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1759"/>
          <w:p>
            <w:pPr>
              <w:spacing w:after="20"/>
              <w:ind w:left="20"/>
              <w:jc w:val="both"/>
            </w:pPr>
          </w:p>
          <w:bookmarkEnd w:id="17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1760"/>
          <w:p>
            <w:pPr>
              <w:spacing w:after="20"/>
              <w:ind w:left="20"/>
              <w:jc w:val="both"/>
            </w:pPr>
            <w:r>
              <w:rPr>
                <w:rFonts w:ascii="Times New Roman"/>
                <w:b w:val="false"/>
                <w:i w:val="false"/>
                <w:color w:val="000000"/>
                <w:sz w:val="20"/>
              </w:rPr>
              <w:t>
 </w:t>
            </w:r>
          </w:p>
          <w:bookmarkEnd w:id="1760"/>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1761"/>
          <w:p>
            <w:pPr>
              <w:spacing w:after="20"/>
              <w:ind w:left="20"/>
              <w:jc w:val="both"/>
            </w:pPr>
            <w:r>
              <w:rPr>
                <w:rFonts w:ascii="Times New Roman"/>
                <w:b w:val="false"/>
                <w:i w:val="false"/>
                <w:color w:val="000000"/>
                <w:sz w:val="20"/>
              </w:rPr>
              <w:t>
5</w:t>
            </w:r>
          </w:p>
          <w:bookmarkEnd w:id="1761"/>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1762"/>
          <w:p>
            <w:pPr>
              <w:spacing w:after="20"/>
              <w:ind w:left="20"/>
              <w:jc w:val="both"/>
            </w:pPr>
            <w:r>
              <w:rPr>
                <w:rFonts w:ascii="Times New Roman"/>
                <w:b w:val="false"/>
                <w:i w:val="false"/>
                <w:color w:val="000000"/>
                <w:sz w:val="20"/>
              </w:rPr>
              <w:t>
 </w:t>
            </w:r>
          </w:p>
          <w:bookmarkEnd w:id="176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1763"/>
          <w:p>
            <w:pPr>
              <w:spacing w:after="20"/>
              <w:ind w:left="20"/>
              <w:jc w:val="both"/>
            </w:pPr>
            <w:r>
              <w:rPr>
                <w:rFonts w:ascii="Times New Roman"/>
                <w:b w:val="false"/>
                <w:i w:val="false"/>
                <w:color w:val="000000"/>
                <w:sz w:val="20"/>
              </w:rPr>
              <w:t>
 </w:t>
            </w:r>
          </w:p>
          <w:bookmarkEnd w:id="176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1764"/>
          <w:p>
            <w:pPr>
              <w:spacing w:after="20"/>
              <w:ind w:left="20"/>
              <w:jc w:val="both"/>
            </w:pPr>
            <w:r>
              <w:rPr>
                <w:rFonts w:ascii="Times New Roman"/>
                <w:b w:val="false"/>
                <w:i w:val="false"/>
                <w:color w:val="000000"/>
                <w:sz w:val="20"/>
              </w:rPr>
              <w:t>
Функционалдық топ </w:t>
            </w:r>
          </w:p>
          <w:bookmarkEnd w:id="1764"/>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1765"/>
          <w:p>
            <w:pPr>
              <w:spacing w:after="20"/>
              <w:ind w:left="20"/>
              <w:jc w:val="both"/>
            </w:pPr>
            <w:r>
              <w:rPr>
                <w:rFonts w:ascii="Times New Roman"/>
                <w:b w:val="false"/>
                <w:i w:val="false"/>
                <w:color w:val="000000"/>
                <w:sz w:val="20"/>
              </w:rPr>
              <w:t>
 </w:t>
            </w:r>
          </w:p>
          <w:bookmarkEnd w:id="17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1766"/>
          <w:p>
            <w:pPr>
              <w:spacing w:after="20"/>
              <w:ind w:left="20"/>
              <w:jc w:val="both"/>
            </w:pPr>
            <w:r>
              <w:rPr>
                <w:rFonts w:ascii="Times New Roman"/>
                <w:b w:val="false"/>
                <w:i w:val="false"/>
                <w:color w:val="000000"/>
                <w:sz w:val="20"/>
              </w:rPr>
              <w:t>
 </w:t>
            </w:r>
          </w:p>
          <w:bookmarkEnd w:id="1766"/>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1767"/>
          <w:p>
            <w:pPr>
              <w:spacing w:after="20"/>
              <w:ind w:left="20"/>
              <w:jc w:val="both"/>
            </w:pPr>
            <w:r>
              <w:rPr>
                <w:rFonts w:ascii="Times New Roman"/>
                <w:b w:val="false"/>
                <w:i w:val="false"/>
                <w:color w:val="000000"/>
                <w:sz w:val="20"/>
              </w:rPr>
              <w:t>
 </w:t>
            </w:r>
          </w:p>
          <w:bookmarkEnd w:id="1767"/>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768"/>
          <w:p>
            <w:pPr>
              <w:spacing w:after="20"/>
              <w:ind w:left="20"/>
              <w:jc w:val="both"/>
            </w:pPr>
            <w:r>
              <w:rPr>
                <w:rFonts w:ascii="Times New Roman"/>
                <w:b w:val="false"/>
                <w:i w:val="false"/>
                <w:color w:val="000000"/>
                <w:sz w:val="20"/>
              </w:rPr>
              <w:t>
 </w:t>
            </w:r>
          </w:p>
          <w:bookmarkEnd w:id="1768"/>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1769"/>
          <w:p>
            <w:pPr>
              <w:spacing w:after="20"/>
              <w:ind w:left="20"/>
              <w:jc w:val="both"/>
            </w:pPr>
            <w:r>
              <w:rPr>
                <w:rFonts w:ascii="Times New Roman"/>
                <w:b w:val="false"/>
                <w:i w:val="false"/>
                <w:color w:val="000000"/>
                <w:sz w:val="20"/>
              </w:rPr>
              <w:t xml:space="preserve">
Санаты </w:t>
            </w:r>
          </w:p>
          <w:bookmarkEnd w:id="1769"/>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1770"/>
          <w:p>
            <w:pPr>
              <w:spacing w:after="20"/>
              <w:ind w:left="20"/>
              <w:jc w:val="both"/>
            </w:pPr>
          </w:p>
          <w:bookmarkEnd w:id="17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1771"/>
          <w:p>
            <w:pPr>
              <w:spacing w:after="20"/>
              <w:ind w:left="20"/>
              <w:jc w:val="both"/>
            </w:pPr>
            <w:r>
              <w:rPr>
                <w:rFonts w:ascii="Times New Roman"/>
                <w:b w:val="false"/>
                <w:i w:val="false"/>
                <w:color w:val="000000"/>
                <w:sz w:val="20"/>
              </w:rPr>
              <w:t>
 </w:t>
            </w:r>
          </w:p>
          <w:bookmarkEnd w:id="177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772"/>
          <w:p>
            <w:pPr>
              <w:spacing w:after="20"/>
              <w:ind w:left="20"/>
              <w:jc w:val="both"/>
            </w:pPr>
            <w:r>
              <w:rPr>
                <w:rFonts w:ascii="Times New Roman"/>
                <w:b w:val="false"/>
                <w:i w:val="false"/>
                <w:color w:val="000000"/>
                <w:sz w:val="20"/>
              </w:rPr>
              <w:t>
6</w:t>
            </w:r>
          </w:p>
          <w:bookmarkEnd w:id="1772"/>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773"/>
          <w:p>
            <w:pPr>
              <w:spacing w:after="20"/>
              <w:ind w:left="20"/>
              <w:jc w:val="both"/>
            </w:pPr>
            <w:r>
              <w:rPr>
                <w:rFonts w:ascii="Times New Roman"/>
                <w:b w:val="false"/>
                <w:i w:val="false"/>
                <w:color w:val="000000"/>
                <w:sz w:val="20"/>
              </w:rPr>
              <w:t>
 </w:t>
            </w:r>
          </w:p>
          <w:bookmarkEnd w:id="177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774"/>
          <w:p>
            <w:pPr>
              <w:spacing w:after="20"/>
              <w:ind w:left="20"/>
              <w:jc w:val="both"/>
            </w:pPr>
            <w:r>
              <w:rPr>
                <w:rFonts w:ascii="Times New Roman"/>
                <w:b w:val="false"/>
                <w:i w:val="false"/>
                <w:color w:val="000000"/>
                <w:sz w:val="20"/>
              </w:rPr>
              <w:t>
 </w:t>
            </w:r>
          </w:p>
          <w:bookmarkEnd w:id="177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1775"/>
          <w:p>
            <w:pPr>
              <w:spacing w:after="20"/>
              <w:ind w:left="20"/>
              <w:jc w:val="both"/>
            </w:pPr>
            <w:r>
              <w:rPr>
                <w:rFonts w:ascii="Times New Roman"/>
                <w:b w:val="false"/>
                <w:i w:val="false"/>
                <w:color w:val="000000"/>
                <w:sz w:val="20"/>
              </w:rPr>
              <w:t>
Функционалдық топ </w:t>
            </w:r>
          </w:p>
          <w:bookmarkEnd w:id="1775"/>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776"/>
          <w:p>
            <w:pPr>
              <w:spacing w:after="20"/>
              <w:ind w:left="20"/>
              <w:jc w:val="both"/>
            </w:pPr>
            <w:r>
              <w:rPr>
                <w:rFonts w:ascii="Times New Roman"/>
                <w:b w:val="false"/>
                <w:i w:val="false"/>
                <w:color w:val="000000"/>
                <w:sz w:val="20"/>
              </w:rPr>
              <w:t>
 </w:t>
            </w:r>
          </w:p>
          <w:bookmarkEnd w:id="17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777"/>
          <w:p>
            <w:pPr>
              <w:spacing w:after="20"/>
              <w:ind w:left="20"/>
              <w:jc w:val="both"/>
            </w:pPr>
            <w:r>
              <w:rPr>
                <w:rFonts w:ascii="Times New Roman"/>
                <w:b w:val="false"/>
                <w:i w:val="false"/>
                <w:color w:val="000000"/>
                <w:sz w:val="20"/>
              </w:rPr>
              <w:t>
 </w:t>
            </w:r>
          </w:p>
          <w:bookmarkEnd w:id="177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778"/>
          <w:p>
            <w:pPr>
              <w:spacing w:after="20"/>
              <w:ind w:left="20"/>
              <w:jc w:val="both"/>
            </w:pPr>
            <w:r>
              <w:rPr>
                <w:rFonts w:ascii="Times New Roman"/>
                <w:b w:val="false"/>
                <w:i w:val="false"/>
                <w:color w:val="000000"/>
                <w:sz w:val="20"/>
              </w:rPr>
              <w:t>
 </w:t>
            </w:r>
          </w:p>
          <w:bookmarkEnd w:id="177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1779"/>
          <w:p>
            <w:pPr>
              <w:spacing w:after="20"/>
              <w:ind w:left="20"/>
              <w:jc w:val="both"/>
            </w:pPr>
            <w:r>
              <w:rPr>
                <w:rFonts w:ascii="Times New Roman"/>
                <w:b w:val="false"/>
                <w:i w:val="false"/>
                <w:color w:val="000000"/>
                <w:sz w:val="20"/>
              </w:rPr>
              <w:t>
 </w:t>
            </w:r>
          </w:p>
          <w:bookmarkEnd w:id="177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1780"/>
          <w:p>
            <w:pPr>
              <w:spacing w:after="20"/>
              <w:ind w:left="20"/>
              <w:jc w:val="both"/>
            </w:pPr>
            <w:r>
              <w:rPr>
                <w:rFonts w:ascii="Times New Roman"/>
                <w:b w:val="false"/>
                <w:i w:val="false"/>
                <w:color w:val="000000"/>
                <w:sz w:val="20"/>
              </w:rPr>
              <w:t xml:space="preserve">
Санаты </w:t>
            </w:r>
          </w:p>
          <w:bookmarkEnd w:id="1780"/>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781"/>
          <w:p>
            <w:pPr>
              <w:spacing w:after="20"/>
              <w:ind w:left="20"/>
              <w:jc w:val="both"/>
            </w:pPr>
          </w:p>
          <w:bookmarkEnd w:id="17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782"/>
          <w:p>
            <w:pPr>
              <w:spacing w:after="20"/>
              <w:ind w:left="20"/>
              <w:jc w:val="both"/>
            </w:pPr>
            <w:r>
              <w:rPr>
                <w:rFonts w:ascii="Times New Roman"/>
                <w:b w:val="false"/>
                <w:i w:val="false"/>
                <w:color w:val="000000"/>
                <w:sz w:val="20"/>
              </w:rPr>
              <w:t>
 </w:t>
            </w:r>
          </w:p>
          <w:bookmarkEnd w:id="178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783"/>
          <w:p>
            <w:pPr>
              <w:spacing w:after="20"/>
              <w:ind w:left="20"/>
              <w:jc w:val="both"/>
            </w:pPr>
            <w:r>
              <w:rPr>
                <w:rFonts w:ascii="Times New Roman"/>
                <w:b w:val="false"/>
                <w:i w:val="false"/>
                <w:color w:val="000000"/>
                <w:sz w:val="20"/>
              </w:rPr>
              <w:t>
7</w:t>
            </w:r>
          </w:p>
          <w:bookmarkEnd w:id="178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784"/>
          <w:p>
            <w:pPr>
              <w:spacing w:after="20"/>
              <w:ind w:left="20"/>
              <w:jc w:val="both"/>
            </w:pPr>
            <w:r>
              <w:rPr>
                <w:rFonts w:ascii="Times New Roman"/>
                <w:b w:val="false"/>
                <w:i w:val="false"/>
                <w:color w:val="000000"/>
                <w:sz w:val="20"/>
              </w:rPr>
              <w:t>
 </w:t>
            </w:r>
          </w:p>
          <w:bookmarkEnd w:id="178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1785"/>
          <w:p>
            <w:pPr>
              <w:spacing w:after="20"/>
              <w:ind w:left="20"/>
              <w:jc w:val="both"/>
            </w:pPr>
            <w:r>
              <w:rPr>
                <w:rFonts w:ascii="Times New Roman"/>
                <w:b w:val="false"/>
                <w:i w:val="false"/>
                <w:color w:val="000000"/>
                <w:sz w:val="20"/>
              </w:rPr>
              <w:t>
 </w:t>
            </w:r>
          </w:p>
          <w:bookmarkEnd w:id="178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1786"/>
          <w:p>
            <w:pPr>
              <w:spacing w:after="20"/>
              <w:ind w:left="20"/>
              <w:jc w:val="both"/>
            </w:pPr>
            <w:r>
              <w:rPr>
                <w:rFonts w:ascii="Times New Roman"/>
                <w:b w:val="false"/>
                <w:i w:val="false"/>
                <w:color w:val="000000"/>
                <w:sz w:val="20"/>
              </w:rPr>
              <w:t>
16</w:t>
            </w:r>
          </w:p>
          <w:bookmarkEnd w:id="178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787"/>
          <w:p>
            <w:pPr>
              <w:spacing w:after="20"/>
              <w:ind w:left="20"/>
              <w:jc w:val="both"/>
            </w:pPr>
            <w:r>
              <w:rPr>
                <w:rFonts w:ascii="Times New Roman"/>
                <w:b w:val="false"/>
                <w:i w:val="false"/>
                <w:color w:val="000000"/>
                <w:sz w:val="20"/>
              </w:rPr>
              <w:t>
 </w:t>
            </w:r>
          </w:p>
          <w:bookmarkEnd w:id="178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1788"/>
          <w:p>
            <w:pPr>
              <w:spacing w:after="20"/>
              <w:ind w:left="20"/>
              <w:jc w:val="both"/>
            </w:pPr>
            <w:r>
              <w:rPr>
                <w:rFonts w:ascii="Times New Roman"/>
                <w:b w:val="false"/>
                <w:i w:val="false"/>
                <w:color w:val="000000"/>
                <w:sz w:val="20"/>
              </w:rPr>
              <w:t>
 </w:t>
            </w:r>
          </w:p>
          <w:bookmarkEnd w:id="178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1789"/>
          <w:p>
            <w:pPr>
              <w:spacing w:after="20"/>
              <w:ind w:left="20"/>
              <w:jc w:val="both"/>
            </w:pPr>
            <w:r>
              <w:rPr>
                <w:rFonts w:ascii="Times New Roman"/>
                <w:b w:val="false"/>
                <w:i w:val="false"/>
                <w:color w:val="000000"/>
                <w:sz w:val="20"/>
              </w:rPr>
              <w:t>
 </w:t>
            </w:r>
          </w:p>
          <w:bookmarkEnd w:id="178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1790"/>
          <w:p>
            <w:pPr>
              <w:spacing w:after="20"/>
              <w:ind w:left="20"/>
              <w:jc w:val="both"/>
            </w:pPr>
            <w:r>
              <w:rPr>
                <w:rFonts w:ascii="Times New Roman"/>
                <w:b w:val="false"/>
                <w:i w:val="false"/>
                <w:color w:val="000000"/>
                <w:sz w:val="20"/>
              </w:rPr>
              <w:t>
8</w:t>
            </w:r>
          </w:p>
          <w:bookmarkEnd w:id="179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14 қосымша</w:t>
            </w:r>
          </w:p>
        </w:tc>
      </w:tr>
    </w:tbl>
    <w:bookmarkStart w:name="z3828" w:id="1791"/>
    <w:p>
      <w:pPr>
        <w:spacing w:after="0"/>
        <w:ind w:left="0"/>
        <w:jc w:val="left"/>
      </w:pPr>
      <w:r>
        <w:rPr>
          <w:rFonts w:ascii="Times New Roman"/>
          <w:b/>
          <w:i w:val="false"/>
          <w:color w:val="000000"/>
        </w:rPr>
        <w:t xml:space="preserve"> 2018 жылға арналған Қарасу ауылдық округінің бюджеті</w:t>
      </w:r>
    </w:p>
    <w:bookmarkEnd w:id="1791"/>
    <w:p>
      <w:pPr>
        <w:spacing w:after="0"/>
        <w:ind w:left="0"/>
        <w:jc w:val="both"/>
      </w:pPr>
      <w:r>
        <w:rPr>
          <w:rFonts w:ascii="Times New Roman"/>
          <w:b w:val="false"/>
          <w:i w:val="false"/>
          <w:color w:val="ff0000"/>
          <w:sz w:val="28"/>
        </w:rPr>
        <w:t xml:space="preserve">
      Ескерту. 14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1792"/>
          <w:p>
            <w:pPr>
              <w:spacing w:after="20"/>
              <w:ind w:left="20"/>
              <w:jc w:val="both"/>
            </w:pPr>
            <w:r>
              <w:rPr>
                <w:rFonts w:ascii="Times New Roman"/>
                <w:b w:val="false"/>
                <w:i w:val="false"/>
                <w:color w:val="000000"/>
                <w:sz w:val="20"/>
              </w:rPr>
              <w:t>
Санаты</w:t>
            </w:r>
          </w:p>
          <w:bookmarkEnd w:id="1792"/>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1793"/>
          <w:p>
            <w:pPr>
              <w:spacing w:after="20"/>
              <w:ind w:left="20"/>
              <w:jc w:val="both"/>
            </w:pPr>
            <w:r>
              <w:rPr>
                <w:rFonts w:ascii="Times New Roman"/>
                <w:b w:val="false"/>
                <w:i w:val="false"/>
                <w:color w:val="000000"/>
                <w:sz w:val="20"/>
              </w:rPr>
              <w:t>
 </w:t>
            </w:r>
          </w:p>
          <w:bookmarkEnd w:id="17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1794"/>
          <w:p>
            <w:pPr>
              <w:spacing w:after="20"/>
              <w:ind w:left="20"/>
              <w:jc w:val="both"/>
            </w:pPr>
            <w:r>
              <w:rPr>
                <w:rFonts w:ascii="Times New Roman"/>
                <w:b w:val="false"/>
                <w:i w:val="false"/>
                <w:color w:val="000000"/>
                <w:sz w:val="20"/>
              </w:rPr>
              <w:t>
 </w:t>
            </w:r>
          </w:p>
          <w:bookmarkEnd w:id="179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795"/>
          <w:p>
            <w:pPr>
              <w:spacing w:after="20"/>
              <w:ind w:left="20"/>
              <w:jc w:val="both"/>
            </w:pPr>
            <w:r>
              <w:rPr>
                <w:rFonts w:ascii="Times New Roman"/>
                <w:b w:val="false"/>
                <w:i w:val="false"/>
                <w:color w:val="000000"/>
                <w:sz w:val="20"/>
              </w:rPr>
              <w:t>
 </w:t>
            </w:r>
          </w:p>
          <w:bookmarkEnd w:id="179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796"/>
          <w:p>
            <w:pPr>
              <w:spacing w:after="20"/>
              <w:ind w:left="20"/>
              <w:jc w:val="both"/>
            </w:pPr>
            <w:r>
              <w:rPr>
                <w:rFonts w:ascii="Times New Roman"/>
                <w:b w:val="false"/>
                <w:i w:val="false"/>
                <w:color w:val="000000"/>
                <w:sz w:val="20"/>
              </w:rPr>
              <w:t>
 </w:t>
            </w:r>
          </w:p>
          <w:bookmarkEnd w:id="179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1797"/>
          <w:p>
            <w:pPr>
              <w:spacing w:after="20"/>
              <w:ind w:left="20"/>
              <w:jc w:val="both"/>
            </w:pPr>
            <w:r>
              <w:rPr>
                <w:rFonts w:ascii="Times New Roman"/>
                <w:b w:val="false"/>
                <w:i w:val="false"/>
                <w:color w:val="000000"/>
                <w:sz w:val="20"/>
              </w:rPr>
              <w:t>
1</w:t>
            </w:r>
          </w:p>
          <w:bookmarkEnd w:id="179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798"/>
          <w:p>
            <w:pPr>
              <w:spacing w:after="20"/>
              <w:ind w:left="20"/>
              <w:jc w:val="both"/>
            </w:pPr>
            <w:r>
              <w:rPr>
                <w:rFonts w:ascii="Times New Roman"/>
                <w:b w:val="false"/>
                <w:i w:val="false"/>
                <w:color w:val="000000"/>
                <w:sz w:val="20"/>
              </w:rPr>
              <w:t>
 </w:t>
            </w:r>
          </w:p>
          <w:bookmarkEnd w:id="179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799"/>
          <w:p>
            <w:pPr>
              <w:spacing w:after="20"/>
              <w:ind w:left="20"/>
              <w:jc w:val="both"/>
            </w:pPr>
            <w:r>
              <w:rPr>
                <w:rFonts w:ascii="Times New Roman"/>
                <w:b w:val="false"/>
                <w:i w:val="false"/>
                <w:color w:val="000000"/>
                <w:sz w:val="20"/>
              </w:rPr>
              <w:t>
2</w:t>
            </w:r>
          </w:p>
          <w:bookmarkEnd w:id="179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800"/>
          <w:p>
            <w:pPr>
              <w:spacing w:after="20"/>
              <w:ind w:left="20"/>
              <w:jc w:val="both"/>
            </w:pPr>
            <w:r>
              <w:rPr>
                <w:rFonts w:ascii="Times New Roman"/>
                <w:b w:val="false"/>
                <w:i w:val="false"/>
                <w:color w:val="000000"/>
                <w:sz w:val="20"/>
              </w:rPr>
              <w:t>
3</w:t>
            </w:r>
          </w:p>
          <w:bookmarkEnd w:id="180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1801"/>
          <w:p>
            <w:pPr>
              <w:spacing w:after="20"/>
              <w:ind w:left="20"/>
              <w:jc w:val="both"/>
            </w:pPr>
            <w:r>
              <w:rPr>
                <w:rFonts w:ascii="Times New Roman"/>
                <w:b w:val="false"/>
                <w:i w:val="false"/>
                <w:color w:val="000000"/>
                <w:sz w:val="20"/>
              </w:rPr>
              <w:t>
4</w:t>
            </w:r>
          </w:p>
          <w:bookmarkEnd w:id="180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05"/>
        <w:gridCol w:w="1105"/>
        <w:gridCol w:w="4942"/>
        <w:gridCol w:w="1978"/>
        <w:gridCol w:w="1832"/>
        <w:gridCol w:w="174"/>
        <w:gridCol w:w="174"/>
        <w:gridCol w:w="177"/>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1802"/>
          <w:p>
            <w:pPr>
              <w:spacing w:after="20"/>
              <w:ind w:left="20"/>
              <w:jc w:val="both"/>
            </w:pPr>
            <w:r>
              <w:rPr>
                <w:rFonts w:ascii="Times New Roman"/>
                <w:b w:val="false"/>
                <w:i w:val="false"/>
                <w:color w:val="000000"/>
                <w:sz w:val="20"/>
              </w:rPr>
              <w:t>
Функционалдық топ</w:t>
            </w:r>
          </w:p>
          <w:bookmarkEnd w:id="1802"/>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803"/>
          <w:p>
            <w:pPr>
              <w:spacing w:after="20"/>
              <w:ind w:left="20"/>
              <w:jc w:val="both"/>
            </w:pPr>
            <w:r>
              <w:rPr>
                <w:rFonts w:ascii="Times New Roman"/>
                <w:b w:val="false"/>
                <w:i w:val="false"/>
                <w:color w:val="000000"/>
                <w:sz w:val="20"/>
              </w:rPr>
              <w:t>
01</w:t>
            </w:r>
          </w:p>
          <w:bookmarkEnd w:id="1803"/>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804"/>
          <w:p>
            <w:pPr>
              <w:spacing w:after="20"/>
              <w:ind w:left="20"/>
              <w:jc w:val="both"/>
            </w:pPr>
            <w:r>
              <w:rPr>
                <w:rFonts w:ascii="Times New Roman"/>
                <w:b w:val="false"/>
                <w:i w:val="false"/>
                <w:color w:val="000000"/>
                <w:sz w:val="20"/>
              </w:rPr>
              <w:t>
04</w:t>
            </w:r>
          </w:p>
          <w:bookmarkEnd w:id="1804"/>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1805"/>
          <w:p>
            <w:pPr>
              <w:spacing w:after="20"/>
              <w:ind w:left="20"/>
              <w:jc w:val="both"/>
            </w:pPr>
            <w:r>
              <w:rPr>
                <w:rFonts w:ascii="Times New Roman"/>
                <w:b w:val="false"/>
                <w:i w:val="false"/>
                <w:color w:val="000000"/>
                <w:sz w:val="20"/>
              </w:rPr>
              <w:t>
07</w:t>
            </w:r>
          </w:p>
          <w:bookmarkEnd w:id="1805"/>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806"/>
          <w:p>
            <w:pPr>
              <w:spacing w:after="20"/>
              <w:ind w:left="20"/>
              <w:jc w:val="both"/>
            </w:pPr>
            <w:r>
              <w:rPr>
                <w:rFonts w:ascii="Times New Roman"/>
                <w:b w:val="false"/>
                <w:i w:val="false"/>
                <w:color w:val="000000"/>
                <w:sz w:val="20"/>
              </w:rPr>
              <w:t>
12</w:t>
            </w:r>
          </w:p>
          <w:bookmarkEnd w:id="1806"/>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807"/>
          <w:p>
            <w:pPr>
              <w:spacing w:after="20"/>
              <w:ind w:left="20"/>
              <w:jc w:val="both"/>
            </w:pPr>
            <w:r>
              <w:rPr>
                <w:rFonts w:ascii="Times New Roman"/>
                <w:b w:val="false"/>
                <w:i w:val="false"/>
                <w:color w:val="000000"/>
                <w:sz w:val="20"/>
              </w:rPr>
              <w:t>
13</w:t>
            </w:r>
          </w:p>
          <w:bookmarkEnd w:id="1807"/>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808"/>
          <w:p>
            <w:pPr>
              <w:spacing w:after="20"/>
              <w:ind w:left="20"/>
              <w:jc w:val="both"/>
            </w:pPr>
            <w:r>
              <w:rPr>
                <w:rFonts w:ascii="Times New Roman"/>
                <w:b w:val="false"/>
                <w:i w:val="false"/>
                <w:color w:val="000000"/>
                <w:sz w:val="20"/>
              </w:rPr>
              <w:t>
Функционалдық топ</w:t>
            </w:r>
          </w:p>
          <w:bookmarkEnd w:id="1808"/>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809"/>
          <w:p>
            <w:pPr>
              <w:spacing w:after="20"/>
              <w:ind w:left="20"/>
              <w:jc w:val="both"/>
            </w:pPr>
            <w:r>
              <w:rPr>
                <w:rFonts w:ascii="Times New Roman"/>
                <w:b w:val="false"/>
                <w:i w:val="false"/>
                <w:color w:val="000000"/>
                <w:sz w:val="20"/>
              </w:rPr>
              <w:t>
 </w:t>
            </w:r>
          </w:p>
          <w:bookmarkEnd w:id="18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810"/>
          <w:p>
            <w:pPr>
              <w:spacing w:after="20"/>
              <w:ind w:left="20"/>
              <w:jc w:val="both"/>
            </w:pPr>
            <w:r>
              <w:rPr>
                <w:rFonts w:ascii="Times New Roman"/>
                <w:b w:val="false"/>
                <w:i w:val="false"/>
                <w:color w:val="000000"/>
                <w:sz w:val="20"/>
              </w:rPr>
              <w:t>
 </w:t>
            </w:r>
          </w:p>
          <w:bookmarkEnd w:id="181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1811"/>
          <w:p>
            <w:pPr>
              <w:spacing w:after="20"/>
              <w:ind w:left="20"/>
              <w:jc w:val="both"/>
            </w:pPr>
            <w:r>
              <w:rPr>
                <w:rFonts w:ascii="Times New Roman"/>
                <w:b w:val="false"/>
                <w:i w:val="false"/>
                <w:color w:val="000000"/>
                <w:sz w:val="20"/>
              </w:rPr>
              <w:t>
 </w:t>
            </w:r>
          </w:p>
          <w:bookmarkEnd w:id="181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1812"/>
          <w:p>
            <w:pPr>
              <w:spacing w:after="20"/>
              <w:ind w:left="20"/>
              <w:jc w:val="both"/>
            </w:pPr>
            <w:r>
              <w:rPr>
                <w:rFonts w:ascii="Times New Roman"/>
                <w:b w:val="false"/>
                <w:i w:val="false"/>
                <w:color w:val="000000"/>
                <w:sz w:val="20"/>
              </w:rPr>
              <w:t xml:space="preserve">
Санаты </w:t>
            </w:r>
          </w:p>
          <w:bookmarkEnd w:id="181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1813"/>
          <w:p>
            <w:pPr>
              <w:spacing w:after="20"/>
              <w:ind w:left="20"/>
              <w:jc w:val="both"/>
            </w:pPr>
          </w:p>
          <w:bookmarkEnd w:id="18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814"/>
          <w:p>
            <w:pPr>
              <w:spacing w:after="20"/>
              <w:ind w:left="20"/>
              <w:jc w:val="both"/>
            </w:pPr>
            <w:r>
              <w:rPr>
                <w:rFonts w:ascii="Times New Roman"/>
                <w:b w:val="false"/>
                <w:i w:val="false"/>
                <w:color w:val="000000"/>
                <w:sz w:val="20"/>
              </w:rPr>
              <w:t>
 </w:t>
            </w:r>
          </w:p>
          <w:bookmarkEnd w:id="181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815"/>
          <w:p>
            <w:pPr>
              <w:spacing w:after="20"/>
              <w:ind w:left="20"/>
              <w:jc w:val="both"/>
            </w:pPr>
            <w:r>
              <w:rPr>
                <w:rFonts w:ascii="Times New Roman"/>
                <w:b w:val="false"/>
                <w:i w:val="false"/>
                <w:color w:val="000000"/>
                <w:sz w:val="20"/>
              </w:rPr>
              <w:t>
5</w:t>
            </w:r>
          </w:p>
          <w:bookmarkEnd w:id="181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816"/>
          <w:p>
            <w:pPr>
              <w:spacing w:after="20"/>
              <w:ind w:left="20"/>
              <w:jc w:val="both"/>
            </w:pPr>
            <w:r>
              <w:rPr>
                <w:rFonts w:ascii="Times New Roman"/>
                <w:b w:val="false"/>
                <w:i w:val="false"/>
                <w:color w:val="000000"/>
                <w:sz w:val="20"/>
              </w:rPr>
              <w:t>
 </w:t>
            </w:r>
          </w:p>
          <w:bookmarkEnd w:id="181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817"/>
          <w:p>
            <w:pPr>
              <w:spacing w:after="20"/>
              <w:ind w:left="20"/>
              <w:jc w:val="both"/>
            </w:pPr>
            <w:r>
              <w:rPr>
                <w:rFonts w:ascii="Times New Roman"/>
                <w:b w:val="false"/>
                <w:i w:val="false"/>
                <w:color w:val="000000"/>
                <w:sz w:val="20"/>
              </w:rPr>
              <w:t>
 </w:t>
            </w:r>
          </w:p>
          <w:bookmarkEnd w:id="181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818"/>
          <w:p>
            <w:pPr>
              <w:spacing w:after="20"/>
              <w:ind w:left="20"/>
              <w:jc w:val="both"/>
            </w:pPr>
            <w:r>
              <w:rPr>
                <w:rFonts w:ascii="Times New Roman"/>
                <w:b w:val="false"/>
                <w:i w:val="false"/>
                <w:color w:val="000000"/>
                <w:sz w:val="20"/>
              </w:rPr>
              <w:t>
Функционалдық топ</w:t>
            </w:r>
          </w:p>
          <w:bookmarkEnd w:id="1818"/>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819"/>
          <w:p>
            <w:pPr>
              <w:spacing w:after="20"/>
              <w:ind w:left="20"/>
              <w:jc w:val="both"/>
            </w:pPr>
            <w:r>
              <w:rPr>
                <w:rFonts w:ascii="Times New Roman"/>
                <w:b w:val="false"/>
                <w:i w:val="false"/>
                <w:color w:val="000000"/>
                <w:sz w:val="20"/>
              </w:rPr>
              <w:t>
 </w:t>
            </w:r>
          </w:p>
          <w:bookmarkEnd w:id="18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1820"/>
          <w:p>
            <w:pPr>
              <w:spacing w:after="20"/>
              <w:ind w:left="20"/>
              <w:jc w:val="both"/>
            </w:pPr>
            <w:r>
              <w:rPr>
                <w:rFonts w:ascii="Times New Roman"/>
                <w:b w:val="false"/>
                <w:i w:val="false"/>
                <w:color w:val="000000"/>
                <w:sz w:val="20"/>
              </w:rPr>
              <w:t>
 </w:t>
            </w:r>
          </w:p>
          <w:bookmarkEnd w:id="182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1821"/>
          <w:p>
            <w:pPr>
              <w:spacing w:after="20"/>
              <w:ind w:left="20"/>
              <w:jc w:val="both"/>
            </w:pPr>
            <w:r>
              <w:rPr>
                <w:rFonts w:ascii="Times New Roman"/>
                <w:b w:val="false"/>
                <w:i w:val="false"/>
                <w:color w:val="000000"/>
                <w:sz w:val="20"/>
              </w:rPr>
              <w:t>
 </w:t>
            </w:r>
          </w:p>
          <w:bookmarkEnd w:id="182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822"/>
          <w:p>
            <w:pPr>
              <w:spacing w:after="20"/>
              <w:ind w:left="20"/>
              <w:jc w:val="both"/>
            </w:pPr>
            <w:r>
              <w:rPr>
                <w:rFonts w:ascii="Times New Roman"/>
                <w:b w:val="false"/>
                <w:i w:val="false"/>
                <w:color w:val="000000"/>
                <w:sz w:val="20"/>
              </w:rPr>
              <w:t>
 </w:t>
            </w:r>
          </w:p>
          <w:bookmarkEnd w:id="182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823"/>
          <w:p>
            <w:pPr>
              <w:spacing w:after="20"/>
              <w:ind w:left="20"/>
              <w:jc w:val="both"/>
            </w:pPr>
            <w:r>
              <w:rPr>
                <w:rFonts w:ascii="Times New Roman"/>
                <w:b w:val="false"/>
                <w:i w:val="false"/>
                <w:color w:val="000000"/>
                <w:sz w:val="20"/>
              </w:rPr>
              <w:t xml:space="preserve">
Санаты </w:t>
            </w:r>
          </w:p>
          <w:bookmarkEnd w:id="1823"/>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824"/>
          <w:p>
            <w:pPr>
              <w:spacing w:after="20"/>
              <w:ind w:left="20"/>
              <w:jc w:val="both"/>
            </w:pPr>
          </w:p>
          <w:bookmarkEnd w:id="18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1825"/>
          <w:p>
            <w:pPr>
              <w:spacing w:after="20"/>
              <w:ind w:left="20"/>
              <w:jc w:val="both"/>
            </w:pPr>
            <w:r>
              <w:rPr>
                <w:rFonts w:ascii="Times New Roman"/>
                <w:b w:val="false"/>
                <w:i w:val="false"/>
                <w:color w:val="000000"/>
                <w:sz w:val="20"/>
              </w:rPr>
              <w:t>
 </w:t>
            </w:r>
          </w:p>
          <w:bookmarkEnd w:id="182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826"/>
          <w:p>
            <w:pPr>
              <w:spacing w:after="20"/>
              <w:ind w:left="20"/>
              <w:jc w:val="both"/>
            </w:pPr>
            <w:r>
              <w:rPr>
                <w:rFonts w:ascii="Times New Roman"/>
                <w:b w:val="false"/>
                <w:i w:val="false"/>
                <w:color w:val="000000"/>
                <w:sz w:val="20"/>
              </w:rPr>
              <w:t>
6</w:t>
            </w:r>
          </w:p>
          <w:bookmarkEnd w:id="182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1827"/>
          <w:p>
            <w:pPr>
              <w:spacing w:after="20"/>
              <w:ind w:left="20"/>
              <w:jc w:val="both"/>
            </w:pPr>
            <w:r>
              <w:rPr>
                <w:rFonts w:ascii="Times New Roman"/>
                <w:b w:val="false"/>
                <w:i w:val="false"/>
                <w:color w:val="000000"/>
                <w:sz w:val="20"/>
              </w:rPr>
              <w:t>
 </w:t>
            </w:r>
          </w:p>
          <w:bookmarkEnd w:id="182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828"/>
          <w:p>
            <w:pPr>
              <w:spacing w:after="20"/>
              <w:ind w:left="20"/>
              <w:jc w:val="both"/>
            </w:pPr>
            <w:r>
              <w:rPr>
                <w:rFonts w:ascii="Times New Roman"/>
                <w:b w:val="false"/>
                <w:i w:val="false"/>
                <w:color w:val="000000"/>
                <w:sz w:val="20"/>
              </w:rPr>
              <w:t>
 </w:t>
            </w:r>
          </w:p>
          <w:bookmarkEnd w:id="182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1829"/>
          <w:p>
            <w:pPr>
              <w:spacing w:after="20"/>
              <w:ind w:left="20"/>
              <w:jc w:val="both"/>
            </w:pPr>
            <w:r>
              <w:rPr>
                <w:rFonts w:ascii="Times New Roman"/>
                <w:b w:val="false"/>
                <w:i w:val="false"/>
                <w:color w:val="000000"/>
                <w:sz w:val="20"/>
              </w:rPr>
              <w:t>
Функционалдық топ </w:t>
            </w:r>
          </w:p>
          <w:bookmarkEnd w:id="1829"/>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1830"/>
          <w:p>
            <w:pPr>
              <w:spacing w:after="20"/>
              <w:ind w:left="20"/>
              <w:jc w:val="both"/>
            </w:pPr>
            <w:r>
              <w:rPr>
                <w:rFonts w:ascii="Times New Roman"/>
                <w:b w:val="false"/>
                <w:i w:val="false"/>
                <w:color w:val="000000"/>
                <w:sz w:val="20"/>
              </w:rPr>
              <w:t>
 </w:t>
            </w:r>
          </w:p>
          <w:bookmarkEnd w:id="18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1831"/>
          <w:p>
            <w:pPr>
              <w:spacing w:after="20"/>
              <w:ind w:left="20"/>
              <w:jc w:val="both"/>
            </w:pPr>
            <w:r>
              <w:rPr>
                <w:rFonts w:ascii="Times New Roman"/>
                <w:b w:val="false"/>
                <w:i w:val="false"/>
                <w:color w:val="000000"/>
                <w:sz w:val="20"/>
              </w:rPr>
              <w:t>
 </w:t>
            </w:r>
          </w:p>
          <w:bookmarkEnd w:id="183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1832"/>
          <w:p>
            <w:pPr>
              <w:spacing w:after="20"/>
              <w:ind w:left="20"/>
              <w:jc w:val="both"/>
            </w:pPr>
            <w:r>
              <w:rPr>
                <w:rFonts w:ascii="Times New Roman"/>
                <w:b w:val="false"/>
                <w:i w:val="false"/>
                <w:color w:val="000000"/>
                <w:sz w:val="20"/>
              </w:rPr>
              <w:t>
 </w:t>
            </w:r>
          </w:p>
          <w:bookmarkEnd w:id="183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833"/>
          <w:p>
            <w:pPr>
              <w:spacing w:after="20"/>
              <w:ind w:left="20"/>
              <w:jc w:val="both"/>
            </w:pPr>
            <w:r>
              <w:rPr>
                <w:rFonts w:ascii="Times New Roman"/>
                <w:b w:val="false"/>
                <w:i w:val="false"/>
                <w:color w:val="000000"/>
                <w:sz w:val="20"/>
              </w:rPr>
              <w:t>
 </w:t>
            </w:r>
          </w:p>
          <w:bookmarkEnd w:id="183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834"/>
          <w:p>
            <w:pPr>
              <w:spacing w:after="20"/>
              <w:ind w:left="20"/>
              <w:jc w:val="both"/>
            </w:pPr>
            <w:r>
              <w:rPr>
                <w:rFonts w:ascii="Times New Roman"/>
                <w:b w:val="false"/>
                <w:i w:val="false"/>
                <w:color w:val="000000"/>
                <w:sz w:val="20"/>
              </w:rPr>
              <w:t xml:space="preserve">
Санаты </w:t>
            </w:r>
          </w:p>
          <w:bookmarkEnd w:id="183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835"/>
          <w:p>
            <w:pPr>
              <w:spacing w:after="20"/>
              <w:ind w:left="20"/>
              <w:jc w:val="both"/>
            </w:pPr>
          </w:p>
          <w:bookmarkEnd w:id="18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836"/>
          <w:p>
            <w:pPr>
              <w:spacing w:after="20"/>
              <w:ind w:left="20"/>
              <w:jc w:val="both"/>
            </w:pPr>
            <w:r>
              <w:rPr>
                <w:rFonts w:ascii="Times New Roman"/>
                <w:b w:val="false"/>
                <w:i w:val="false"/>
                <w:color w:val="000000"/>
                <w:sz w:val="20"/>
              </w:rPr>
              <w:t>
 </w:t>
            </w:r>
          </w:p>
          <w:bookmarkEnd w:id="183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837"/>
          <w:p>
            <w:pPr>
              <w:spacing w:after="20"/>
              <w:ind w:left="20"/>
              <w:jc w:val="both"/>
            </w:pPr>
            <w:r>
              <w:rPr>
                <w:rFonts w:ascii="Times New Roman"/>
                <w:b w:val="false"/>
                <w:i w:val="false"/>
                <w:color w:val="000000"/>
                <w:sz w:val="20"/>
              </w:rPr>
              <w:t>
7</w:t>
            </w:r>
          </w:p>
          <w:bookmarkEnd w:id="183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838"/>
          <w:p>
            <w:pPr>
              <w:spacing w:after="20"/>
              <w:ind w:left="20"/>
              <w:jc w:val="both"/>
            </w:pPr>
            <w:r>
              <w:rPr>
                <w:rFonts w:ascii="Times New Roman"/>
                <w:b w:val="false"/>
                <w:i w:val="false"/>
                <w:color w:val="000000"/>
                <w:sz w:val="20"/>
              </w:rPr>
              <w:t>
 </w:t>
            </w:r>
          </w:p>
          <w:bookmarkEnd w:id="183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1839"/>
          <w:p>
            <w:pPr>
              <w:spacing w:after="20"/>
              <w:ind w:left="20"/>
              <w:jc w:val="both"/>
            </w:pPr>
            <w:r>
              <w:rPr>
                <w:rFonts w:ascii="Times New Roman"/>
                <w:b w:val="false"/>
                <w:i w:val="false"/>
                <w:color w:val="000000"/>
                <w:sz w:val="20"/>
              </w:rPr>
              <w:t>
 </w:t>
            </w:r>
          </w:p>
          <w:bookmarkEnd w:id="183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840"/>
          <w:p>
            <w:pPr>
              <w:spacing w:after="20"/>
              <w:ind w:left="20"/>
              <w:jc w:val="both"/>
            </w:pPr>
            <w:r>
              <w:rPr>
                <w:rFonts w:ascii="Times New Roman"/>
                <w:b w:val="false"/>
                <w:i w:val="false"/>
                <w:color w:val="000000"/>
                <w:sz w:val="20"/>
              </w:rPr>
              <w:t>
16</w:t>
            </w:r>
          </w:p>
          <w:bookmarkEnd w:id="184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841"/>
          <w:p>
            <w:pPr>
              <w:spacing w:after="20"/>
              <w:ind w:left="20"/>
              <w:jc w:val="both"/>
            </w:pPr>
            <w:r>
              <w:rPr>
                <w:rFonts w:ascii="Times New Roman"/>
                <w:b w:val="false"/>
                <w:i w:val="false"/>
                <w:color w:val="000000"/>
                <w:sz w:val="20"/>
              </w:rPr>
              <w:t>
 </w:t>
            </w:r>
          </w:p>
          <w:bookmarkEnd w:id="184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842"/>
          <w:p>
            <w:pPr>
              <w:spacing w:after="20"/>
              <w:ind w:left="20"/>
              <w:jc w:val="both"/>
            </w:pPr>
            <w:r>
              <w:rPr>
                <w:rFonts w:ascii="Times New Roman"/>
                <w:b w:val="false"/>
                <w:i w:val="false"/>
                <w:color w:val="000000"/>
                <w:sz w:val="20"/>
              </w:rPr>
              <w:t>
 </w:t>
            </w:r>
          </w:p>
          <w:bookmarkEnd w:id="184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843"/>
          <w:p>
            <w:pPr>
              <w:spacing w:after="20"/>
              <w:ind w:left="20"/>
              <w:jc w:val="both"/>
            </w:pPr>
            <w:r>
              <w:rPr>
                <w:rFonts w:ascii="Times New Roman"/>
                <w:b w:val="false"/>
                <w:i w:val="false"/>
                <w:color w:val="000000"/>
                <w:sz w:val="20"/>
              </w:rPr>
              <w:t>
 </w:t>
            </w:r>
          </w:p>
          <w:bookmarkEnd w:id="184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844"/>
          <w:p>
            <w:pPr>
              <w:spacing w:after="20"/>
              <w:ind w:left="20"/>
              <w:jc w:val="both"/>
            </w:pPr>
            <w:r>
              <w:rPr>
                <w:rFonts w:ascii="Times New Roman"/>
                <w:b w:val="false"/>
                <w:i w:val="false"/>
                <w:color w:val="000000"/>
                <w:sz w:val="20"/>
              </w:rPr>
              <w:t>
8</w:t>
            </w:r>
          </w:p>
          <w:bookmarkEnd w:id="184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913" w:id="1845"/>
    <w:p>
      <w:pPr>
        <w:spacing w:after="0"/>
        <w:ind w:left="0"/>
        <w:jc w:val="left"/>
      </w:pPr>
      <w:r>
        <w:rPr>
          <w:rFonts w:ascii="Times New Roman"/>
          <w:b/>
          <w:i w:val="false"/>
          <w:color w:val="000000"/>
        </w:rPr>
        <w:t xml:space="preserve"> 2020 жылға арналған Қарасу ауылдық округінің бюджеті</w:t>
      </w:r>
    </w:p>
    <w:bookmarkEnd w:id="1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1846"/>
          <w:p>
            <w:pPr>
              <w:spacing w:after="20"/>
              <w:ind w:left="20"/>
              <w:jc w:val="both"/>
            </w:pPr>
            <w:r>
              <w:rPr>
                <w:rFonts w:ascii="Times New Roman"/>
                <w:b w:val="false"/>
                <w:i w:val="false"/>
                <w:color w:val="000000"/>
                <w:sz w:val="20"/>
              </w:rPr>
              <w:t>
Санаты</w:t>
            </w:r>
          </w:p>
          <w:bookmarkEnd w:id="1846"/>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847"/>
          <w:p>
            <w:pPr>
              <w:spacing w:after="20"/>
              <w:ind w:left="20"/>
              <w:jc w:val="both"/>
            </w:pPr>
            <w:r>
              <w:rPr>
                <w:rFonts w:ascii="Times New Roman"/>
                <w:b w:val="false"/>
                <w:i w:val="false"/>
                <w:color w:val="000000"/>
                <w:sz w:val="20"/>
              </w:rPr>
              <w:t>
1</w:t>
            </w:r>
          </w:p>
          <w:bookmarkEnd w:id="184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1848"/>
          <w:p>
            <w:pPr>
              <w:spacing w:after="20"/>
              <w:ind w:left="20"/>
              <w:jc w:val="both"/>
            </w:pPr>
            <w:r>
              <w:rPr>
                <w:rFonts w:ascii="Times New Roman"/>
                <w:b w:val="false"/>
                <w:i w:val="false"/>
                <w:color w:val="000000"/>
                <w:sz w:val="20"/>
              </w:rPr>
              <w:t>
1</w:t>
            </w:r>
          </w:p>
          <w:bookmarkEnd w:id="184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849"/>
          <w:p>
            <w:pPr>
              <w:spacing w:after="20"/>
              <w:ind w:left="20"/>
              <w:jc w:val="both"/>
            </w:pPr>
            <w:r>
              <w:rPr>
                <w:rFonts w:ascii="Times New Roman"/>
                <w:b w:val="false"/>
                <w:i w:val="false"/>
                <w:color w:val="000000"/>
                <w:sz w:val="20"/>
              </w:rPr>
              <w:t>
1</w:t>
            </w:r>
          </w:p>
          <w:bookmarkEnd w:id="184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1850"/>
          <w:p>
            <w:pPr>
              <w:spacing w:after="20"/>
              <w:ind w:left="20"/>
              <w:jc w:val="both"/>
            </w:pPr>
            <w:r>
              <w:rPr>
                <w:rFonts w:ascii="Times New Roman"/>
                <w:b w:val="false"/>
                <w:i w:val="false"/>
                <w:color w:val="000000"/>
                <w:sz w:val="20"/>
              </w:rPr>
              <w:t>
1</w:t>
            </w:r>
          </w:p>
          <w:bookmarkEnd w:id="185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851"/>
          <w:p>
            <w:pPr>
              <w:spacing w:after="20"/>
              <w:ind w:left="20"/>
              <w:jc w:val="both"/>
            </w:pPr>
            <w:r>
              <w:rPr>
                <w:rFonts w:ascii="Times New Roman"/>
                <w:b w:val="false"/>
                <w:i w:val="false"/>
                <w:color w:val="000000"/>
                <w:sz w:val="20"/>
              </w:rPr>
              <w:t>
1</w:t>
            </w:r>
          </w:p>
          <w:bookmarkEnd w:id="185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852"/>
          <w:p>
            <w:pPr>
              <w:spacing w:after="20"/>
              <w:ind w:left="20"/>
              <w:jc w:val="both"/>
            </w:pPr>
            <w:r>
              <w:rPr>
                <w:rFonts w:ascii="Times New Roman"/>
                <w:b w:val="false"/>
                <w:i w:val="false"/>
                <w:color w:val="000000"/>
                <w:sz w:val="20"/>
              </w:rPr>
              <w:t>
1</w:t>
            </w:r>
          </w:p>
          <w:bookmarkEnd w:id="1852"/>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853"/>
          <w:p>
            <w:pPr>
              <w:spacing w:after="20"/>
              <w:ind w:left="20"/>
              <w:jc w:val="both"/>
            </w:pPr>
            <w:r>
              <w:rPr>
                <w:rFonts w:ascii="Times New Roman"/>
                <w:b w:val="false"/>
                <w:i w:val="false"/>
                <w:color w:val="000000"/>
                <w:sz w:val="20"/>
              </w:rPr>
              <w:t>
2</w:t>
            </w:r>
          </w:p>
          <w:bookmarkEnd w:id="1853"/>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854"/>
          <w:p>
            <w:pPr>
              <w:spacing w:after="20"/>
              <w:ind w:left="20"/>
              <w:jc w:val="both"/>
            </w:pPr>
            <w:r>
              <w:rPr>
                <w:rFonts w:ascii="Times New Roman"/>
                <w:b w:val="false"/>
                <w:i w:val="false"/>
                <w:color w:val="000000"/>
                <w:sz w:val="20"/>
              </w:rPr>
              <w:t>
2</w:t>
            </w:r>
          </w:p>
          <w:bookmarkEnd w:id="1854"/>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1855"/>
          <w:p>
            <w:pPr>
              <w:spacing w:after="20"/>
              <w:ind w:left="20"/>
              <w:jc w:val="both"/>
            </w:pPr>
            <w:r>
              <w:rPr>
                <w:rFonts w:ascii="Times New Roman"/>
                <w:b w:val="false"/>
                <w:i w:val="false"/>
                <w:color w:val="000000"/>
                <w:sz w:val="20"/>
              </w:rPr>
              <w:t>
2</w:t>
            </w:r>
          </w:p>
          <w:bookmarkEnd w:id="1855"/>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856"/>
          <w:p>
            <w:pPr>
              <w:spacing w:after="20"/>
              <w:ind w:left="20"/>
              <w:jc w:val="both"/>
            </w:pPr>
            <w:r>
              <w:rPr>
                <w:rFonts w:ascii="Times New Roman"/>
                <w:b w:val="false"/>
                <w:i w:val="false"/>
                <w:color w:val="000000"/>
                <w:sz w:val="20"/>
              </w:rPr>
              <w:t>
3</w:t>
            </w:r>
          </w:p>
          <w:bookmarkEnd w:id="1856"/>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857"/>
          <w:p>
            <w:pPr>
              <w:spacing w:after="20"/>
              <w:ind w:left="20"/>
              <w:jc w:val="both"/>
            </w:pPr>
            <w:r>
              <w:rPr>
                <w:rFonts w:ascii="Times New Roman"/>
                <w:b w:val="false"/>
                <w:i w:val="false"/>
                <w:color w:val="000000"/>
                <w:sz w:val="20"/>
              </w:rPr>
              <w:t>
3</w:t>
            </w:r>
          </w:p>
          <w:bookmarkEnd w:id="1857"/>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1858"/>
          <w:p>
            <w:pPr>
              <w:spacing w:after="20"/>
              <w:ind w:left="20"/>
              <w:jc w:val="both"/>
            </w:pPr>
            <w:r>
              <w:rPr>
                <w:rFonts w:ascii="Times New Roman"/>
                <w:b w:val="false"/>
                <w:i w:val="false"/>
                <w:color w:val="000000"/>
                <w:sz w:val="20"/>
              </w:rPr>
              <w:t>
3</w:t>
            </w:r>
          </w:p>
          <w:bookmarkEnd w:id="185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1859"/>
          <w:p>
            <w:pPr>
              <w:spacing w:after="20"/>
              <w:ind w:left="20"/>
              <w:jc w:val="both"/>
            </w:pPr>
            <w:r>
              <w:rPr>
                <w:rFonts w:ascii="Times New Roman"/>
                <w:b w:val="false"/>
                <w:i w:val="false"/>
                <w:color w:val="000000"/>
                <w:sz w:val="20"/>
              </w:rPr>
              <w:t>
4</w:t>
            </w:r>
          </w:p>
          <w:bookmarkEnd w:id="185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860"/>
          <w:p>
            <w:pPr>
              <w:spacing w:after="20"/>
              <w:ind w:left="20"/>
              <w:jc w:val="both"/>
            </w:pPr>
            <w:r>
              <w:rPr>
                <w:rFonts w:ascii="Times New Roman"/>
                <w:b w:val="false"/>
                <w:i w:val="false"/>
                <w:color w:val="000000"/>
                <w:sz w:val="20"/>
              </w:rPr>
              <w:t>
4</w:t>
            </w:r>
          </w:p>
          <w:bookmarkEnd w:id="186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1861"/>
          <w:p>
            <w:pPr>
              <w:spacing w:after="20"/>
              <w:ind w:left="20"/>
              <w:jc w:val="both"/>
            </w:pPr>
            <w:r>
              <w:rPr>
                <w:rFonts w:ascii="Times New Roman"/>
                <w:b w:val="false"/>
                <w:i w:val="false"/>
                <w:color w:val="000000"/>
                <w:sz w:val="20"/>
              </w:rPr>
              <w:t>
4</w:t>
            </w:r>
          </w:p>
          <w:bookmarkEnd w:id="186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21"/>
        <w:gridCol w:w="1121"/>
        <w:gridCol w:w="5015"/>
        <w:gridCol w:w="2007"/>
        <w:gridCol w:w="1859"/>
        <w:gridCol w:w="117"/>
        <w:gridCol w:w="117"/>
        <w:gridCol w:w="118"/>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862"/>
          <w:p>
            <w:pPr>
              <w:spacing w:after="20"/>
              <w:ind w:left="20"/>
              <w:jc w:val="both"/>
            </w:pPr>
            <w:r>
              <w:rPr>
                <w:rFonts w:ascii="Times New Roman"/>
                <w:b w:val="false"/>
                <w:i w:val="false"/>
                <w:color w:val="000000"/>
                <w:sz w:val="20"/>
              </w:rPr>
              <w:t>
Функционалдық топ</w:t>
            </w:r>
          </w:p>
          <w:bookmarkEnd w:id="1862"/>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863"/>
          <w:p>
            <w:pPr>
              <w:spacing w:after="20"/>
              <w:ind w:left="20"/>
              <w:jc w:val="both"/>
            </w:pPr>
            <w:r>
              <w:rPr>
                <w:rFonts w:ascii="Times New Roman"/>
                <w:b w:val="false"/>
                <w:i w:val="false"/>
                <w:color w:val="000000"/>
                <w:sz w:val="20"/>
              </w:rPr>
              <w:t>
01</w:t>
            </w:r>
          </w:p>
          <w:bookmarkEnd w:id="1863"/>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1864"/>
          <w:p>
            <w:pPr>
              <w:spacing w:after="20"/>
              <w:ind w:left="20"/>
              <w:jc w:val="both"/>
            </w:pPr>
            <w:r>
              <w:rPr>
                <w:rFonts w:ascii="Times New Roman"/>
                <w:b w:val="false"/>
                <w:i w:val="false"/>
                <w:color w:val="000000"/>
                <w:sz w:val="20"/>
              </w:rPr>
              <w:t>
04</w:t>
            </w:r>
          </w:p>
          <w:bookmarkEnd w:id="1864"/>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1865"/>
          <w:p>
            <w:pPr>
              <w:spacing w:after="20"/>
              <w:ind w:left="20"/>
              <w:jc w:val="both"/>
            </w:pPr>
            <w:r>
              <w:rPr>
                <w:rFonts w:ascii="Times New Roman"/>
                <w:b w:val="false"/>
                <w:i w:val="false"/>
                <w:color w:val="000000"/>
                <w:sz w:val="20"/>
              </w:rPr>
              <w:t>
07</w:t>
            </w:r>
          </w:p>
          <w:bookmarkEnd w:id="1865"/>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1866"/>
          <w:p>
            <w:pPr>
              <w:spacing w:after="20"/>
              <w:ind w:left="20"/>
              <w:jc w:val="both"/>
            </w:pPr>
            <w:r>
              <w:rPr>
                <w:rFonts w:ascii="Times New Roman"/>
                <w:b w:val="false"/>
                <w:i w:val="false"/>
                <w:color w:val="000000"/>
                <w:sz w:val="20"/>
              </w:rPr>
              <w:t>
12</w:t>
            </w:r>
          </w:p>
          <w:bookmarkEnd w:id="1866"/>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1867"/>
          <w:p>
            <w:pPr>
              <w:spacing w:after="20"/>
              <w:ind w:left="20"/>
              <w:jc w:val="both"/>
            </w:pPr>
            <w:r>
              <w:rPr>
                <w:rFonts w:ascii="Times New Roman"/>
                <w:b w:val="false"/>
                <w:i w:val="false"/>
                <w:color w:val="000000"/>
                <w:sz w:val="20"/>
              </w:rPr>
              <w:t>
13</w:t>
            </w:r>
          </w:p>
          <w:bookmarkEnd w:id="1867"/>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868"/>
          <w:p>
            <w:pPr>
              <w:spacing w:after="20"/>
              <w:ind w:left="20"/>
              <w:jc w:val="both"/>
            </w:pPr>
            <w:r>
              <w:rPr>
                <w:rFonts w:ascii="Times New Roman"/>
                <w:b w:val="false"/>
                <w:i w:val="false"/>
                <w:color w:val="000000"/>
                <w:sz w:val="20"/>
              </w:rPr>
              <w:t>
Функционалдық топ</w:t>
            </w:r>
          </w:p>
          <w:bookmarkEnd w:id="1868"/>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869"/>
          <w:p>
            <w:pPr>
              <w:spacing w:after="20"/>
              <w:ind w:left="20"/>
              <w:jc w:val="both"/>
            </w:pPr>
            <w:r>
              <w:rPr>
                <w:rFonts w:ascii="Times New Roman"/>
                <w:b w:val="false"/>
                <w:i w:val="false"/>
                <w:color w:val="000000"/>
                <w:sz w:val="20"/>
              </w:rPr>
              <w:t>
 </w:t>
            </w:r>
          </w:p>
          <w:bookmarkEnd w:id="18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870"/>
          <w:p>
            <w:pPr>
              <w:spacing w:after="20"/>
              <w:ind w:left="20"/>
              <w:jc w:val="both"/>
            </w:pPr>
            <w:r>
              <w:rPr>
                <w:rFonts w:ascii="Times New Roman"/>
                <w:b w:val="false"/>
                <w:i w:val="false"/>
                <w:color w:val="000000"/>
                <w:sz w:val="20"/>
              </w:rPr>
              <w:t>
 </w:t>
            </w:r>
          </w:p>
          <w:bookmarkEnd w:id="187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871"/>
          <w:p>
            <w:pPr>
              <w:spacing w:after="20"/>
              <w:ind w:left="20"/>
              <w:jc w:val="both"/>
            </w:pPr>
            <w:r>
              <w:rPr>
                <w:rFonts w:ascii="Times New Roman"/>
                <w:b w:val="false"/>
                <w:i w:val="false"/>
                <w:color w:val="000000"/>
                <w:sz w:val="20"/>
              </w:rPr>
              <w:t>
 </w:t>
            </w:r>
          </w:p>
          <w:bookmarkEnd w:id="1871"/>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872"/>
          <w:p>
            <w:pPr>
              <w:spacing w:after="20"/>
              <w:ind w:left="20"/>
              <w:jc w:val="both"/>
            </w:pPr>
            <w:r>
              <w:rPr>
                <w:rFonts w:ascii="Times New Roman"/>
                <w:b w:val="false"/>
                <w:i w:val="false"/>
                <w:color w:val="000000"/>
                <w:sz w:val="20"/>
              </w:rPr>
              <w:t xml:space="preserve">
Санаты </w:t>
            </w:r>
          </w:p>
          <w:bookmarkEnd w:id="187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873"/>
          <w:p>
            <w:pPr>
              <w:spacing w:after="20"/>
              <w:ind w:left="20"/>
              <w:jc w:val="both"/>
            </w:pPr>
          </w:p>
          <w:bookmarkEnd w:id="18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874"/>
          <w:p>
            <w:pPr>
              <w:spacing w:after="20"/>
              <w:ind w:left="20"/>
              <w:jc w:val="both"/>
            </w:pPr>
            <w:r>
              <w:rPr>
                <w:rFonts w:ascii="Times New Roman"/>
                <w:b w:val="false"/>
                <w:i w:val="false"/>
                <w:color w:val="000000"/>
                <w:sz w:val="20"/>
              </w:rPr>
              <w:t>
 </w:t>
            </w:r>
          </w:p>
          <w:bookmarkEnd w:id="187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875"/>
          <w:p>
            <w:pPr>
              <w:spacing w:after="20"/>
              <w:ind w:left="20"/>
              <w:jc w:val="both"/>
            </w:pPr>
            <w:r>
              <w:rPr>
                <w:rFonts w:ascii="Times New Roman"/>
                <w:b w:val="false"/>
                <w:i w:val="false"/>
                <w:color w:val="000000"/>
                <w:sz w:val="20"/>
              </w:rPr>
              <w:t>
5</w:t>
            </w:r>
          </w:p>
          <w:bookmarkEnd w:id="187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876"/>
          <w:p>
            <w:pPr>
              <w:spacing w:after="20"/>
              <w:ind w:left="20"/>
              <w:jc w:val="both"/>
            </w:pPr>
            <w:r>
              <w:rPr>
                <w:rFonts w:ascii="Times New Roman"/>
                <w:b w:val="false"/>
                <w:i w:val="false"/>
                <w:color w:val="000000"/>
                <w:sz w:val="20"/>
              </w:rPr>
              <w:t>
 </w:t>
            </w:r>
          </w:p>
          <w:bookmarkEnd w:id="187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877"/>
          <w:p>
            <w:pPr>
              <w:spacing w:after="20"/>
              <w:ind w:left="20"/>
              <w:jc w:val="both"/>
            </w:pPr>
            <w:r>
              <w:rPr>
                <w:rFonts w:ascii="Times New Roman"/>
                <w:b w:val="false"/>
                <w:i w:val="false"/>
                <w:color w:val="000000"/>
                <w:sz w:val="20"/>
              </w:rPr>
              <w:t>
 </w:t>
            </w:r>
          </w:p>
          <w:bookmarkEnd w:id="187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878"/>
          <w:p>
            <w:pPr>
              <w:spacing w:after="20"/>
              <w:ind w:left="20"/>
              <w:jc w:val="both"/>
            </w:pPr>
            <w:r>
              <w:rPr>
                <w:rFonts w:ascii="Times New Roman"/>
                <w:b w:val="false"/>
                <w:i w:val="false"/>
                <w:color w:val="000000"/>
                <w:sz w:val="20"/>
              </w:rPr>
              <w:t>
Функционалдық топ </w:t>
            </w:r>
          </w:p>
          <w:bookmarkEnd w:id="1878"/>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879"/>
          <w:p>
            <w:pPr>
              <w:spacing w:after="20"/>
              <w:ind w:left="20"/>
              <w:jc w:val="both"/>
            </w:pPr>
            <w:r>
              <w:rPr>
                <w:rFonts w:ascii="Times New Roman"/>
                <w:b w:val="false"/>
                <w:i w:val="false"/>
                <w:color w:val="000000"/>
                <w:sz w:val="20"/>
              </w:rPr>
              <w:t>
 </w:t>
            </w:r>
          </w:p>
          <w:bookmarkEnd w:id="18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880"/>
          <w:p>
            <w:pPr>
              <w:spacing w:after="20"/>
              <w:ind w:left="20"/>
              <w:jc w:val="both"/>
            </w:pPr>
            <w:r>
              <w:rPr>
                <w:rFonts w:ascii="Times New Roman"/>
                <w:b w:val="false"/>
                <w:i w:val="false"/>
                <w:color w:val="000000"/>
                <w:sz w:val="20"/>
              </w:rPr>
              <w:t>
 </w:t>
            </w:r>
          </w:p>
          <w:bookmarkEnd w:id="188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881"/>
          <w:p>
            <w:pPr>
              <w:spacing w:after="20"/>
              <w:ind w:left="20"/>
              <w:jc w:val="both"/>
            </w:pPr>
            <w:r>
              <w:rPr>
                <w:rFonts w:ascii="Times New Roman"/>
                <w:b w:val="false"/>
                <w:i w:val="false"/>
                <w:color w:val="000000"/>
                <w:sz w:val="20"/>
              </w:rPr>
              <w:t>
 </w:t>
            </w:r>
          </w:p>
          <w:bookmarkEnd w:id="188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1882"/>
          <w:p>
            <w:pPr>
              <w:spacing w:after="20"/>
              <w:ind w:left="20"/>
              <w:jc w:val="both"/>
            </w:pPr>
            <w:r>
              <w:rPr>
                <w:rFonts w:ascii="Times New Roman"/>
                <w:b w:val="false"/>
                <w:i w:val="false"/>
                <w:color w:val="000000"/>
                <w:sz w:val="20"/>
              </w:rPr>
              <w:t>
 </w:t>
            </w:r>
          </w:p>
          <w:bookmarkEnd w:id="1882"/>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883"/>
          <w:p>
            <w:pPr>
              <w:spacing w:after="20"/>
              <w:ind w:left="20"/>
              <w:jc w:val="both"/>
            </w:pPr>
            <w:r>
              <w:rPr>
                <w:rFonts w:ascii="Times New Roman"/>
                <w:b w:val="false"/>
                <w:i w:val="false"/>
                <w:color w:val="000000"/>
                <w:sz w:val="20"/>
              </w:rPr>
              <w:t xml:space="preserve">
Санаты </w:t>
            </w:r>
          </w:p>
          <w:bookmarkEnd w:id="1883"/>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884"/>
          <w:p>
            <w:pPr>
              <w:spacing w:after="20"/>
              <w:ind w:left="20"/>
              <w:jc w:val="both"/>
            </w:pPr>
          </w:p>
          <w:bookmarkEnd w:id="18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885"/>
          <w:p>
            <w:pPr>
              <w:spacing w:after="20"/>
              <w:ind w:left="20"/>
              <w:jc w:val="both"/>
            </w:pPr>
            <w:r>
              <w:rPr>
                <w:rFonts w:ascii="Times New Roman"/>
                <w:b w:val="false"/>
                <w:i w:val="false"/>
                <w:color w:val="000000"/>
                <w:sz w:val="20"/>
              </w:rPr>
              <w:t>
 </w:t>
            </w:r>
          </w:p>
          <w:bookmarkEnd w:id="188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886"/>
          <w:p>
            <w:pPr>
              <w:spacing w:after="20"/>
              <w:ind w:left="20"/>
              <w:jc w:val="both"/>
            </w:pPr>
            <w:r>
              <w:rPr>
                <w:rFonts w:ascii="Times New Roman"/>
                <w:b w:val="false"/>
                <w:i w:val="false"/>
                <w:color w:val="000000"/>
                <w:sz w:val="20"/>
              </w:rPr>
              <w:t>
6</w:t>
            </w:r>
          </w:p>
          <w:bookmarkEnd w:id="188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1887"/>
          <w:p>
            <w:pPr>
              <w:spacing w:after="20"/>
              <w:ind w:left="20"/>
              <w:jc w:val="both"/>
            </w:pPr>
            <w:r>
              <w:rPr>
                <w:rFonts w:ascii="Times New Roman"/>
                <w:b w:val="false"/>
                <w:i w:val="false"/>
                <w:color w:val="000000"/>
                <w:sz w:val="20"/>
              </w:rPr>
              <w:t>
 </w:t>
            </w:r>
          </w:p>
          <w:bookmarkEnd w:id="188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888"/>
          <w:p>
            <w:pPr>
              <w:spacing w:after="20"/>
              <w:ind w:left="20"/>
              <w:jc w:val="both"/>
            </w:pPr>
            <w:r>
              <w:rPr>
                <w:rFonts w:ascii="Times New Roman"/>
                <w:b w:val="false"/>
                <w:i w:val="false"/>
                <w:color w:val="000000"/>
                <w:sz w:val="20"/>
              </w:rPr>
              <w:t>
 </w:t>
            </w:r>
          </w:p>
          <w:bookmarkEnd w:id="188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889"/>
          <w:p>
            <w:pPr>
              <w:spacing w:after="20"/>
              <w:ind w:left="20"/>
              <w:jc w:val="both"/>
            </w:pPr>
            <w:r>
              <w:rPr>
                <w:rFonts w:ascii="Times New Roman"/>
                <w:b w:val="false"/>
                <w:i w:val="false"/>
                <w:color w:val="000000"/>
                <w:sz w:val="20"/>
              </w:rPr>
              <w:t>
Функционалдық топ </w:t>
            </w:r>
          </w:p>
          <w:bookmarkEnd w:id="1889"/>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890"/>
          <w:p>
            <w:pPr>
              <w:spacing w:after="20"/>
              <w:ind w:left="20"/>
              <w:jc w:val="both"/>
            </w:pPr>
            <w:r>
              <w:rPr>
                <w:rFonts w:ascii="Times New Roman"/>
                <w:b w:val="false"/>
                <w:i w:val="false"/>
                <w:color w:val="000000"/>
                <w:sz w:val="20"/>
              </w:rPr>
              <w:t>
 </w:t>
            </w:r>
          </w:p>
          <w:bookmarkEnd w:id="18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1891"/>
          <w:p>
            <w:pPr>
              <w:spacing w:after="20"/>
              <w:ind w:left="20"/>
              <w:jc w:val="both"/>
            </w:pPr>
            <w:r>
              <w:rPr>
                <w:rFonts w:ascii="Times New Roman"/>
                <w:b w:val="false"/>
                <w:i w:val="false"/>
                <w:color w:val="000000"/>
                <w:sz w:val="20"/>
              </w:rPr>
              <w:t>
 </w:t>
            </w:r>
          </w:p>
          <w:bookmarkEnd w:id="189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892"/>
          <w:p>
            <w:pPr>
              <w:spacing w:after="20"/>
              <w:ind w:left="20"/>
              <w:jc w:val="both"/>
            </w:pPr>
            <w:r>
              <w:rPr>
                <w:rFonts w:ascii="Times New Roman"/>
                <w:b w:val="false"/>
                <w:i w:val="false"/>
                <w:color w:val="000000"/>
                <w:sz w:val="20"/>
              </w:rPr>
              <w:t>
 </w:t>
            </w:r>
          </w:p>
          <w:bookmarkEnd w:id="1892"/>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1893"/>
          <w:p>
            <w:pPr>
              <w:spacing w:after="20"/>
              <w:ind w:left="20"/>
              <w:jc w:val="both"/>
            </w:pPr>
            <w:r>
              <w:rPr>
                <w:rFonts w:ascii="Times New Roman"/>
                <w:b w:val="false"/>
                <w:i w:val="false"/>
                <w:color w:val="000000"/>
                <w:sz w:val="20"/>
              </w:rPr>
              <w:t>
 </w:t>
            </w:r>
          </w:p>
          <w:bookmarkEnd w:id="1893"/>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894"/>
          <w:p>
            <w:pPr>
              <w:spacing w:after="20"/>
              <w:ind w:left="20"/>
              <w:jc w:val="both"/>
            </w:pPr>
            <w:r>
              <w:rPr>
                <w:rFonts w:ascii="Times New Roman"/>
                <w:b w:val="false"/>
                <w:i w:val="false"/>
                <w:color w:val="000000"/>
                <w:sz w:val="20"/>
              </w:rPr>
              <w:t xml:space="preserve">
Санаты </w:t>
            </w:r>
          </w:p>
          <w:bookmarkEnd w:id="1894"/>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1895"/>
          <w:p>
            <w:pPr>
              <w:spacing w:after="20"/>
              <w:ind w:left="20"/>
              <w:jc w:val="both"/>
            </w:pPr>
          </w:p>
          <w:bookmarkEnd w:id="18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896"/>
          <w:p>
            <w:pPr>
              <w:spacing w:after="20"/>
              <w:ind w:left="20"/>
              <w:jc w:val="both"/>
            </w:pPr>
            <w:r>
              <w:rPr>
                <w:rFonts w:ascii="Times New Roman"/>
                <w:b w:val="false"/>
                <w:i w:val="false"/>
                <w:color w:val="000000"/>
                <w:sz w:val="20"/>
              </w:rPr>
              <w:t>
 </w:t>
            </w:r>
          </w:p>
          <w:bookmarkEnd w:id="1896"/>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897"/>
          <w:p>
            <w:pPr>
              <w:spacing w:after="20"/>
              <w:ind w:left="20"/>
              <w:jc w:val="both"/>
            </w:pPr>
            <w:r>
              <w:rPr>
                <w:rFonts w:ascii="Times New Roman"/>
                <w:b w:val="false"/>
                <w:i w:val="false"/>
                <w:color w:val="000000"/>
                <w:sz w:val="20"/>
              </w:rPr>
              <w:t>
7</w:t>
            </w:r>
          </w:p>
          <w:bookmarkEnd w:id="1897"/>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898"/>
          <w:p>
            <w:pPr>
              <w:spacing w:after="20"/>
              <w:ind w:left="20"/>
              <w:jc w:val="both"/>
            </w:pPr>
            <w:r>
              <w:rPr>
                <w:rFonts w:ascii="Times New Roman"/>
                <w:b w:val="false"/>
                <w:i w:val="false"/>
                <w:color w:val="000000"/>
                <w:sz w:val="20"/>
              </w:rPr>
              <w:t>
 </w:t>
            </w:r>
          </w:p>
          <w:bookmarkEnd w:id="1898"/>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899"/>
          <w:p>
            <w:pPr>
              <w:spacing w:after="20"/>
              <w:ind w:left="20"/>
              <w:jc w:val="both"/>
            </w:pPr>
            <w:r>
              <w:rPr>
                <w:rFonts w:ascii="Times New Roman"/>
                <w:b w:val="false"/>
                <w:i w:val="false"/>
                <w:color w:val="000000"/>
                <w:sz w:val="20"/>
              </w:rPr>
              <w:t>
 </w:t>
            </w:r>
          </w:p>
          <w:bookmarkEnd w:id="1899"/>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900"/>
          <w:p>
            <w:pPr>
              <w:spacing w:after="20"/>
              <w:ind w:left="20"/>
              <w:jc w:val="both"/>
            </w:pPr>
            <w:r>
              <w:rPr>
                <w:rFonts w:ascii="Times New Roman"/>
                <w:b w:val="false"/>
                <w:i w:val="false"/>
                <w:color w:val="000000"/>
                <w:sz w:val="20"/>
              </w:rPr>
              <w:t>
16</w:t>
            </w:r>
          </w:p>
          <w:bookmarkEnd w:id="190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1901"/>
          <w:p>
            <w:pPr>
              <w:spacing w:after="20"/>
              <w:ind w:left="20"/>
              <w:jc w:val="both"/>
            </w:pPr>
            <w:r>
              <w:rPr>
                <w:rFonts w:ascii="Times New Roman"/>
                <w:b w:val="false"/>
                <w:i w:val="false"/>
                <w:color w:val="000000"/>
                <w:sz w:val="20"/>
              </w:rPr>
              <w:t>
 </w:t>
            </w:r>
          </w:p>
          <w:bookmarkEnd w:id="190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902"/>
          <w:p>
            <w:pPr>
              <w:spacing w:after="20"/>
              <w:ind w:left="20"/>
              <w:jc w:val="both"/>
            </w:pPr>
            <w:r>
              <w:rPr>
                <w:rFonts w:ascii="Times New Roman"/>
                <w:b w:val="false"/>
                <w:i w:val="false"/>
                <w:color w:val="000000"/>
                <w:sz w:val="20"/>
              </w:rPr>
              <w:t>
 </w:t>
            </w:r>
          </w:p>
          <w:bookmarkEnd w:id="190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903"/>
          <w:p>
            <w:pPr>
              <w:spacing w:after="20"/>
              <w:ind w:left="20"/>
              <w:jc w:val="both"/>
            </w:pPr>
            <w:r>
              <w:rPr>
                <w:rFonts w:ascii="Times New Roman"/>
                <w:b w:val="false"/>
                <w:i w:val="false"/>
                <w:color w:val="000000"/>
                <w:sz w:val="20"/>
              </w:rPr>
              <w:t>
 </w:t>
            </w:r>
          </w:p>
          <w:bookmarkEnd w:id="190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1904"/>
          <w:p>
            <w:pPr>
              <w:spacing w:after="20"/>
              <w:ind w:left="20"/>
              <w:jc w:val="both"/>
            </w:pPr>
            <w:r>
              <w:rPr>
                <w:rFonts w:ascii="Times New Roman"/>
                <w:b w:val="false"/>
                <w:i w:val="false"/>
                <w:color w:val="000000"/>
                <w:sz w:val="20"/>
              </w:rPr>
              <w:t>
8</w:t>
            </w:r>
          </w:p>
          <w:bookmarkEnd w:id="190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15 қосымша</w:t>
            </w:r>
          </w:p>
        </w:tc>
      </w:tr>
    </w:tbl>
    <w:bookmarkStart w:name="z1368" w:id="1905"/>
    <w:p>
      <w:pPr>
        <w:spacing w:after="0"/>
        <w:ind w:left="0"/>
        <w:jc w:val="left"/>
      </w:pPr>
      <w:r>
        <w:rPr>
          <w:rFonts w:ascii="Times New Roman"/>
          <w:b/>
          <w:i w:val="false"/>
          <w:color w:val="000000"/>
        </w:rPr>
        <w:t xml:space="preserve"> </w:t>
      </w:r>
      <w:r>
        <w:rPr>
          <w:rFonts w:ascii="Times New Roman"/>
          <w:b/>
          <w:i w:val="false"/>
          <w:color w:val="000000"/>
        </w:rPr>
        <w:t>2018 жылға арналған Полатқосшы ауылдық округінің бюджеті</w:t>
      </w:r>
    </w:p>
    <w:bookmarkEnd w:id="1905"/>
    <w:p>
      <w:pPr>
        <w:spacing w:after="0"/>
        <w:ind w:left="0"/>
        <w:jc w:val="both"/>
      </w:pPr>
      <w:r>
        <w:rPr>
          <w:rFonts w:ascii="Times New Roman"/>
          <w:b w:val="false"/>
          <w:i w:val="false"/>
          <w:color w:val="ff0000"/>
          <w:sz w:val="28"/>
        </w:rPr>
        <w:t xml:space="preserve">
      Ескерту. 15 – қосымшаға өзгерістер енгізілді - Жамбыл облысы Жамбыл аудандық мәслихатының 16.03.2018 </w:t>
      </w:r>
      <w:r>
        <w:rPr>
          <w:rFonts w:ascii="Times New Roman"/>
          <w:b w:val="false"/>
          <w:i w:val="false"/>
          <w:color w:val="ff0000"/>
          <w:sz w:val="28"/>
        </w:rPr>
        <w:t>№ 25-2</w:t>
      </w:r>
      <w:r>
        <w:rPr>
          <w:rFonts w:ascii="Times New Roman"/>
          <w:b w:val="false"/>
          <w:i w:val="false"/>
          <w:color w:val="ff0000"/>
          <w:sz w:val="28"/>
        </w:rPr>
        <w:t xml:space="preserve"> (01.01.2018 бастап қолданысқа енгізіледі); 29.05.2018 </w:t>
      </w:r>
      <w:r>
        <w:rPr>
          <w:rFonts w:ascii="Times New Roman"/>
          <w:b w:val="false"/>
          <w:i w:val="false"/>
          <w:color w:val="ff0000"/>
          <w:sz w:val="28"/>
        </w:rPr>
        <w:t>№ 27-5</w:t>
      </w:r>
      <w:r>
        <w:rPr>
          <w:rFonts w:ascii="Times New Roman"/>
          <w:b w:val="false"/>
          <w:i w:val="false"/>
          <w:color w:val="ff0000"/>
          <w:sz w:val="28"/>
        </w:rPr>
        <w:t xml:space="preserve"> (01.01.2018 бастап қолданысқа енгізіледі); 14.09.2018 </w:t>
      </w:r>
      <w:r>
        <w:rPr>
          <w:rFonts w:ascii="Times New Roman"/>
          <w:b w:val="false"/>
          <w:i w:val="false"/>
          <w:color w:val="ff0000"/>
          <w:sz w:val="28"/>
        </w:rPr>
        <w:t>№30-2</w:t>
      </w:r>
      <w:r>
        <w:rPr>
          <w:rFonts w:ascii="Times New Roman"/>
          <w:b w:val="false"/>
          <w:i w:val="false"/>
          <w:color w:val="ff0000"/>
          <w:sz w:val="28"/>
        </w:rPr>
        <w:t xml:space="preserve"> (01.01.2018 бастап қолданысқа енгізіледі); 30.11.2018 </w:t>
      </w:r>
      <w:r>
        <w:rPr>
          <w:rFonts w:ascii="Times New Roman"/>
          <w:b w:val="false"/>
          <w:i w:val="false"/>
          <w:color w:val="ff0000"/>
          <w:sz w:val="28"/>
        </w:rPr>
        <w:t>№32-2</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2019 жылға арналған Полатқосшы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770"/>
        <w:gridCol w:w="1141"/>
        <w:gridCol w:w="3253"/>
        <w:gridCol w:w="3987"/>
        <w:gridCol w:w="251"/>
        <w:gridCol w:w="165"/>
        <w:gridCol w:w="170"/>
        <w:gridCol w:w="171"/>
        <w:gridCol w:w="252"/>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906"/>
          <w:p>
            <w:pPr>
              <w:spacing w:after="20"/>
              <w:ind w:left="20"/>
              <w:jc w:val="both"/>
            </w:pPr>
            <w:r>
              <w:rPr>
                <w:rFonts w:ascii="Times New Roman"/>
                <w:b w:val="false"/>
                <w:i w:val="false"/>
                <w:color w:val="000000"/>
                <w:sz w:val="20"/>
              </w:rPr>
              <w:t>
Санаты</w:t>
            </w:r>
          </w:p>
          <w:bookmarkEnd w:id="1906"/>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907"/>
          <w:p>
            <w:pPr>
              <w:spacing w:after="20"/>
              <w:ind w:left="20"/>
              <w:jc w:val="both"/>
            </w:pPr>
            <w:r>
              <w:rPr>
                <w:rFonts w:ascii="Times New Roman"/>
                <w:b w:val="false"/>
                <w:i w:val="false"/>
                <w:color w:val="000000"/>
                <w:sz w:val="20"/>
              </w:rPr>
              <w:t>
1</w:t>
            </w:r>
          </w:p>
          <w:bookmarkEnd w:id="1907"/>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1908"/>
          <w:p>
            <w:pPr>
              <w:spacing w:after="20"/>
              <w:ind w:left="20"/>
              <w:jc w:val="both"/>
            </w:pPr>
            <w:r>
              <w:rPr>
                <w:rFonts w:ascii="Times New Roman"/>
                <w:b w:val="false"/>
                <w:i w:val="false"/>
                <w:color w:val="000000"/>
                <w:sz w:val="20"/>
              </w:rPr>
              <w:t>
2</w:t>
            </w:r>
          </w:p>
          <w:bookmarkEnd w:id="1908"/>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1909"/>
          <w:p>
            <w:pPr>
              <w:spacing w:after="20"/>
              <w:ind w:left="20"/>
              <w:jc w:val="both"/>
            </w:pPr>
            <w:r>
              <w:rPr>
                <w:rFonts w:ascii="Times New Roman"/>
                <w:b w:val="false"/>
                <w:i w:val="false"/>
                <w:color w:val="000000"/>
                <w:sz w:val="20"/>
              </w:rPr>
              <w:t>
3</w:t>
            </w:r>
          </w:p>
          <w:bookmarkEnd w:id="1909"/>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910"/>
          <w:p>
            <w:pPr>
              <w:spacing w:after="20"/>
              <w:ind w:left="20"/>
              <w:jc w:val="both"/>
            </w:pPr>
            <w:r>
              <w:rPr>
                <w:rFonts w:ascii="Times New Roman"/>
                <w:b w:val="false"/>
                <w:i w:val="false"/>
                <w:color w:val="000000"/>
                <w:sz w:val="20"/>
              </w:rPr>
              <w:t>
4</w:t>
            </w:r>
          </w:p>
          <w:bookmarkEnd w:id="1910"/>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284"/>
        <w:gridCol w:w="1284"/>
        <w:gridCol w:w="5744"/>
        <w:gridCol w:w="2299"/>
        <w:gridCol w:w="134"/>
        <w:gridCol w:w="202"/>
        <w:gridCol w:w="202"/>
        <w:gridCol w:w="206"/>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1911"/>
          <w:p>
            <w:pPr>
              <w:spacing w:after="20"/>
              <w:ind w:left="20"/>
              <w:jc w:val="both"/>
            </w:pPr>
            <w:r>
              <w:rPr>
                <w:rFonts w:ascii="Times New Roman"/>
                <w:b w:val="false"/>
                <w:i w:val="false"/>
                <w:color w:val="000000"/>
                <w:sz w:val="20"/>
              </w:rPr>
              <w:t>
Функционалдық топ</w:t>
            </w:r>
          </w:p>
          <w:bookmarkEnd w:id="1911"/>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1912"/>
          <w:p>
            <w:pPr>
              <w:spacing w:after="20"/>
              <w:ind w:left="20"/>
              <w:jc w:val="both"/>
            </w:pPr>
            <w:r>
              <w:rPr>
                <w:rFonts w:ascii="Times New Roman"/>
                <w:b w:val="false"/>
                <w:i w:val="false"/>
                <w:color w:val="000000"/>
                <w:sz w:val="20"/>
              </w:rPr>
              <w:t>
01</w:t>
            </w:r>
          </w:p>
          <w:bookmarkEnd w:id="1912"/>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1913"/>
          <w:p>
            <w:pPr>
              <w:spacing w:after="20"/>
              <w:ind w:left="20"/>
              <w:jc w:val="both"/>
            </w:pPr>
            <w:r>
              <w:rPr>
                <w:rFonts w:ascii="Times New Roman"/>
                <w:b w:val="false"/>
                <w:i w:val="false"/>
                <w:color w:val="000000"/>
                <w:sz w:val="20"/>
              </w:rPr>
              <w:t>
07</w:t>
            </w:r>
          </w:p>
          <w:bookmarkEnd w:id="1913"/>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914"/>
          <w:p>
            <w:pPr>
              <w:spacing w:after="20"/>
              <w:ind w:left="20"/>
              <w:jc w:val="both"/>
            </w:pPr>
            <w:r>
              <w:rPr>
                <w:rFonts w:ascii="Times New Roman"/>
                <w:b w:val="false"/>
                <w:i w:val="false"/>
                <w:color w:val="000000"/>
                <w:sz w:val="20"/>
              </w:rPr>
              <w:t>
12</w:t>
            </w:r>
          </w:p>
          <w:bookmarkEnd w:id="1914"/>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1915"/>
          <w:p>
            <w:pPr>
              <w:spacing w:after="20"/>
              <w:ind w:left="20"/>
              <w:jc w:val="both"/>
            </w:pPr>
            <w:r>
              <w:rPr>
                <w:rFonts w:ascii="Times New Roman"/>
                <w:b w:val="false"/>
                <w:i w:val="false"/>
                <w:color w:val="000000"/>
                <w:sz w:val="20"/>
              </w:rPr>
              <w:t>
13</w:t>
            </w:r>
          </w:p>
          <w:bookmarkEnd w:id="1915"/>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1916"/>
          <w:p>
            <w:pPr>
              <w:spacing w:after="20"/>
              <w:ind w:left="20"/>
              <w:jc w:val="both"/>
            </w:pPr>
            <w:r>
              <w:rPr>
                <w:rFonts w:ascii="Times New Roman"/>
                <w:b w:val="false"/>
                <w:i w:val="false"/>
                <w:color w:val="000000"/>
                <w:sz w:val="20"/>
              </w:rPr>
              <w:t>
Функционалдық топ</w:t>
            </w:r>
          </w:p>
          <w:bookmarkEnd w:id="1916"/>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1917"/>
          <w:p>
            <w:pPr>
              <w:spacing w:after="20"/>
              <w:ind w:left="20"/>
              <w:jc w:val="both"/>
            </w:pPr>
            <w:r>
              <w:rPr>
                <w:rFonts w:ascii="Times New Roman"/>
                <w:b w:val="false"/>
                <w:i w:val="false"/>
                <w:color w:val="000000"/>
                <w:sz w:val="20"/>
              </w:rPr>
              <w:t>
 </w:t>
            </w:r>
          </w:p>
          <w:bookmarkEnd w:id="19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1918"/>
          <w:p>
            <w:pPr>
              <w:spacing w:after="20"/>
              <w:ind w:left="20"/>
              <w:jc w:val="both"/>
            </w:pPr>
            <w:r>
              <w:rPr>
                <w:rFonts w:ascii="Times New Roman"/>
                <w:b w:val="false"/>
                <w:i w:val="false"/>
                <w:color w:val="000000"/>
                <w:sz w:val="20"/>
              </w:rPr>
              <w:t>
 </w:t>
            </w:r>
          </w:p>
          <w:bookmarkEnd w:id="1918"/>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1919"/>
          <w:p>
            <w:pPr>
              <w:spacing w:after="20"/>
              <w:ind w:left="20"/>
              <w:jc w:val="both"/>
            </w:pPr>
            <w:r>
              <w:rPr>
                <w:rFonts w:ascii="Times New Roman"/>
                <w:b w:val="false"/>
                <w:i w:val="false"/>
                <w:color w:val="000000"/>
                <w:sz w:val="20"/>
              </w:rPr>
              <w:t>
 </w:t>
            </w:r>
          </w:p>
          <w:bookmarkEnd w:id="191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920"/>
          <w:p>
            <w:pPr>
              <w:spacing w:after="20"/>
              <w:ind w:left="20"/>
              <w:jc w:val="both"/>
            </w:pPr>
            <w:r>
              <w:rPr>
                <w:rFonts w:ascii="Times New Roman"/>
                <w:b w:val="false"/>
                <w:i w:val="false"/>
                <w:color w:val="000000"/>
                <w:sz w:val="20"/>
              </w:rPr>
              <w:t xml:space="preserve">
Санаты </w:t>
            </w:r>
          </w:p>
          <w:bookmarkEnd w:id="1920"/>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1921"/>
          <w:p>
            <w:pPr>
              <w:spacing w:after="20"/>
              <w:ind w:left="20"/>
              <w:jc w:val="both"/>
            </w:pPr>
          </w:p>
          <w:bookmarkEnd w:id="19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1922"/>
          <w:p>
            <w:pPr>
              <w:spacing w:after="20"/>
              <w:ind w:left="20"/>
              <w:jc w:val="both"/>
            </w:pPr>
            <w:r>
              <w:rPr>
                <w:rFonts w:ascii="Times New Roman"/>
                <w:b w:val="false"/>
                <w:i w:val="false"/>
                <w:color w:val="000000"/>
                <w:sz w:val="20"/>
              </w:rPr>
              <w:t>
 </w:t>
            </w:r>
          </w:p>
          <w:bookmarkEnd w:id="1922"/>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923"/>
          <w:p>
            <w:pPr>
              <w:spacing w:after="20"/>
              <w:ind w:left="20"/>
              <w:jc w:val="both"/>
            </w:pPr>
            <w:r>
              <w:rPr>
                <w:rFonts w:ascii="Times New Roman"/>
                <w:b w:val="false"/>
                <w:i w:val="false"/>
                <w:color w:val="000000"/>
                <w:sz w:val="20"/>
              </w:rPr>
              <w:t>
5</w:t>
            </w:r>
          </w:p>
          <w:bookmarkEnd w:id="192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1924"/>
          <w:p>
            <w:pPr>
              <w:spacing w:after="20"/>
              <w:ind w:left="20"/>
              <w:jc w:val="both"/>
            </w:pPr>
            <w:r>
              <w:rPr>
                <w:rFonts w:ascii="Times New Roman"/>
                <w:b w:val="false"/>
                <w:i w:val="false"/>
                <w:color w:val="000000"/>
                <w:sz w:val="20"/>
              </w:rPr>
              <w:t>
 </w:t>
            </w:r>
          </w:p>
          <w:bookmarkEnd w:id="192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925"/>
          <w:p>
            <w:pPr>
              <w:spacing w:after="20"/>
              <w:ind w:left="20"/>
              <w:jc w:val="both"/>
            </w:pPr>
            <w:r>
              <w:rPr>
                <w:rFonts w:ascii="Times New Roman"/>
                <w:b w:val="false"/>
                <w:i w:val="false"/>
                <w:color w:val="000000"/>
                <w:sz w:val="20"/>
              </w:rPr>
              <w:t>
 </w:t>
            </w:r>
          </w:p>
          <w:bookmarkEnd w:id="192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926"/>
          <w:p>
            <w:pPr>
              <w:spacing w:after="20"/>
              <w:ind w:left="20"/>
              <w:jc w:val="both"/>
            </w:pPr>
            <w:r>
              <w:rPr>
                <w:rFonts w:ascii="Times New Roman"/>
                <w:b w:val="false"/>
                <w:i w:val="false"/>
                <w:color w:val="000000"/>
                <w:sz w:val="20"/>
              </w:rPr>
              <w:t>
Функционалдық топ </w:t>
            </w:r>
          </w:p>
          <w:bookmarkEnd w:id="1926"/>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1927"/>
          <w:p>
            <w:pPr>
              <w:spacing w:after="20"/>
              <w:ind w:left="20"/>
              <w:jc w:val="both"/>
            </w:pPr>
            <w:r>
              <w:rPr>
                <w:rFonts w:ascii="Times New Roman"/>
                <w:b w:val="false"/>
                <w:i w:val="false"/>
                <w:color w:val="000000"/>
                <w:sz w:val="20"/>
              </w:rPr>
              <w:t>
 </w:t>
            </w:r>
          </w:p>
          <w:bookmarkEnd w:id="19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928"/>
          <w:p>
            <w:pPr>
              <w:spacing w:after="20"/>
              <w:ind w:left="20"/>
              <w:jc w:val="both"/>
            </w:pPr>
            <w:r>
              <w:rPr>
                <w:rFonts w:ascii="Times New Roman"/>
                <w:b w:val="false"/>
                <w:i w:val="false"/>
                <w:color w:val="000000"/>
                <w:sz w:val="20"/>
              </w:rPr>
              <w:t>
 </w:t>
            </w:r>
          </w:p>
          <w:bookmarkEnd w:id="1928"/>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929"/>
          <w:p>
            <w:pPr>
              <w:spacing w:after="20"/>
              <w:ind w:left="20"/>
              <w:jc w:val="both"/>
            </w:pPr>
            <w:r>
              <w:rPr>
                <w:rFonts w:ascii="Times New Roman"/>
                <w:b w:val="false"/>
                <w:i w:val="false"/>
                <w:color w:val="000000"/>
                <w:sz w:val="20"/>
              </w:rPr>
              <w:t>
 </w:t>
            </w:r>
          </w:p>
          <w:bookmarkEnd w:id="1929"/>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1930"/>
          <w:p>
            <w:pPr>
              <w:spacing w:after="20"/>
              <w:ind w:left="20"/>
              <w:jc w:val="both"/>
            </w:pPr>
            <w:r>
              <w:rPr>
                <w:rFonts w:ascii="Times New Roman"/>
                <w:b w:val="false"/>
                <w:i w:val="false"/>
                <w:color w:val="000000"/>
                <w:sz w:val="20"/>
              </w:rPr>
              <w:t>
 </w:t>
            </w:r>
          </w:p>
          <w:bookmarkEnd w:id="193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1931"/>
          <w:p>
            <w:pPr>
              <w:spacing w:after="20"/>
              <w:ind w:left="20"/>
              <w:jc w:val="both"/>
            </w:pPr>
            <w:r>
              <w:rPr>
                <w:rFonts w:ascii="Times New Roman"/>
                <w:b w:val="false"/>
                <w:i w:val="false"/>
                <w:color w:val="000000"/>
                <w:sz w:val="20"/>
              </w:rPr>
              <w:t xml:space="preserve">
Санаты </w:t>
            </w:r>
          </w:p>
          <w:bookmarkEnd w:id="1931"/>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932"/>
          <w:p>
            <w:pPr>
              <w:spacing w:after="20"/>
              <w:ind w:left="20"/>
              <w:jc w:val="both"/>
            </w:pPr>
          </w:p>
          <w:bookmarkEnd w:id="19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933"/>
          <w:p>
            <w:pPr>
              <w:spacing w:after="20"/>
              <w:ind w:left="20"/>
              <w:jc w:val="both"/>
            </w:pPr>
            <w:r>
              <w:rPr>
                <w:rFonts w:ascii="Times New Roman"/>
                <w:b w:val="false"/>
                <w:i w:val="false"/>
                <w:color w:val="000000"/>
                <w:sz w:val="20"/>
              </w:rPr>
              <w:t>
 </w:t>
            </w:r>
          </w:p>
          <w:bookmarkEnd w:id="193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934"/>
          <w:p>
            <w:pPr>
              <w:spacing w:after="20"/>
              <w:ind w:left="20"/>
              <w:jc w:val="both"/>
            </w:pPr>
            <w:r>
              <w:rPr>
                <w:rFonts w:ascii="Times New Roman"/>
                <w:b w:val="false"/>
                <w:i w:val="false"/>
                <w:color w:val="000000"/>
                <w:sz w:val="20"/>
              </w:rPr>
              <w:t>
6</w:t>
            </w:r>
          </w:p>
          <w:bookmarkEnd w:id="193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1935"/>
          <w:p>
            <w:pPr>
              <w:spacing w:after="20"/>
              <w:ind w:left="20"/>
              <w:jc w:val="both"/>
            </w:pPr>
            <w:r>
              <w:rPr>
                <w:rFonts w:ascii="Times New Roman"/>
                <w:b w:val="false"/>
                <w:i w:val="false"/>
                <w:color w:val="000000"/>
                <w:sz w:val="20"/>
              </w:rPr>
              <w:t>
 </w:t>
            </w:r>
          </w:p>
          <w:bookmarkEnd w:id="193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1936"/>
          <w:p>
            <w:pPr>
              <w:spacing w:after="20"/>
              <w:ind w:left="20"/>
              <w:jc w:val="both"/>
            </w:pPr>
            <w:r>
              <w:rPr>
                <w:rFonts w:ascii="Times New Roman"/>
                <w:b w:val="false"/>
                <w:i w:val="false"/>
                <w:color w:val="000000"/>
                <w:sz w:val="20"/>
              </w:rPr>
              <w:t>
 </w:t>
            </w:r>
          </w:p>
          <w:bookmarkEnd w:id="193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437"/>
        <w:gridCol w:w="437"/>
        <w:gridCol w:w="8000"/>
        <w:gridCol w:w="19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1937"/>
          <w:p>
            <w:pPr>
              <w:spacing w:after="20"/>
              <w:ind w:left="20"/>
              <w:jc w:val="both"/>
            </w:pPr>
            <w:r>
              <w:rPr>
                <w:rFonts w:ascii="Times New Roman"/>
                <w:b w:val="false"/>
                <w:i w:val="false"/>
                <w:color w:val="000000"/>
                <w:sz w:val="20"/>
              </w:rPr>
              <w:t>
Функционалдық топ </w:t>
            </w:r>
          </w:p>
          <w:bookmarkEnd w:id="1937"/>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1938"/>
          <w:p>
            <w:pPr>
              <w:spacing w:after="20"/>
              <w:ind w:left="20"/>
              <w:jc w:val="both"/>
            </w:pPr>
            <w:r>
              <w:rPr>
                <w:rFonts w:ascii="Times New Roman"/>
                <w:b w:val="false"/>
                <w:i w:val="false"/>
                <w:color w:val="000000"/>
                <w:sz w:val="20"/>
              </w:rPr>
              <w:t>
 </w:t>
            </w:r>
          </w:p>
          <w:bookmarkEnd w:id="19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1939"/>
          <w:p>
            <w:pPr>
              <w:spacing w:after="20"/>
              <w:ind w:left="20"/>
              <w:jc w:val="both"/>
            </w:pPr>
            <w:r>
              <w:rPr>
                <w:rFonts w:ascii="Times New Roman"/>
                <w:b w:val="false"/>
                <w:i w:val="false"/>
                <w:color w:val="000000"/>
                <w:sz w:val="20"/>
              </w:rPr>
              <w:t>
 </w:t>
            </w:r>
          </w:p>
          <w:bookmarkEnd w:id="1939"/>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940"/>
          <w:p>
            <w:pPr>
              <w:spacing w:after="20"/>
              <w:ind w:left="20"/>
              <w:jc w:val="both"/>
            </w:pPr>
            <w:r>
              <w:rPr>
                <w:rFonts w:ascii="Times New Roman"/>
                <w:b w:val="false"/>
                <w:i w:val="false"/>
                <w:color w:val="000000"/>
                <w:sz w:val="20"/>
              </w:rPr>
              <w:t>
 </w:t>
            </w:r>
          </w:p>
          <w:bookmarkEnd w:id="1940"/>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941"/>
          <w:p>
            <w:pPr>
              <w:spacing w:after="20"/>
              <w:ind w:left="20"/>
              <w:jc w:val="both"/>
            </w:pPr>
            <w:r>
              <w:rPr>
                <w:rFonts w:ascii="Times New Roman"/>
                <w:b w:val="false"/>
                <w:i w:val="false"/>
                <w:color w:val="000000"/>
                <w:sz w:val="20"/>
              </w:rPr>
              <w:t>
 </w:t>
            </w:r>
          </w:p>
          <w:bookmarkEnd w:id="1941"/>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1942"/>
          <w:p>
            <w:pPr>
              <w:spacing w:after="20"/>
              <w:ind w:left="20"/>
              <w:jc w:val="both"/>
            </w:pPr>
            <w:r>
              <w:rPr>
                <w:rFonts w:ascii="Times New Roman"/>
                <w:b w:val="false"/>
                <w:i w:val="false"/>
                <w:color w:val="000000"/>
                <w:sz w:val="20"/>
              </w:rPr>
              <w:t>
Санаты</w:t>
            </w:r>
          </w:p>
          <w:bookmarkEnd w:id="1942"/>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1943"/>
          <w:p>
            <w:pPr>
              <w:spacing w:after="20"/>
              <w:ind w:left="20"/>
              <w:jc w:val="both"/>
            </w:pPr>
            <w:r>
              <w:rPr>
                <w:rFonts w:ascii="Times New Roman"/>
                <w:b w:val="false"/>
                <w:i w:val="false"/>
                <w:color w:val="000000"/>
                <w:sz w:val="20"/>
              </w:rPr>
              <w:t>
7</w:t>
            </w:r>
          </w:p>
          <w:bookmarkEnd w:id="1943"/>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944"/>
          <w:p>
            <w:pPr>
              <w:spacing w:after="20"/>
              <w:ind w:left="20"/>
              <w:jc w:val="both"/>
            </w:pPr>
            <w:r>
              <w:rPr>
                <w:rFonts w:ascii="Times New Roman"/>
                <w:b w:val="false"/>
                <w:i w:val="false"/>
                <w:color w:val="000000"/>
                <w:sz w:val="20"/>
              </w:rPr>
              <w:t>
16</w:t>
            </w:r>
          </w:p>
          <w:bookmarkEnd w:id="1944"/>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1945"/>
          <w:p>
            <w:pPr>
              <w:spacing w:after="20"/>
              <w:ind w:left="20"/>
              <w:jc w:val="both"/>
            </w:pPr>
            <w:r>
              <w:rPr>
                <w:rFonts w:ascii="Times New Roman"/>
                <w:b w:val="false"/>
                <w:i w:val="false"/>
                <w:color w:val="000000"/>
                <w:sz w:val="20"/>
              </w:rPr>
              <w:t>
8</w:t>
            </w:r>
          </w:p>
          <w:bookmarkEnd w:id="1945"/>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66" w:id="1946"/>
    <w:p>
      <w:pPr>
        <w:spacing w:after="0"/>
        <w:ind w:left="0"/>
        <w:jc w:val="left"/>
      </w:pPr>
      <w:r>
        <w:rPr>
          <w:rFonts w:ascii="Times New Roman"/>
          <w:b/>
          <w:i w:val="false"/>
          <w:color w:val="000000"/>
        </w:rPr>
        <w:t xml:space="preserve"> 2020 жылға арналған Полатқосшы ауылдық округінің бюджеті</w:t>
      </w:r>
    </w:p>
    <w:bookmarkEnd w:id="1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107"/>
        <w:gridCol w:w="3107"/>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947"/>
          <w:p>
            <w:pPr>
              <w:spacing w:after="20"/>
              <w:ind w:left="20"/>
              <w:jc w:val="both"/>
            </w:pPr>
            <w:r>
              <w:rPr>
                <w:rFonts w:ascii="Times New Roman"/>
                <w:b w:val="false"/>
                <w:i w:val="false"/>
                <w:color w:val="000000"/>
                <w:sz w:val="20"/>
              </w:rPr>
              <w:t>
Санаты</w:t>
            </w:r>
          </w:p>
          <w:bookmarkEnd w:id="1947"/>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1948"/>
          <w:p>
            <w:pPr>
              <w:spacing w:after="20"/>
              <w:ind w:left="20"/>
              <w:jc w:val="both"/>
            </w:pPr>
            <w:r>
              <w:rPr>
                <w:rFonts w:ascii="Times New Roman"/>
                <w:b w:val="false"/>
                <w:i w:val="false"/>
                <w:color w:val="000000"/>
                <w:sz w:val="20"/>
              </w:rPr>
              <w:t>
1</w:t>
            </w:r>
          </w:p>
          <w:bookmarkEnd w:id="1948"/>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949"/>
          <w:p>
            <w:pPr>
              <w:spacing w:after="20"/>
              <w:ind w:left="20"/>
              <w:jc w:val="both"/>
            </w:pPr>
            <w:r>
              <w:rPr>
                <w:rFonts w:ascii="Times New Roman"/>
                <w:b w:val="false"/>
                <w:i w:val="false"/>
                <w:color w:val="000000"/>
                <w:sz w:val="20"/>
              </w:rPr>
              <w:t>
2</w:t>
            </w:r>
          </w:p>
          <w:bookmarkEnd w:id="194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950"/>
          <w:p>
            <w:pPr>
              <w:spacing w:after="20"/>
              <w:ind w:left="20"/>
              <w:jc w:val="both"/>
            </w:pPr>
            <w:r>
              <w:rPr>
                <w:rFonts w:ascii="Times New Roman"/>
                <w:b w:val="false"/>
                <w:i w:val="false"/>
                <w:color w:val="000000"/>
                <w:sz w:val="20"/>
              </w:rPr>
              <w:t>
3</w:t>
            </w:r>
          </w:p>
          <w:bookmarkEnd w:id="1950"/>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951"/>
          <w:p>
            <w:pPr>
              <w:spacing w:after="20"/>
              <w:ind w:left="20"/>
              <w:jc w:val="both"/>
            </w:pPr>
            <w:r>
              <w:rPr>
                <w:rFonts w:ascii="Times New Roman"/>
                <w:b w:val="false"/>
                <w:i w:val="false"/>
                <w:color w:val="000000"/>
                <w:sz w:val="20"/>
              </w:rPr>
              <w:t>
4</w:t>
            </w:r>
          </w:p>
          <w:bookmarkEnd w:id="1951"/>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952"/>
          <w:p>
            <w:pPr>
              <w:spacing w:after="20"/>
              <w:ind w:left="20"/>
              <w:jc w:val="both"/>
            </w:pPr>
            <w:r>
              <w:rPr>
                <w:rFonts w:ascii="Times New Roman"/>
                <w:b w:val="false"/>
                <w:i w:val="false"/>
                <w:color w:val="000000"/>
                <w:sz w:val="20"/>
              </w:rPr>
              <w:t>
Функционалдық топ</w:t>
            </w:r>
          </w:p>
          <w:bookmarkEnd w:id="1952"/>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953"/>
          <w:p>
            <w:pPr>
              <w:spacing w:after="20"/>
              <w:ind w:left="20"/>
              <w:jc w:val="both"/>
            </w:pPr>
            <w:r>
              <w:rPr>
                <w:rFonts w:ascii="Times New Roman"/>
                <w:b w:val="false"/>
                <w:i w:val="false"/>
                <w:color w:val="000000"/>
                <w:sz w:val="20"/>
              </w:rPr>
              <w:t>
01</w:t>
            </w:r>
          </w:p>
          <w:bookmarkEnd w:id="195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954"/>
          <w:p>
            <w:pPr>
              <w:spacing w:after="20"/>
              <w:ind w:left="20"/>
              <w:jc w:val="both"/>
            </w:pPr>
            <w:r>
              <w:rPr>
                <w:rFonts w:ascii="Times New Roman"/>
                <w:b w:val="false"/>
                <w:i w:val="false"/>
                <w:color w:val="000000"/>
                <w:sz w:val="20"/>
              </w:rPr>
              <w:t>
07</w:t>
            </w:r>
          </w:p>
          <w:bookmarkEnd w:id="195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955"/>
          <w:p>
            <w:pPr>
              <w:spacing w:after="20"/>
              <w:ind w:left="20"/>
              <w:jc w:val="both"/>
            </w:pPr>
            <w:r>
              <w:rPr>
                <w:rFonts w:ascii="Times New Roman"/>
                <w:b w:val="false"/>
                <w:i w:val="false"/>
                <w:color w:val="000000"/>
                <w:sz w:val="20"/>
              </w:rPr>
              <w:t>
12</w:t>
            </w:r>
          </w:p>
          <w:bookmarkEnd w:id="195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956"/>
          <w:p>
            <w:pPr>
              <w:spacing w:after="20"/>
              <w:ind w:left="20"/>
              <w:jc w:val="both"/>
            </w:pPr>
            <w:r>
              <w:rPr>
                <w:rFonts w:ascii="Times New Roman"/>
                <w:b w:val="false"/>
                <w:i w:val="false"/>
                <w:color w:val="000000"/>
                <w:sz w:val="20"/>
              </w:rPr>
              <w:t>
13</w:t>
            </w:r>
          </w:p>
          <w:bookmarkEnd w:id="195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55"/>
        <w:gridCol w:w="855"/>
        <w:gridCol w:w="3891"/>
        <w:gridCol w:w="3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1957"/>
          <w:p>
            <w:pPr>
              <w:spacing w:after="20"/>
              <w:ind w:left="20"/>
              <w:jc w:val="both"/>
            </w:pPr>
            <w:r>
              <w:rPr>
                <w:rFonts w:ascii="Times New Roman"/>
                <w:b w:val="false"/>
                <w:i w:val="false"/>
                <w:color w:val="000000"/>
                <w:sz w:val="20"/>
              </w:rPr>
              <w:t>
Функционалдық топ</w:t>
            </w:r>
          </w:p>
          <w:bookmarkEnd w:id="1957"/>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958"/>
          <w:p>
            <w:pPr>
              <w:spacing w:after="20"/>
              <w:ind w:left="20"/>
              <w:jc w:val="both"/>
            </w:pPr>
            <w:r>
              <w:rPr>
                <w:rFonts w:ascii="Times New Roman"/>
                <w:b w:val="false"/>
                <w:i w:val="false"/>
                <w:color w:val="000000"/>
                <w:sz w:val="20"/>
              </w:rPr>
              <w:t>
 </w:t>
            </w:r>
          </w:p>
          <w:bookmarkEnd w:id="19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959"/>
          <w:p>
            <w:pPr>
              <w:spacing w:after="20"/>
              <w:ind w:left="20"/>
              <w:jc w:val="both"/>
            </w:pPr>
            <w:r>
              <w:rPr>
                <w:rFonts w:ascii="Times New Roman"/>
                <w:b w:val="false"/>
                <w:i w:val="false"/>
                <w:color w:val="000000"/>
                <w:sz w:val="20"/>
              </w:rPr>
              <w:t>
 </w:t>
            </w:r>
          </w:p>
          <w:bookmarkEnd w:id="1959"/>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960"/>
          <w:p>
            <w:pPr>
              <w:spacing w:after="20"/>
              <w:ind w:left="20"/>
              <w:jc w:val="both"/>
            </w:pPr>
            <w:r>
              <w:rPr>
                <w:rFonts w:ascii="Times New Roman"/>
                <w:b w:val="false"/>
                <w:i w:val="false"/>
                <w:color w:val="000000"/>
                <w:sz w:val="20"/>
              </w:rPr>
              <w:t>
 </w:t>
            </w:r>
          </w:p>
          <w:bookmarkEnd w:id="1960"/>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961"/>
          <w:p>
            <w:pPr>
              <w:spacing w:after="20"/>
              <w:ind w:left="20"/>
              <w:jc w:val="both"/>
            </w:pPr>
            <w:r>
              <w:rPr>
                <w:rFonts w:ascii="Times New Roman"/>
                <w:b w:val="false"/>
                <w:i w:val="false"/>
                <w:color w:val="000000"/>
                <w:sz w:val="20"/>
              </w:rPr>
              <w:t xml:space="preserve">
Санаты </w:t>
            </w:r>
          </w:p>
          <w:bookmarkEnd w:id="1961"/>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962"/>
          <w:p>
            <w:pPr>
              <w:spacing w:after="20"/>
              <w:ind w:left="20"/>
              <w:jc w:val="both"/>
            </w:pPr>
          </w:p>
          <w:bookmarkEnd w:id="19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1963"/>
          <w:p>
            <w:pPr>
              <w:spacing w:after="20"/>
              <w:ind w:left="20"/>
              <w:jc w:val="both"/>
            </w:pPr>
            <w:r>
              <w:rPr>
                <w:rFonts w:ascii="Times New Roman"/>
                <w:b w:val="false"/>
                <w:i w:val="false"/>
                <w:color w:val="000000"/>
                <w:sz w:val="20"/>
              </w:rPr>
              <w:t>
 </w:t>
            </w:r>
          </w:p>
          <w:bookmarkEnd w:id="196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964"/>
          <w:p>
            <w:pPr>
              <w:spacing w:after="20"/>
              <w:ind w:left="20"/>
              <w:jc w:val="both"/>
            </w:pPr>
            <w:r>
              <w:rPr>
                <w:rFonts w:ascii="Times New Roman"/>
                <w:b w:val="false"/>
                <w:i w:val="false"/>
                <w:color w:val="000000"/>
                <w:sz w:val="20"/>
              </w:rPr>
              <w:t>
5</w:t>
            </w:r>
          </w:p>
          <w:bookmarkEnd w:id="196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1965"/>
          <w:p>
            <w:pPr>
              <w:spacing w:after="20"/>
              <w:ind w:left="20"/>
              <w:jc w:val="both"/>
            </w:pPr>
            <w:r>
              <w:rPr>
                <w:rFonts w:ascii="Times New Roman"/>
                <w:b w:val="false"/>
                <w:i w:val="false"/>
                <w:color w:val="000000"/>
                <w:sz w:val="20"/>
              </w:rPr>
              <w:t>
 </w:t>
            </w:r>
          </w:p>
          <w:bookmarkEnd w:id="1965"/>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966"/>
          <w:p>
            <w:pPr>
              <w:spacing w:after="20"/>
              <w:ind w:left="20"/>
              <w:jc w:val="both"/>
            </w:pPr>
            <w:r>
              <w:rPr>
                <w:rFonts w:ascii="Times New Roman"/>
                <w:b w:val="false"/>
                <w:i w:val="false"/>
                <w:color w:val="000000"/>
                <w:sz w:val="20"/>
              </w:rPr>
              <w:t>
 </w:t>
            </w:r>
          </w:p>
          <w:bookmarkEnd w:id="196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472"/>
        <w:gridCol w:w="472"/>
        <w:gridCol w:w="7654"/>
        <w:gridCol w:w="21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967"/>
          <w:p>
            <w:pPr>
              <w:spacing w:after="20"/>
              <w:ind w:left="20"/>
              <w:jc w:val="both"/>
            </w:pPr>
            <w:r>
              <w:rPr>
                <w:rFonts w:ascii="Times New Roman"/>
                <w:b w:val="false"/>
                <w:i w:val="false"/>
                <w:color w:val="000000"/>
                <w:sz w:val="20"/>
              </w:rPr>
              <w:t>
Функционалдық топ </w:t>
            </w:r>
          </w:p>
          <w:bookmarkEnd w:id="1967"/>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968"/>
          <w:p>
            <w:pPr>
              <w:spacing w:after="20"/>
              <w:ind w:left="20"/>
              <w:jc w:val="both"/>
            </w:pPr>
            <w:r>
              <w:rPr>
                <w:rFonts w:ascii="Times New Roman"/>
                <w:b w:val="false"/>
                <w:i w:val="false"/>
                <w:color w:val="000000"/>
                <w:sz w:val="20"/>
              </w:rPr>
              <w:t>
 </w:t>
            </w:r>
          </w:p>
          <w:bookmarkEnd w:id="19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969"/>
          <w:p>
            <w:pPr>
              <w:spacing w:after="20"/>
              <w:ind w:left="20"/>
              <w:jc w:val="both"/>
            </w:pPr>
            <w:r>
              <w:rPr>
                <w:rFonts w:ascii="Times New Roman"/>
                <w:b w:val="false"/>
                <w:i w:val="false"/>
                <w:color w:val="000000"/>
                <w:sz w:val="20"/>
              </w:rPr>
              <w:t>
 </w:t>
            </w:r>
          </w:p>
          <w:bookmarkEnd w:id="1969"/>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1970"/>
          <w:p>
            <w:pPr>
              <w:spacing w:after="20"/>
              <w:ind w:left="20"/>
              <w:jc w:val="both"/>
            </w:pPr>
            <w:r>
              <w:rPr>
                <w:rFonts w:ascii="Times New Roman"/>
                <w:b w:val="false"/>
                <w:i w:val="false"/>
                <w:color w:val="000000"/>
                <w:sz w:val="20"/>
              </w:rPr>
              <w:t>
 </w:t>
            </w:r>
          </w:p>
          <w:bookmarkEnd w:id="1970"/>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1971"/>
          <w:p>
            <w:pPr>
              <w:spacing w:after="20"/>
              <w:ind w:left="20"/>
              <w:jc w:val="both"/>
            </w:pPr>
            <w:r>
              <w:rPr>
                <w:rFonts w:ascii="Times New Roman"/>
                <w:b w:val="false"/>
                <w:i w:val="false"/>
                <w:color w:val="000000"/>
                <w:sz w:val="20"/>
              </w:rPr>
              <w:t>
 </w:t>
            </w:r>
          </w:p>
          <w:bookmarkEnd w:id="1971"/>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972"/>
          <w:p>
            <w:pPr>
              <w:spacing w:after="20"/>
              <w:ind w:left="20"/>
              <w:jc w:val="both"/>
            </w:pPr>
            <w:r>
              <w:rPr>
                <w:rFonts w:ascii="Times New Roman"/>
                <w:b w:val="false"/>
                <w:i w:val="false"/>
                <w:color w:val="000000"/>
                <w:sz w:val="20"/>
              </w:rPr>
              <w:t xml:space="preserve">
Санаты </w:t>
            </w:r>
          </w:p>
          <w:bookmarkEnd w:id="1972"/>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973"/>
          <w:p>
            <w:pPr>
              <w:spacing w:after="20"/>
              <w:ind w:left="20"/>
              <w:jc w:val="both"/>
            </w:pPr>
          </w:p>
          <w:bookmarkEnd w:id="19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1974"/>
          <w:p>
            <w:pPr>
              <w:spacing w:after="20"/>
              <w:ind w:left="20"/>
              <w:jc w:val="both"/>
            </w:pPr>
            <w:r>
              <w:rPr>
                <w:rFonts w:ascii="Times New Roman"/>
                <w:b w:val="false"/>
                <w:i w:val="false"/>
                <w:color w:val="000000"/>
                <w:sz w:val="20"/>
              </w:rPr>
              <w:t>
 </w:t>
            </w:r>
          </w:p>
          <w:bookmarkEnd w:id="197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975"/>
          <w:p>
            <w:pPr>
              <w:spacing w:after="20"/>
              <w:ind w:left="20"/>
              <w:jc w:val="both"/>
            </w:pPr>
            <w:r>
              <w:rPr>
                <w:rFonts w:ascii="Times New Roman"/>
                <w:b w:val="false"/>
                <w:i w:val="false"/>
                <w:color w:val="000000"/>
                <w:sz w:val="20"/>
              </w:rPr>
              <w:t>
6</w:t>
            </w:r>
          </w:p>
          <w:bookmarkEnd w:id="197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976"/>
          <w:p>
            <w:pPr>
              <w:spacing w:after="20"/>
              <w:ind w:left="20"/>
              <w:jc w:val="both"/>
            </w:pPr>
            <w:r>
              <w:rPr>
                <w:rFonts w:ascii="Times New Roman"/>
                <w:b w:val="false"/>
                <w:i w:val="false"/>
                <w:color w:val="000000"/>
                <w:sz w:val="20"/>
              </w:rPr>
              <w:t>
 </w:t>
            </w:r>
          </w:p>
          <w:bookmarkEnd w:id="197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1977"/>
          <w:p>
            <w:pPr>
              <w:spacing w:after="20"/>
              <w:ind w:left="20"/>
              <w:jc w:val="both"/>
            </w:pPr>
            <w:r>
              <w:rPr>
                <w:rFonts w:ascii="Times New Roman"/>
                <w:b w:val="false"/>
                <w:i w:val="false"/>
                <w:color w:val="000000"/>
                <w:sz w:val="20"/>
              </w:rPr>
              <w:t>
 </w:t>
            </w:r>
          </w:p>
          <w:bookmarkEnd w:id="1977"/>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1978"/>
          <w:p>
            <w:pPr>
              <w:spacing w:after="20"/>
              <w:ind w:left="20"/>
              <w:jc w:val="both"/>
            </w:pPr>
            <w:r>
              <w:rPr>
                <w:rFonts w:ascii="Times New Roman"/>
                <w:b w:val="false"/>
                <w:i w:val="false"/>
                <w:color w:val="000000"/>
                <w:sz w:val="20"/>
              </w:rPr>
              <w:t>
Функционалдық топ</w:t>
            </w:r>
          </w:p>
          <w:bookmarkEnd w:id="1978"/>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277"/>
        <w:gridCol w:w="2278"/>
        <w:gridCol w:w="4987"/>
        <w:gridCol w:w="1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1979"/>
          <w:p>
            <w:pPr>
              <w:spacing w:after="20"/>
              <w:ind w:left="20"/>
              <w:jc w:val="both"/>
            </w:pPr>
            <w:r>
              <w:rPr>
                <w:rFonts w:ascii="Times New Roman"/>
                <w:b w:val="false"/>
                <w:i w:val="false"/>
                <w:color w:val="000000"/>
                <w:sz w:val="20"/>
              </w:rPr>
              <w:t>
Санаты</w:t>
            </w:r>
          </w:p>
          <w:bookmarkEnd w:id="1979"/>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980"/>
          <w:p>
            <w:pPr>
              <w:spacing w:after="20"/>
              <w:ind w:left="20"/>
              <w:jc w:val="both"/>
            </w:pPr>
            <w:r>
              <w:rPr>
                <w:rFonts w:ascii="Times New Roman"/>
                <w:b w:val="false"/>
                <w:i w:val="false"/>
                <w:color w:val="000000"/>
                <w:sz w:val="20"/>
              </w:rPr>
              <w:t>
7</w:t>
            </w:r>
          </w:p>
          <w:bookmarkEnd w:id="1980"/>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981"/>
          <w:p>
            <w:pPr>
              <w:spacing w:after="20"/>
              <w:ind w:left="20"/>
              <w:jc w:val="both"/>
            </w:pPr>
            <w:r>
              <w:rPr>
                <w:rFonts w:ascii="Times New Roman"/>
                <w:b w:val="false"/>
                <w:i w:val="false"/>
                <w:color w:val="000000"/>
                <w:sz w:val="20"/>
              </w:rPr>
              <w:t>
16</w:t>
            </w:r>
          </w:p>
          <w:bookmarkEnd w:id="1981"/>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1982"/>
          <w:p>
            <w:pPr>
              <w:spacing w:after="20"/>
              <w:ind w:left="20"/>
              <w:jc w:val="both"/>
            </w:pPr>
            <w:r>
              <w:rPr>
                <w:rFonts w:ascii="Times New Roman"/>
                <w:b w:val="false"/>
                <w:i w:val="false"/>
                <w:color w:val="000000"/>
                <w:sz w:val="20"/>
              </w:rPr>
              <w:t>
8</w:t>
            </w:r>
          </w:p>
          <w:bookmarkEnd w:id="1982"/>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22-2 шешіміне 16 қосымша</w:t>
            </w:r>
          </w:p>
        </w:tc>
      </w:tr>
    </w:tbl>
    <w:bookmarkStart w:name="z4253" w:id="1983"/>
    <w:p>
      <w:pPr>
        <w:spacing w:after="0"/>
        <w:ind w:left="0"/>
        <w:jc w:val="left"/>
      </w:pPr>
      <w:r>
        <w:rPr>
          <w:rFonts w:ascii="Times New Roman"/>
          <w:b/>
          <w:i w:val="false"/>
          <w:color w:val="000000"/>
        </w:rPr>
        <w:t xml:space="preserve"> 2018 жылға арналған жергілікті бюджетті атқару процессінде секвестірлеуге </w:t>
      </w:r>
      <w:r>
        <w:rPr>
          <w:rFonts w:ascii="Times New Roman"/>
          <w:b/>
          <w:i w:val="false"/>
          <w:color w:val="000000"/>
        </w:rPr>
        <w:t>жатпайтын жергілікті бюджеттік бағдарламалардың тізбесі</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3572"/>
        <w:gridCol w:w="1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984"/>
          <w:p>
            <w:pPr>
              <w:spacing w:after="20"/>
              <w:ind w:left="20"/>
              <w:jc w:val="both"/>
            </w:pPr>
            <w:r>
              <w:rPr>
                <w:rFonts w:ascii="Times New Roman"/>
                <w:b w:val="false"/>
                <w:i w:val="false"/>
                <w:color w:val="000000"/>
                <w:sz w:val="20"/>
              </w:rPr>
              <w:t>
Функциональдық топ</w:t>
            </w:r>
          </w:p>
          <w:bookmarkEnd w:id="1984"/>
        </w:tc>
      </w:tr>
      <w:tr>
        <w:trPr>
          <w:trHeight w:val="30" w:hRule="atLeast"/>
        </w:trPr>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1985"/>
          <w:p>
            <w:pPr>
              <w:spacing w:after="20"/>
              <w:ind w:left="20"/>
              <w:jc w:val="both"/>
            </w:pPr>
            <w:r>
              <w:rPr>
                <w:rFonts w:ascii="Times New Roman"/>
                <w:b w:val="false"/>
                <w:i w:val="false"/>
                <w:color w:val="000000"/>
                <w:sz w:val="20"/>
              </w:rPr>
              <w:t>
1</w:t>
            </w:r>
          </w:p>
          <w:bookmarkEnd w:id="1985"/>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