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6cab" w14:textId="aee6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Айшабибі ауылдық округіне қарасты Айшабибі, Қызылтаң ауылдарындағы көшелердің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Айшабиби ауылдық округі әкімінің 2017 жылғы 17 мамырдағы № 26 шешімі. Жамбыл облысы Әділет департаментінде 2017 жылғы 19 маусымда № 3460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2017 жылғы 29 наурыздағы қорытындысын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Төмендегі көшелердің атауы өзгертілсін: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Айшабибі ауылындағы: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Квант көшесі – Ынтымақ.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Қызылтаң ауылындағы: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Қызылтаң көшесі – Кербұлақ;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Қызылтаң 1 көшесі – Үштөбе.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Айшабибі ауылдық округі әкімінің орынбасары Т.Тапжановқа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Айшабибі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