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9a84" w14:textId="c699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Жуалы ауданы әкімдігінің 2017 жылғы 27 ақпандағы № 58 қаулысы. Жамбыл облысы Әділет департаментінде 2017 жылғы 17 наурызда № 3353 болып тіркелді. Күші жойылды - Жамбыл облысы Жуалы ауданы әкімдігінің 2018 жылғы 20 сәуірдегі № 128 қаулысымен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Жуалы ауданы әкімдігінің 20.04.2018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xml:space="preserve">
      1. Қоса беріліп отырған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Жуалы ауданы әкімінің аппараты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7"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8" w:id="6"/>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0" w:id="8"/>
    <w:p>
      <w:pPr>
        <w:spacing w:after="0"/>
        <w:ind w:left="0"/>
        <w:jc w:val="both"/>
      </w:pPr>
      <w:r>
        <w:rPr>
          <w:rFonts w:ascii="Times New Roman"/>
          <w:b w:val="false"/>
          <w:i w:val="false"/>
          <w:color w:val="000000"/>
          <w:sz w:val="28"/>
        </w:rPr>
        <w:t xml:space="preserve">
      3. "Жуалы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 Жуалы ауданы әкімдігінің 2016 жылғы 04 наурыздағы </w:t>
      </w:r>
      <w:r>
        <w:rPr>
          <w:rFonts w:ascii="Times New Roman"/>
          <w:b w:val="false"/>
          <w:i w:val="false"/>
          <w:color w:val="000000"/>
          <w:sz w:val="28"/>
        </w:rPr>
        <w:t>№ 61</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3010</w:t>
      </w:r>
      <w:r>
        <w:rPr>
          <w:rFonts w:ascii="Times New Roman"/>
          <w:b w:val="false"/>
          <w:i w:val="false"/>
          <w:color w:val="000000"/>
          <w:sz w:val="28"/>
        </w:rPr>
        <w:t xml:space="preserve"> болып тіркелген, "Әділет" ақпараттық-құқықтық жүйесінде 2016 жылдың 13 сәуірде жарияланған немесе 2016 жылдың 05 сәуірінде "Жаңа өмір - Новая жизнь" газетінде жарияланған) күші жойылды деп танылсын. </w:t>
      </w:r>
    </w:p>
    <w:bookmarkEnd w:id="8"/>
    <w:bookmarkStart w:name="z11"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Қанат Оспанұлы Аққоевқа жүктелсін.</w:t>
      </w:r>
    </w:p>
    <w:bookmarkEnd w:id="9"/>
    <w:bookmarkStart w:name="z12"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2017 жылғы "27" ақпандағы</w:t>
            </w:r>
            <w:r>
              <w:br/>
            </w:r>
            <w:r>
              <w:rPr>
                <w:rFonts w:ascii="Times New Roman"/>
                <w:b w:val="false"/>
                <w:i w:val="false"/>
                <w:color w:val="000000"/>
                <w:sz w:val="20"/>
              </w:rPr>
              <w:t>№ 58 қаулысымен бекітілген</w:t>
            </w:r>
          </w:p>
        </w:tc>
      </w:tr>
    </w:tbl>
    <w:bookmarkStart w:name="z15" w:id="11"/>
    <w:p>
      <w:pPr>
        <w:spacing w:after="0"/>
        <w:ind w:left="0"/>
        <w:jc w:val="left"/>
      </w:pPr>
      <w:r>
        <w:rPr>
          <w:rFonts w:ascii="Times New Roman"/>
          <w:b/>
          <w:i w:val="false"/>
          <w:color w:val="000000"/>
        </w:rPr>
        <w:t xml:space="preserve">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2"/>
    <w:bookmarkStart w:name="z17"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3"/>
    <w:bookmarkStart w:name="z18"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4"/>
    <w:bookmarkStart w:name="z19"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bookmarkStart w:name="z20"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bookmarkStart w:name="z21" w:id="17"/>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7"/>
    <w:bookmarkStart w:name="z22" w:id="18"/>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8"/>
    <w:bookmarkStart w:name="z23" w:id="1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9"/>
    <w:bookmarkStart w:name="z24" w:id="2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20"/>
    <w:bookmarkStart w:name="z25" w:id="21"/>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21"/>
    <w:bookmarkStart w:name="z26" w:id="22"/>
    <w:p>
      <w:pPr>
        <w:spacing w:after="0"/>
        <w:ind w:left="0"/>
        <w:jc w:val="both"/>
      </w:pPr>
      <w:r>
        <w:rPr>
          <w:rFonts w:ascii="Times New Roman"/>
          <w:b w:val="false"/>
          <w:i w:val="false"/>
          <w:color w:val="000000"/>
          <w:sz w:val="28"/>
        </w:rPr>
        <w:t>
      5. Жылдық бағалау:</w:t>
      </w:r>
    </w:p>
    <w:bookmarkEnd w:id="22"/>
    <w:bookmarkStart w:name="z27" w:id="2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3"/>
    <w:bookmarkStart w:name="z28" w:id="2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4"/>
    <w:bookmarkStart w:name="z29" w:id="2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5"/>
    <w:bookmarkStart w:name="z30" w:id="26"/>
    <w:p>
      <w:pPr>
        <w:spacing w:after="0"/>
        <w:ind w:left="0"/>
        <w:jc w:val="both"/>
      </w:pPr>
      <w:r>
        <w:rPr>
          <w:rFonts w:ascii="Times New Roman"/>
          <w:b w:val="false"/>
          <w:i w:val="false"/>
          <w:color w:val="000000"/>
          <w:sz w:val="28"/>
        </w:rPr>
        <w:t>
      Комиссия төрағасы аудан әкімі болып табылатын аудан әкімінің орынбасарларын, аудан әкімі аппаратының басшысын, ауыл, ауылдық округтердің әкімдерін және жергілікті бюджеттен қаржыландырылатын аудандық атқарушы органдар басшыларын қоспағанда,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w:t>
      </w:r>
    </w:p>
    <w:bookmarkEnd w:id="26"/>
    <w:bookmarkStart w:name="z31" w:id="27"/>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7"/>
    <w:bookmarkStart w:name="z32" w:id="2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8"/>
    <w:bookmarkStart w:name="z33" w:id="29"/>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9"/>
    <w:bookmarkStart w:name="z34" w:id="3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30"/>
    <w:bookmarkStart w:name="z35" w:id="31"/>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31"/>
    <w:bookmarkStart w:name="z36" w:id="32"/>
    <w:p>
      <w:pPr>
        <w:spacing w:after="0"/>
        <w:ind w:left="0"/>
        <w:jc w:val="left"/>
      </w:pPr>
      <w:r>
        <w:rPr>
          <w:rFonts w:ascii="Times New Roman"/>
          <w:b/>
          <w:i w:val="false"/>
          <w:color w:val="000000"/>
        </w:rPr>
        <w:t xml:space="preserve"> 2-тарау. Жұмыстың жеке жоспарын құрастыру</w:t>
      </w:r>
    </w:p>
    <w:bookmarkEnd w:id="32"/>
    <w:bookmarkStart w:name="z37" w:id="33"/>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33"/>
    <w:bookmarkStart w:name="z38" w:id="34"/>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4"/>
    <w:bookmarkStart w:name="z39" w:id="3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5"/>
    <w:bookmarkStart w:name="z40" w:id="3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6"/>
    <w:bookmarkStart w:name="z41" w:id="37"/>
    <w:p>
      <w:pPr>
        <w:spacing w:after="0"/>
        <w:ind w:left="0"/>
        <w:jc w:val="left"/>
      </w:pPr>
      <w:r>
        <w:rPr>
          <w:rFonts w:ascii="Times New Roman"/>
          <w:b/>
          <w:i w:val="false"/>
          <w:color w:val="000000"/>
        </w:rPr>
        <w:t xml:space="preserve"> 3-тарау. Бағалауды жүргізуге дайындық</w:t>
      </w:r>
    </w:p>
    <w:bookmarkEnd w:id="37"/>
    <w:bookmarkStart w:name="z42" w:id="38"/>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8"/>
    <w:bookmarkStart w:name="z43" w:id="3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9"/>
    <w:bookmarkStart w:name="z44" w:id="4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0"/>
    <w:bookmarkStart w:name="z45" w:id="4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1"/>
    <w:bookmarkStart w:name="z46" w:id="4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42"/>
    <w:bookmarkStart w:name="z47" w:id="4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3"/>
    <w:bookmarkStart w:name="z48" w:id="4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4"/>
    <w:bookmarkStart w:name="z49" w:id="4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45"/>
    <w:bookmarkStart w:name="z50" w:id="4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6"/>
    <w:bookmarkStart w:name="z51" w:id="4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7"/>
    <w:bookmarkStart w:name="z52" w:id="4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8"/>
    <w:bookmarkStart w:name="z53" w:id="49"/>
    <w:p>
      <w:pPr>
        <w:spacing w:after="0"/>
        <w:ind w:left="0"/>
        <w:jc w:val="both"/>
      </w:pPr>
      <w:r>
        <w:rPr>
          <w:rFonts w:ascii="Times New Roman"/>
          <w:b w:val="false"/>
          <w:i w:val="false"/>
          <w:color w:val="000000"/>
          <w:sz w:val="28"/>
        </w:rPr>
        <w:t>
      21. Еңбек тәртібін бұзуға:</w:t>
      </w:r>
    </w:p>
    <w:bookmarkEnd w:id="49"/>
    <w:bookmarkStart w:name="z54" w:id="50"/>
    <w:p>
      <w:pPr>
        <w:spacing w:after="0"/>
        <w:ind w:left="0"/>
        <w:jc w:val="both"/>
      </w:pPr>
      <w:r>
        <w:rPr>
          <w:rFonts w:ascii="Times New Roman"/>
          <w:b w:val="false"/>
          <w:i w:val="false"/>
          <w:color w:val="000000"/>
          <w:sz w:val="28"/>
        </w:rPr>
        <w:t>
      1) дәлелді себепсіз жұмысқа кешігу;</w:t>
      </w:r>
    </w:p>
    <w:bookmarkEnd w:id="50"/>
    <w:bookmarkStart w:name="z55" w:id="51"/>
    <w:p>
      <w:pPr>
        <w:spacing w:after="0"/>
        <w:ind w:left="0"/>
        <w:jc w:val="both"/>
      </w:pPr>
      <w:r>
        <w:rPr>
          <w:rFonts w:ascii="Times New Roman"/>
          <w:b w:val="false"/>
          <w:i w:val="false"/>
          <w:color w:val="000000"/>
          <w:sz w:val="28"/>
        </w:rPr>
        <w:t>
      2) қызметшілердің қызметтік әдепті бұзуы жатады.</w:t>
      </w:r>
    </w:p>
    <w:bookmarkEnd w:id="51"/>
    <w:bookmarkStart w:name="z56"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52"/>
    <w:bookmarkStart w:name="z57"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58"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4"/>
    <w:bookmarkStart w:name="z59" w:id="5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0" w:id="5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6"/>
    <w:bookmarkStart w:name="z61" w:id="5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7"/>
    <w:bookmarkStart w:name="z62" w:id="5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8"/>
    <w:bookmarkStart w:name="z6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3073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бұл жерде:</w:t>
      </w:r>
    </w:p>
    <w:bookmarkEnd w:id="60"/>
    <w:bookmarkStart w:name="z6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6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635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а – көтермелеу баллдары;</w:t>
      </w:r>
    </w:p>
    <w:bookmarkEnd w:id="62"/>
    <w:bookmarkStart w:name="z67" w:id="63"/>
    <w:p>
      <w:pPr>
        <w:spacing w:after="0"/>
        <w:ind w:left="0"/>
        <w:jc w:val="both"/>
      </w:pPr>
      <w:r>
        <w:rPr>
          <w:rFonts w:ascii="Times New Roman"/>
          <w:b w:val="false"/>
          <w:i w:val="false"/>
          <w:color w:val="000000"/>
          <w:sz w:val="28"/>
        </w:rPr>
        <w:t>
      в – айыппұл баллдары.</w:t>
      </w:r>
    </w:p>
    <w:bookmarkEnd w:id="63"/>
    <w:bookmarkStart w:name="z68" w:id="64"/>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64"/>
    <w:bookmarkStart w:name="z69" w:id="65"/>
    <w:p>
      <w:pPr>
        <w:spacing w:after="0"/>
        <w:ind w:left="0"/>
        <w:jc w:val="both"/>
      </w:pPr>
      <w:r>
        <w:rPr>
          <w:rFonts w:ascii="Times New Roman"/>
          <w:b w:val="false"/>
          <w:i w:val="false"/>
          <w:color w:val="000000"/>
          <w:sz w:val="28"/>
        </w:rPr>
        <w:t>
      80 баллдан төмен – "қанағаттанарлықсыз";</w:t>
      </w:r>
    </w:p>
    <w:bookmarkEnd w:id="65"/>
    <w:bookmarkStart w:name="z70" w:id="66"/>
    <w:p>
      <w:pPr>
        <w:spacing w:after="0"/>
        <w:ind w:left="0"/>
        <w:jc w:val="both"/>
      </w:pPr>
      <w:r>
        <w:rPr>
          <w:rFonts w:ascii="Times New Roman"/>
          <w:b w:val="false"/>
          <w:i w:val="false"/>
          <w:color w:val="000000"/>
          <w:sz w:val="28"/>
        </w:rPr>
        <w:t>
      80-нен 105 (қоса алғанда) баллға дейін – "қанағаттанарлық";</w:t>
      </w:r>
    </w:p>
    <w:bookmarkEnd w:id="66"/>
    <w:bookmarkStart w:name="z71" w:id="67"/>
    <w:p>
      <w:pPr>
        <w:spacing w:after="0"/>
        <w:ind w:left="0"/>
        <w:jc w:val="both"/>
      </w:pPr>
      <w:r>
        <w:rPr>
          <w:rFonts w:ascii="Times New Roman"/>
          <w:b w:val="false"/>
          <w:i w:val="false"/>
          <w:color w:val="000000"/>
          <w:sz w:val="28"/>
        </w:rPr>
        <w:t>
      106-дан 130 баллға дейін (қоса алғанда) – "тиімді";</w:t>
      </w:r>
    </w:p>
    <w:bookmarkEnd w:id="67"/>
    <w:bookmarkStart w:name="z72" w:id="68"/>
    <w:p>
      <w:pPr>
        <w:spacing w:after="0"/>
        <w:ind w:left="0"/>
        <w:jc w:val="both"/>
      </w:pPr>
      <w:r>
        <w:rPr>
          <w:rFonts w:ascii="Times New Roman"/>
          <w:b w:val="false"/>
          <w:i w:val="false"/>
          <w:color w:val="000000"/>
          <w:sz w:val="28"/>
        </w:rPr>
        <w:t>
      130 баллдан астам – "өте жақсы".</w:t>
      </w:r>
    </w:p>
    <w:bookmarkEnd w:id="68"/>
    <w:bookmarkStart w:name="z73" w:id="69"/>
    <w:p>
      <w:pPr>
        <w:spacing w:after="0"/>
        <w:ind w:left="0"/>
        <w:jc w:val="left"/>
      </w:pPr>
      <w:r>
        <w:rPr>
          <w:rFonts w:ascii="Times New Roman"/>
          <w:b/>
          <w:i w:val="false"/>
          <w:color w:val="000000"/>
        </w:rPr>
        <w:t xml:space="preserve"> 5-тарау. Жылдық бағалау</w:t>
      </w:r>
    </w:p>
    <w:bookmarkEnd w:id="69"/>
    <w:bookmarkStart w:name="z74" w:id="7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70"/>
    <w:bookmarkStart w:name="z75" w:id="7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71"/>
    <w:bookmarkStart w:name="z76" w:id="72"/>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72"/>
    <w:bookmarkStart w:name="z77" w:id="7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73"/>
    <w:bookmarkStart w:name="z78" w:id="7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74"/>
    <w:bookmarkStart w:name="z79" w:id="7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5"/>
    <w:bookmarkStart w:name="z80" w:id="7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6"/>
    <w:bookmarkStart w:name="z81" w:id="7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7"/>
    <w:bookmarkStart w:name="z82" w:id="7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8"/>
    <w:bookmarkStart w:name="z83" w:id="7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9"/>
    <w:bookmarkStart w:name="z8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71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бұл жерде:</w:t>
      </w:r>
    </w:p>
    <w:bookmarkEnd w:id="81"/>
    <w:bookmarkStart w:name="z8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11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7600" cy="6477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927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7100" cy="7620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84"/>
    <w:bookmarkStart w:name="z8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231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1900" cy="6223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86"/>
    <w:bookmarkStart w:name="z91" w:id="87"/>
    <w:p>
      <w:pPr>
        <w:spacing w:after="0"/>
        <w:ind w:left="0"/>
        <w:jc w:val="both"/>
      </w:pPr>
      <w:r>
        <w:rPr>
          <w:rFonts w:ascii="Times New Roman"/>
          <w:b w:val="false"/>
          <w:i w:val="false"/>
          <w:color w:val="000000"/>
          <w:sz w:val="28"/>
        </w:rPr>
        <w:t>
      3 баллдан төмен – "қанағаттанарлықсыз";</w:t>
      </w:r>
    </w:p>
    <w:bookmarkEnd w:id="87"/>
    <w:bookmarkStart w:name="z92" w:id="88"/>
    <w:p>
      <w:pPr>
        <w:spacing w:after="0"/>
        <w:ind w:left="0"/>
        <w:jc w:val="both"/>
      </w:pPr>
      <w:r>
        <w:rPr>
          <w:rFonts w:ascii="Times New Roman"/>
          <w:b w:val="false"/>
          <w:i w:val="false"/>
          <w:color w:val="000000"/>
          <w:sz w:val="28"/>
        </w:rPr>
        <w:t>
      3 баллға бастап 3,9 балға дейін – "қанағаттанарлық";</w:t>
      </w:r>
    </w:p>
    <w:bookmarkEnd w:id="88"/>
    <w:bookmarkStart w:name="z93" w:id="89"/>
    <w:p>
      <w:pPr>
        <w:spacing w:after="0"/>
        <w:ind w:left="0"/>
        <w:jc w:val="both"/>
      </w:pPr>
      <w:r>
        <w:rPr>
          <w:rFonts w:ascii="Times New Roman"/>
          <w:b w:val="false"/>
          <w:i w:val="false"/>
          <w:color w:val="000000"/>
          <w:sz w:val="28"/>
        </w:rPr>
        <w:t>
      4 баллдан бастап 4,9 баллға дейін – "тиімді";</w:t>
      </w:r>
    </w:p>
    <w:bookmarkEnd w:id="89"/>
    <w:bookmarkStart w:name="z94" w:id="90"/>
    <w:p>
      <w:pPr>
        <w:spacing w:after="0"/>
        <w:ind w:left="0"/>
        <w:jc w:val="both"/>
      </w:pPr>
      <w:r>
        <w:rPr>
          <w:rFonts w:ascii="Times New Roman"/>
          <w:b w:val="false"/>
          <w:i w:val="false"/>
          <w:color w:val="000000"/>
          <w:sz w:val="28"/>
        </w:rPr>
        <w:t>
      5 балл – "өте жақсы".</w:t>
      </w:r>
    </w:p>
    <w:bookmarkEnd w:id="90"/>
    <w:bookmarkStart w:name="z95" w:id="91"/>
    <w:p>
      <w:pPr>
        <w:spacing w:after="0"/>
        <w:ind w:left="0"/>
        <w:jc w:val="left"/>
      </w:pPr>
      <w:r>
        <w:rPr>
          <w:rFonts w:ascii="Times New Roman"/>
          <w:b/>
          <w:i w:val="false"/>
          <w:color w:val="000000"/>
        </w:rPr>
        <w:t xml:space="preserve"> 6-тарау. Комиссияның бағалау нәтижелерін қарауы</w:t>
      </w:r>
    </w:p>
    <w:bookmarkEnd w:id="91"/>
    <w:bookmarkStart w:name="z96" w:id="9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92"/>
    <w:bookmarkStart w:name="z97" w:id="9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93"/>
    <w:bookmarkStart w:name="z98" w:id="94"/>
    <w:p>
      <w:pPr>
        <w:spacing w:after="0"/>
        <w:ind w:left="0"/>
        <w:jc w:val="both"/>
      </w:pPr>
      <w:r>
        <w:rPr>
          <w:rFonts w:ascii="Times New Roman"/>
          <w:b w:val="false"/>
          <w:i w:val="false"/>
          <w:color w:val="000000"/>
          <w:sz w:val="28"/>
        </w:rPr>
        <w:t>
      1) толтырылған бағалау парақтарын;</w:t>
      </w:r>
    </w:p>
    <w:bookmarkEnd w:id="94"/>
    <w:bookmarkStart w:name="z99" w:id="95"/>
    <w:p>
      <w:pPr>
        <w:spacing w:after="0"/>
        <w:ind w:left="0"/>
        <w:jc w:val="both"/>
      </w:pPr>
      <w:r>
        <w:rPr>
          <w:rFonts w:ascii="Times New Roman"/>
          <w:b w:val="false"/>
          <w:i w:val="false"/>
          <w:color w:val="000000"/>
          <w:sz w:val="28"/>
        </w:rPr>
        <w:t>
      2) "Б" корпусы қызметшісінің лауазымдық нұсқаулығын;</w:t>
      </w:r>
    </w:p>
    <w:bookmarkEnd w:id="95"/>
    <w:bookmarkStart w:name="z100" w:id="9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6"/>
    <w:bookmarkStart w:name="z101" w:id="97"/>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7"/>
    <w:bookmarkStart w:name="z102" w:id="98"/>
    <w:p>
      <w:pPr>
        <w:spacing w:after="0"/>
        <w:ind w:left="0"/>
        <w:jc w:val="both"/>
      </w:pPr>
      <w:r>
        <w:rPr>
          <w:rFonts w:ascii="Times New Roman"/>
          <w:b w:val="false"/>
          <w:i w:val="false"/>
          <w:color w:val="000000"/>
          <w:sz w:val="28"/>
        </w:rPr>
        <w:t>
      1) бағалау нәтижелерін бекітеді;</w:t>
      </w:r>
    </w:p>
    <w:bookmarkEnd w:id="98"/>
    <w:bookmarkStart w:name="z103" w:id="99"/>
    <w:p>
      <w:pPr>
        <w:spacing w:after="0"/>
        <w:ind w:left="0"/>
        <w:jc w:val="both"/>
      </w:pPr>
      <w:r>
        <w:rPr>
          <w:rFonts w:ascii="Times New Roman"/>
          <w:b w:val="false"/>
          <w:i w:val="false"/>
          <w:color w:val="000000"/>
          <w:sz w:val="28"/>
        </w:rPr>
        <w:t>
      2) бағалау нәтижелерін қайта қарайды.</w:t>
      </w:r>
    </w:p>
    <w:bookmarkEnd w:id="99"/>
    <w:bookmarkStart w:name="z104" w:id="10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0"/>
    <w:bookmarkStart w:name="z105" w:id="101"/>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01"/>
    <w:bookmarkStart w:name="z106" w:id="102"/>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02"/>
    <w:bookmarkStart w:name="z107" w:id="10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103"/>
    <w:bookmarkStart w:name="z108" w:id="10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04"/>
    <w:bookmarkStart w:name="z109" w:id="10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105"/>
    <w:bookmarkStart w:name="z110" w:id="10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06"/>
    <w:bookmarkStart w:name="z111" w:id="107"/>
    <w:p>
      <w:pPr>
        <w:spacing w:after="0"/>
        <w:ind w:left="0"/>
        <w:jc w:val="left"/>
      </w:pPr>
      <w:r>
        <w:rPr>
          <w:rFonts w:ascii="Times New Roman"/>
          <w:b/>
          <w:i w:val="false"/>
          <w:color w:val="000000"/>
        </w:rPr>
        <w:t xml:space="preserve"> 7-тарау. Бағалау нәтижелеріне шағымдану</w:t>
      </w:r>
    </w:p>
    <w:bookmarkEnd w:id="107"/>
    <w:bookmarkStart w:name="z112" w:id="10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8"/>
    <w:bookmarkStart w:name="z113" w:id="10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9"/>
    <w:bookmarkStart w:name="z114" w:id="11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0"/>
    <w:bookmarkStart w:name="z115" w:id="11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11"/>
    <w:bookmarkStart w:name="z116" w:id="112"/>
    <w:p>
      <w:pPr>
        <w:spacing w:after="0"/>
        <w:ind w:left="0"/>
        <w:jc w:val="left"/>
      </w:pPr>
      <w:r>
        <w:rPr>
          <w:rFonts w:ascii="Times New Roman"/>
          <w:b/>
          <w:i w:val="false"/>
          <w:color w:val="000000"/>
        </w:rPr>
        <w:t xml:space="preserve"> 8 - тарау. Бағалау нәтижелері бойынша шешім қабылдау</w:t>
      </w:r>
    </w:p>
    <w:bookmarkEnd w:id="112"/>
    <w:bookmarkStart w:name="z117" w:id="11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13"/>
    <w:bookmarkStart w:name="z118" w:id="11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14"/>
    <w:bookmarkStart w:name="z119" w:id="11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5"/>
    <w:bookmarkStart w:name="z120" w:id="11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6"/>
    <w:bookmarkStart w:name="z121" w:id="11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7"/>
    <w:bookmarkStart w:name="z122" w:id="11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8"/>
    <w:bookmarkStart w:name="z123" w:id="11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 әкімдері аппараттары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аудандық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2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0"/>
    <w:bookmarkStart w:name="z126" w:id="121"/>
    <w:p>
      <w:pPr>
        <w:spacing w:after="0"/>
        <w:ind w:left="0"/>
        <w:jc w:val="both"/>
      </w:pPr>
      <w:r>
        <w:rPr>
          <w:rFonts w:ascii="Times New Roman"/>
          <w:b w:val="false"/>
          <w:i w:val="false"/>
          <w:color w:val="000000"/>
          <w:sz w:val="28"/>
        </w:rPr>
        <w:t xml:space="preserve">
      ________________________________________________________________________жыл </w:t>
      </w:r>
    </w:p>
    <w:bookmarkEnd w:id="121"/>
    <w:bookmarkStart w:name="z127" w:id="122"/>
    <w:p>
      <w:pPr>
        <w:spacing w:after="0"/>
        <w:ind w:left="0"/>
        <w:jc w:val="both"/>
      </w:pPr>
      <w:r>
        <w:rPr>
          <w:rFonts w:ascii="Times New Roman"/>
          <w:b w:val="false"/>
          <w:i w:val="false"/>
          <w:color w:val="000000"/>
          <w:sz w:val="28"/>
        </w:rPr>
        <w:t>
      (жеке жоспар құрастырылатын кезең)</w:t>
      </w:r>
    </w:p>
    <w:bookmarkEnd w:id="122"/>
    <w:bookmarkStart w:name="z128" w:id="123"/>
    <w:p>
      <w:pPr>
        <w:spacing w:after="0"/>
        <w:ind w:left="0"/>
        <w:jc w:val="both"/>
      </w:pPr>
      <w:r>
        <w:rPr>
          <w:rFonts w:ascii="Times New Roman"/>
          <w:b w:val="false"/>
          <w:i w:val="false"/>
          <w:color w:val="000000"/>
          <w:sz w:val="28"/>
        </w:rPr>
        <w:t>
      Қызметшінің тегі, аты, әкесінің аты (болған жағдайда): _____________________________</w:t>
      </w:r>
    </w:p>
    <w:bookmarkEnd w:id="123"/>
    <w:bookmarkStart w:name="z129" w:id="124"/>
    <w:p>
      <w:pPr>
        <w:spacing w:after="0"/>
        <w:ind w:left="0"/>
        <w:jc w:val="both"/>
      </w:pPr>
      <w:r>
        <w:rPr>
          <w:rFonts w:ascii="Times New Roman"/>
          <w:b w:val="false"/>
          <w:i w:val="false"/>
          <w:color w:val="000000"/>
          <w:sz w:val="28"/>
        </w:rPr>
        <w:t>
      Қызметшінің лауазымы: _______________________________________________________</w:t>
      </w:r>
    </w:p>
    <w:bookmarkEnd w:id="124"/>
    <w:bookmarkStart w:name="z130" w:id="125"/>
    <w:p>
      <w:pPr>
        <w:spacing w:after="0"/>
        <w:ind w:left="0"/>
        <w:jc w:val="both"/>
      </w:pPr>
      <w:r>
        <w:rPr>
          <w:rFonts w:ascii="Times New Roman"/>
          <w:b w:val="false"/>
          <w:i w:val="false"/>
          <w:color w:val="000000"/>
          <w:sz w:val="28"/>
        </w:rPr>
        <w:t>
      Қызметшінің құрылымдық бөлімшесінің атауы: ___________________________________</w:t>
      </w:r>
    </w:p>
    <w:bookmarkEnd w:id="125"/>
    <w:bookmarkStart w:name="z131" w:id="126"/>
    <w:p>
      <w:pPr>
        <w:spacing w:after="0"/>
        <w:ind w:left="0"/>
        <w:jc w:val="both"/>
      </w:pPr>
      <w:r>
        <w:rPr>
          <w:rFonts w:ascii="Times New Roman"/>
          <w:b w:val="false"/>
          <w:i w:val="false"/>
          <w:color w:val="000000"/>
          <w:sz w:val="28"/>
        </w:rPr>
        <w:t>
      _____________________________________________________________________________</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7"/>
          <w:p>
            <w:pPr>
              <w:spacing w:after="20"/>
              <w:ind w:left="20"/>
              <w:jc w:val="both"/>
            </w:pPr>
            <w:r>
              <w:rPr>
                <w:rFonts w:ascii="Times New Roman"/>
                <w:b w:val="false"/>
                <w:i w:val="false"/>
                <w:color w:val="000000"/>
                <w:sz w:val="20"/>
              </w:rPr>
              <w:t>
№ р/с</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1.</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9"/>
          <w:p>
            <w:pPr>
              <w:spacing w:after="20"/>
              <w:ind w:left="20"/>
              <w:jc w:val="both"/>
            </w:pPr>
            <w:r>
              <w:rPr>
                <w:rFonts w:ascii="Times New Roman"/>
                <w:b w:val="false"/>
                <w:i w:val="false"/>
                <w:color w:val="000000"/>
                <w:sz w:val="20"/>
              </w:rPr>
              <w:t>
2.</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0"/>
          <w:p>
            <w:pPr>
              <w:spacing w:after="20"/>
              <w:ind w:left="20"/>
              <w:jc w:val="both"/>
            </w:pPr>
            <w:r>
              <w:rPr>
                <w:rFonts w:ascii="Times New Roman"/>
                <w:b w:val="false"/>
                <w:i w:val="false"/>
                <w:color w:val="000000"/>
                <w:sz w:val="20"/>
              </w:rPr>
              <w:t>
3.</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1"/>
          <w:p>
            <w:pPr>
              <w:spacing w:after="20"/>
              <w:ind w:left="20"/>
              <w:jc w:val="both"/>
            </w:pPr>
            <w:r>
              <w:rPr>
                <w:rFonts w:ascii="Times New Roman"/>
                <w:b w:val="false"/>
                <w:i w:val="false"/>
                <w:color w:val="000000"/>
                <w:sz w:val="20"/>
              </w:rPr>
              <w:t>
4.</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Қызметші                                                               Тікелей басшы</w:t>
      </w:r>
    </w:p>
    <w:bookmarkEnd w:id="132"/>
    <w:bookmarkStart w:name="z141" w:id="133"/>
    <w:p>
      <w:pPr>
        <w:spacing w:after="0"/>
        <w:ind w:left="0"/>
        <w:jc w:val="both"/>
      </w:pPr>
      <w:r>
        <w:rPr>
          <w:rFonts w:ascii="Times New Roman"/>
          <w:b w:val="false"/>
          <w:i w:val="false"/>
          <w:color w:val="000000"/>
          <w:sz w:val="28"/>
        </w:rPr>
        <w:t>
      ____________________________                        _______________________________</w:t>
      </w:r>
    </w:p>
    <w:bookmarkEnd w:id="1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күні____________________                                 күні_____________________________</w:t>
      </w: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қолы____________________                                қолы____________________________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 әкімдері аппараттары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аудандық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5"/>
    <w:p>
      <w:pPr>
        <w:spacing w:after="0"/>
        <w:ind w:left="0"/>
        <w:jc w:val="left"/>
      </w:pPr>
      <w:r>
        <w:rPr>
          <w:rFonts w:ascii="Times New Roman"/>
          <w:b/>
          <w:i w:val="false"/>
          <w:color w:val="000000"/>
        </w:rPr>
        <w:t xml:space="preserve"> Бағалау парағы</w:t>
      </w:r>
    </w:p>
    <w:bookmarkEnd w:id="135"/>
    <w:p>
      <w:pPr>
        <w:spacing w:after="0"/>
        <w:ind w:left="0"/>
        <w:jc w:val="both"/>
      </w:pPr>
      <w:bookmarkStart w:name="z147" w:id="136"/>
      <w:r>
        <w:rPr>
          <w:rFonts w:ascii="Times New Roman"/>
          <w:b w:val="false"/>
          <w:i w:val="false"/>
          <w:color w:val="000000"/>
          <w:sz w:val="28"/>
        </w:rPr>
        <w:t>
      ________________________________________________________тоқсан______________жыл</w:t>
      </w:r>
    </w:p>
    <w:bookmarkEnd w:id="136"/>
    <w:p>
      <w:pPr>
        <w:spacing w:after="0"/>
        <w:ind w:left="0"/>
        <w:jc w:val="both"/>
      </w:pPr>
    </w:p>
    <w:bookmarkStart w:name="z148" w:id="137"/>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37"/>
    <w:p>
      <w:pPr>
        <w:spacing w:after="0"/>
        <w:ind w:left="0"/>
        <w:jc w:val="both"/>
      </w:pPr>
      <w:bookmarkStart w:name="z149" w:id="138"/>
      <w:r>
        <w:rPr>
          <w:rFonts w:ascii="Times New Roman"/>
          <w:b w:val="false"/>
          <w:i w:val="false"/>
          <w:color w:val="000000"/>
          <w:sz w:val="28"/>
        </w:rPr>
        <w:t>
      Бағаланатын қызметшінің тегі, аты, әкесінің аты (болған жағдайда):____________</w:t>
      </w:r>
    </w:p>
    <w:bookmarkEnd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 р/п</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1</w:t>
            </w:r>
          </w:p>
          <w:bookmarkEnd w:id="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2</w:t>
            </w:r>
          </w:p>
          <w:bookmarkEnd w:id="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3</w:t>
            </w:r>
          </w:p>
          <w:bookmarkEnd w:id="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3"/>
    <w:p>
      <w:pPr>
        <w:spacing w:after="0"/>
        <w:ind w:left="0"/>
        <w:jc w:val="both"/>
      </w:pPr>
      <w:r>
        <w:rPr>
          <w:rFonts w:ascii="Times New Roman"/>
          <w:b w:val="false"/>
          <w:i w:val="false"/>
          <w:color w:val="000000"/>
          <w:sz w:val="28"/>
        </w:rPr>
        <w:t>
      Қызметші                                                                             Тікелей басшы</w:t>
      </w:r>
    </w:p>
    <w:bookmarkEnd w:id="143"/>
    <w:bookmarkStart w:name="z160" w:id="144"/>
    <w:p>
      <w:pPr>
        <w:spacing w:after="0"/>
        <w:ind w:left="0"/>
        <w:jc w:val="both"/>
      </w:pPr>
      <w:r>
        <w:rPr>
          <w:rFonts w:ascii="Times New Roman"/>
          <w:b w:val="false"/>
          <w:i w:val="false"/>
          <w:color w:val="000000"/>
          <w:sz w:val="28"/>
        </w:rPr>
        <w:t>
      __________________________                                   ________________________________</w:t>
      </w:r>
    </w:p>
    <w:bookmarkEnd w:id="144"/>
    <w:bookmarkStart w:name="z161" w:id="145"/>
    <w:p>
      <w:pPr>
        <w:spacing w:after="0"/>
        <w:ind w:left="0"/>
        <w:jc w:val="both"/>
      </w:pPr>
      <w:r>
        <w:rPr>
          <w:rFonts w:ascii="Times New Roman"/>
          <w:b w:val="false"/>
          <w:i w:val="false"/>
          <w:color w:val="000000"/>
          <w:sz w:val="28"/>
        </w:rPr>
        <w:t>
      (тегі, аты-жөні)                                                    (тегі, аты-жөні)</w:t>
      </w:r>
    </w:p>
    <w:bookmarkEnd w:id="145"/>
    <w:bookmarkStart w:name="z162" w:id="146"/>
    <w:p>
      <w:pPr>
        <w:spacing w:after="0"/>
        <w:ind w:left="0"/>
        <w:jc w:val="both"/>
      </w:pPr>
      <w:r>
        <w:rPr>
          <w:rFonts w:ascii="Times New Roman"/>
          <w:b w:val="false"/>
          <w:i w:val="false"/>
          <w:color w:val="000000"/>
          <w:sz w:val="28"/>
        </w:rPr>
        <w:t>
      күні ___________________________                       күні _______________________________</w:t>
      </w:r>
    </w:p>
    <w:bookmarkEnd w:id="146"/>
    <w:bookmarkStart w:name="z163" w:id="147"/>
    <w:p>
      <w:pPr>
        <w:spacing w:after="0"/>
        <w:ind w:left="0"/>
        <w:jc w:val="both"/>
      </w:pPr>
      <w:r>
        <w:rPr>
          <w:rFonts w:ascii="Times New Roman"/>
          <w:b w:val="false"/>
          <w:i w:val="false"/>
          <w:color w:val="000000"/>
          <w:sz w:val="28"/>
        </w:rPr>
        <w:t>
      қолы __________________________                        қолы ______________________________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 әкімдері аппараттары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аудандық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48"/>
    <w:p>
      <w:pPr>
        <w:spacing w:after="0"/>
        <w:ind w:left="0"/>
        <w:jc w:val="left"/>
      </w:pPr>
      <w:r>
        <w:rPr>
          <w:rFonts w:ascii="Times New Roman"/>
          <w:b/>
          <w:i w:val="false"/>
          <w:color w:val="000000"/>
        </w:rPr>
        <w:t xml:space="preserve"> Бағалау парағы</w:t>
      </w:r>
    </w:p>
    <w:bookmarkEnd w:id="148"/>
    <w:p>
      <w:pPr>
        <w:spacing w:after="0"/>
        <w:ind w:left="0"/>
        <w:jc w:val="both"/>
      </w:pPr>
      <w:bookmarkStart w:name="z166" w:id="149"/>
      <w:r>
        <w:rPr>
          <w:rFonts w:ascii="Times New Roman"/>
          <w:b w:val="false"/>
          <w:i w:val="false"/>
          <w:color w:val="000000"/>
          <w:sz w:val="28"/>
        </w:rPr>
        <w:t>
      ____________________________________________________________________________жыл</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 р/с</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1.</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2.</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3.</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4.</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                         ________________________________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күні ___________________________                  күні 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                  қолы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 әкімдері аппараттары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аудандық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5"/>
    <w:p>
      <w:pPr>
        <w:spacing w:after="0"/>
        <w:ind w:left="0"/>
        <w:jc w:val="left"/>
      </w:pPr>
      <w:r>
        <w:rPr>
          <w:rFonts w:ascii="Times New Roman"/>
          <w:b/>
          <w:i w:val="false"/>
          <w:color w:val="000000"/>
        </w:rPr>
        <w:t xml:space="preserve"> Бағалау жөніндегі комиссия отырысының хаттамасы</w:t>
      </w:r>
    </w:p>
    <w:bookmarkEnd w:id="155"/>
    <w:p>
      <w:pPr>
        <w:spacing w:after="0"/>
        <w:ind w:left="0"/>
        <w:jc w:val="both"/>
      </w:pPr>
      <w:bookmarkStart w:name="z184" w:id="156"/>
      <w:r>
        <w:rPr>
          <w:rFonts w:ascii="Times New Roman"/>
          <w:b w:val="false"/>
          <w:i w:val="false"/>
          <w:color w:val="000000"/>
          <w:sz w:val="28"/>
        </w:rPr>
        <w:t>
      ________________________________________________________________________________</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 р/с</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1.</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2.</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____________________________________ Күні: ______________</w:t>
      </w:r>
      <w:r>
        <w:br/>
      </w:r>
      <w:r>
        <w:rPr>
          <w:rFonts w:ascii="Times New Roman"/>
          <w:b w:val="false"/>
          <w:i w:val="false"/>
          <w:color w:val="000000"/>
          <w:sz w:val="28"/>
        </w:rPr>
        <w:t>
</w:t>
      </w:r>
    </w:p>
    <w:bookmarkStart w:name="z198" w:id="161"/>
    <w:p>
      <w:pPr>
        <w:spacing w:after="0"/>
        <w:ind w:left="0"/>
        <w:jc w:val="both"/>
      </w:pPr>
      <w:r>
        <w:rPr>
          <w:rFonts w:ascii="Times New Roman"/>
          <w:b w:val="false"/>
          <w:i w:val="false"/>
          <w:color w:val="000000"/>
          <w:sz w:val="28"/>
        </w:rPr>
        <w:t>
      (тегі, инициалдар, қолы)</w:t>
      </w:r>
      <w:r>
        <w:br/>
      </w:r>
      <w:r>
        <w:rPr>
          <w:rFonts w:ascii="Times New Roman"/>
          <w:b w:val="false"/>
          <w:i w:val="false"/>
          <w:color w:val="000000"/>
          <w:sz w:val="28"/>
        </w:rPr>
        <w:t>
</w:t>
      </w:r>
    </w:p>
    <w:bookmarkEnd w:id="161"/>
    <w:p>
      <w:pPr>
        <w:spacing w:after="0"/>
        <w:ind w:left="0"/>
        <w:jc w:val="both"/>
      </w:pPr>
      <w:bookmarkStart w:name="z199" w:id="162"/>
      <w:r>
        <w:rPr>
          <w:rFonts w:ascii="Times New Roman"/>
          <w:b w:val="false"/>
          <w:i w:val="false"/>
          <w:color w:val="000000"/>
          <w:sz w:val="28"/>
        </w:rPr>
        <w:t>
      Комиссия төреғасы: ____________________________________ Күні: ______________</w:t>
      </w:r>
    </w:p>
    <w:bookmarkEnd w:id="162"/>
    <w:p>
      <w:pPr>
        <w:spacing w:after="0"/>
        <w:ind w:left="0"/>
        <w:jc w:val="both"/>
      </w:pPr>
    </w:p>
    <w:bookmarkStart w:name="z200" w:id="163"/>
    <w:p>
      <w:pPr>
        <w:spacing w:after="0"/>
        <w:ind w:left="0"/>
        <w:jc w:val="both"/>
      </w:pPr>
      <w:r>
        <w:rPr>
          <w:rFonts w:ascii="Times New Roman"/>
          <w:b w:val="false"/>
          <w:i w:val="false"/>
          <w:color w:val="000000"/>
          <w:sz w:val="28"/>
        </w:rPr>
        <w:t>
      (тегі, инициалдар, қолы)</w:t>
      </w:r>
      <w:r>
        <w:br/>
      </w:r>
      <w:r>
        <w:rPr>
          <w:rFonts w:ascii="Times New Roman"/>
          <w:b w:val="false"/>
          <w:i w:val="false"/>
          <w:color w:val="000000"/>
          <w:sz w:val="28"/>
        </w:rPr>
        <w:t>
</w:t>
      </w:r>
    </w:p>
    <w:bookmarkEnd w:id="163"/>
    <w:p>
      <w:pPr>
        <w:spacing w:after="0"/>
        <w:ind w:left="0"/>
        <w:jc w:val="both"/>
      </w:pPr>
      <w:bookmarkStart w:name="z201" w:id="164"/>
      <w:r>
        <w:rPr>
          <w:rFonts w:ascii="Times New Roman"/>
          <w:b w:val="false"/>
          <w:i w:val="false"/>
          <w:color w:val="000000"/>
          <w:sz w:val="28"/>
        </w:rPr>
        <w:t>
      Комиссия мүшесі: _____________________________________ Күні: ____________</w:t>
      </w:r>
    </w:p>
    <w:bookmarkEnd w:id="164"/>
    <w:p>
      <w:pPr>
        <w:spacing w:after="0"/>
        <w:ind w:left="0"/>
        <w:jc w:val="both"/>
      </w:pPr>
    </w:p>
    <w:bookmarkStart w:name="z202" w:id="165"/>
    <w:p>
      <w:pPr>
        <w:spacing w:after="0"/>
        <w:ind w:left="0"/>
        <w:jc w:val="both"/>
      </w:pPr>
      <w:r>
        <w:rPr>
          <w:rFonts w:ascii="Times New Roman"/>
          <w:b w:val="false"/>
          <w:i w:val="false"/>
          <w:color w:val="000000"/>
          <w:sz w:val="28"/>
        </w:rPr>
        <w:t>
      (тегі, инициалдар,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