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d802" w14:textId="c0dd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2017 жылғы 13 наурыздағы № 65 қаулысы. Жамбыл облысы Әділет департаментінде 2017 жылғы 29 наурызда № 3368 болып тіркелді. Күші жойылды - Жамбыл облысы Жуалы ауданы әкімдігінің 2022 жылғы 2 маусымдағы № 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02.06.2022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ҚұжаттыҺ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аумағындағы ұйымдарда ауыр жұмыстарды, еңбек жағдайлары зиянды, қауіпті жұмыс орындарын есептемегенде, мүгедектерді жұмысқа орналастыру үшін жұмыс орындары санының екіден төрт пайызға дейінгі мөлшерінде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Жуалы ауданы әкімдігінің 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 Жуалы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Айбар Күнтуұлы Әділбақовқа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аумағындағы ұйымдарда ауыр жұмыстарды, еңбек жағдайлары зиянды, қауіпті жұмыстардағы жұмыс орындарын есептемегенде мүгедектерді жұмысқа орналастыру үшін жұмыс орындары санының екіден төрт пайызға дейінгі мөлшерлеріндегі квоталар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Жуалы ауданы әкімдігінің 14.06.2018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есептемегенде, 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"№1 мектеп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"№ 19 Д.Қонаев атындағы мектеп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Жуалы ауданы әкімдігінің білім бөлімінің "М.Ломоносов атындағы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"№ 15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"Көктөбе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"№ 2 Мыңбұлақ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әкімдігінің білім бөлімінің "А.С.Пушкин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ауданы әкімдігінің мәдениет және тілдерді дамыту бөлімінің орталықтандырылған кітапханалар жүйесі"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 әкімдігінің мәдениет және тілдерді дамыту бөлімінің аудандық халық шығармашылығы және мәдени демалыс орталығы" коммуналдық мемлекеттік қазыналық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"Жамбыл облысы Денсаулық сақтау басқармасының Жуалы аудандық орталық ауруханасы" Шаруашылық жүргізу құқығындағы коммуналдық мемлекттік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