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984c" w14:textId="9a79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Жуалы аудандық мәслихатының 2016 жылғы 23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2017 жылғы 21 маусымдағы № 13-4 шешімі. Жамбыл облысы Әділет департаментінде 2017 жылғы 22 маусымда № 3472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 xml:space="preserve">ШЕШІМ ҚАБЫЛДАДЫ: </w:t>
      </w:r>
    </w:p>
    <w:p>
      <w:pPr>
        <w:spacing w:after="0"/>
        <w:ind w:left="0"/>
        <w:jc w:val="both"/>
      </w:pPr>
      <w:r>
        <w:rPr>
          <w:rFonts w:ascii="Times New Roman"/>
          <w:b w:val="false"/>
          <w:i w:val="false"/>
          <w:color w:val="000000"/>
          <w:sz w:val="28"/>
        </w:rPr>
        <w:t xml:space="preserve">
      1. "2017-2019 жылдарға арналған аудандық бюджет туралы" Жуалы аудандық мәслихаттың 2016 жылғы 23 желтоқсандағы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3272</w:t>
      </w:r>
      <w:r>
        <w:rPr>
          <w:rFonts w:ascii="Times New Roman"/>
          <w:b w:val="false"/>
          <w:i w:val="false"/>
          <w:color w:val="000000"/>
          <w:sz w:val="28"/>
        </w:rPr>
        <w:t xml:space="preserve"> болып тіркелген, 2017 жылдың 4 қаңтарында аудандық "Жаңа өмір"-"Новая жизнь" газетінде жарияланған) шешіміне келесі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"8 283 526" деген сандар "8 259 269" деген сандармен ауыстырылсын;</w:t>
      </w:r>
    </w:p>
    <w:p>
      <w:pPr>
        <w:spacing w:after="0"/>
        <w:ind w:left="0"/>
        <w:jc w:val="both"/>
      </w:pPr>
      <w:r>
        <w:rPr>
          <w:rFonts w:ascii="Times New Roman"/>
          <w:b w:val="false"/>
          <w:i w:val="false"/>
          <w:color w:val="000000"/>
          <w:sz w:val="28"/>
        </w:rPr>
        <w:t>
      "1 131 668" деген сандар "1 118 023" деген сандармен ауыстырылсын;</w:t>
      </w:r>
    </w:p>
    <w:p>
      <w:pPr>
        <w:spacing w:after="0"/>
        <w:ind w:left="0"/>
        <w:jc w:val="both"/>
      </w:pPr>
      <w:r>
        <w:rPr>
          <w:rFonts w:ascii="Times New Roman"/>
          <w:b w:val="false"/>
          <w:i w:val="false"/>
          <w:color w:val="000000"/>
          <w:sz w:val="28"/>
        </w:rPr>
        <w:t>
      "8 490" деген сандар "9 048" деген сандармен ауыстырылсын;</w:t>
      </w:r>
    </w:p>
    <w:p>
      <w:pPr>
        <w:spacing w:after="0"/>
        <w:ind w:left="0"/>
        <w:jc w:val="both"/>
      </w:pPr>
      <w:r>
        <w:rPr>
          <w:rFonts w:ascii="Times New Roman"/>
          <w:b w:val="false"/>
          <w:i w:val="false"/>
          <w:color w:val="000000"/>
          <w:sz w:val="28"/>
        </w:rPr>
        <w:t>
      "10 500" деген сандар "33 587" деген сандармен ауыстырылсын;</w:t>
      </w:r>
    </w:p>
    <w:p>
      <w:pPr>
        <w:spacing w:after="0"/>
        <w:ind w:left="0"/>
        <w:jc w:val="both"/>
      </w:pPr>
      <w:r>
        <w:rPr>
          <w:rFonts w:ascii="Times New Roman"/>
          <w:b w:val="false"/>
          <w:i w:val="false"/>
          <w:color w:val="000000"/>
          <w:sz w:val="28"/>
        </w:rPr>
        <w:t xml:space="preserve">
      "7 132 868" деген сандар "7 098 611"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8 411 058" деген сандар "8 386 801" деген сандармен ауыстырылсын.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p>
      <w:pPr>
        <w:spacing w:after="0"/>
        <w:ind w:left="0"/>
        <w:jc w:val="both"/>
      </w:pPr>
      <w:r>
        <w:rPr>
          <w:rFonts w:ascii="Times New Roman"/>
          <w:b w:val="false"/>
          <w:i w:val="false"/>
          <w:color w:val="000000"/>
          <w:sz w:val="28"/>
        </w:rPr>
        <w:t xml:space="preserve">
      3. Осы шешім әділет органдарында мемлекеттік тіркеуден өткен күннен бастап күшіне енеді және 2017 жылдың 1 қаңтарынан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К.Айткулова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21 маусымдағы</w:t>
            </w:r>
            <w:r>
              <w:br/>
            </w:r>
            <w:r>
              <w:rPr>
                <w:rFonts w:ascii="Times New Roman"/>
                <w:b w:val="false"/>
                <w:i w:val="false"/>
                <w:color w:val="000000"/>
                <w:sz w:val="20"/>
              </w:rPr>
              <w:t>№ 13-4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8 259 269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7 098 611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7 098 611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7 098 611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8 386 801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32"/>
        <w:gridCol w:w="437"/>
        <w:gridCol w:w="5239"/>
        <w:gridCol w:w="5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21 маусымдағы</w:t>
            </w:r>
            <w:r>
              <w:br/>
            </w:r>
            <w:r>
              <w:rPr>
                <w:rFonts w:ascii="Times New Roman"/>
                <w:b w:val="false"/>
                <w:i w:val="false"/>
                <w:color w:val="000000"/>
                <w:sz w:val="20"/>
              </w:rPr>
              <w:t>№ 13-4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5 қосымша</w:t>
            </w:r>
          </w:p>
        </w:tc>
      </w:tr>
    </w:tbl>
    <w:p>
      <w:pPr>
        <w:spacing w:after="0"/>
        <w:ind w:left="0"/>
        <w:jc w:val="both"/>
      </w:pPr>
      <w:r>
        <w:rPr>
          <w:rFonts w:ascii="Times New Roman"/>
          <w:b w:val="false"/>
          <w:i w:val="false"/>
          <w:color w:val="000000"/>
          <w:sz w:val="28"/>
        </w:rPr>
        <w:t>
      </w:t>
      </w:r>
      <w:r>
        <w:rPr>
          <w:rFonts w:ascii="Times New Roman"/>
          <w:b/>
          <w:i w:val="false"/>
          <w:color w:val="000000"/>
          <w:sz w:val="28"/>
        </w:rPr>
        <w:t>2017 жылға әр бір ауылдық округтер бойынша бюджеттік бағдарламалар</w:t>
      </w:r>
    </w:p>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138"/>
        <w:gridCol w:w="1668"/>
        <w:gridCol w:w="1710"/>
        <w:gridCol w:w="1130"/>
        <w:gridCol w:w="1130"/>
        <w:gridCol w:w="1131"/>
        <w:gridCol w:w="1214"/>
        <w:gridCol w:w="1065"/>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Б.Момышұлы ауылы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279 485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21 маусымдағы</w:t>
            </w:r>
            <w:r>
              <w:br/>
            </w:r>
            <w:r>
              <w:rPr>
                <w:rFonts w:ascii="Times New Roman"/>
                <w:b w:val="false"/>
                <w:i w:val="false"/>
                <w:color w:val="000000"/>
                <w:sz w:val="20"/>
              </w:rPr>
              <w:t>№ 13-4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6 қосымша</w:t>
            </w:r>
          </w:p>
        </w:tc>
      </w:tr>
    </w:tbl>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5922"/>
        <w:gridCol w:w="4417"/>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Жуалы ауданы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68 431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ауылы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