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01d7" w14:textId="9490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Жуалы аудандық мәслихатының 2016 жылғы 23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2017 жылғы 26 қыркүйектегі № 16-3 шешімі. Жамбыл облысы Әділет департаментінде 2017 жылғы 3 қазанда № 3539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 xml:space="preserve">ҚАБЫЛДАДЫ: </w:t>
      </w:r>
    </w:p>
    <w:bookmarkEnd w:id="1"/>
    <w:bookmarkStart w:name="z7" w:id="2"/>
    <w:p>
      <w:pPr>
        <w:spacing w:after="0"/>
        <w:ind w:left="0"/>
        <w:jc w:val="both"/>
      </w:pPr>
      <w:r>
        <w:rPr>
          <w:rFonts w:ascii="Times New Roman"/>
          <w:b w:val="false"/>
          <w:i w:val="false"/>
          <w:color w:val="000000"/>
          <w:sz w:val="28"/>
        </w:rPr>
        <w:t xml:space="preserve">
      1. "2017-2019 жылдарға арналған аудандық бюджет туралы" Жуалы аудандық мәслихаттың 2016 жылғы 23 желтоқсандағы </w:t>
      </w:r>
      <w:r>
        <w:rPr>
          <w:rFonts w:ascii="Times New Roman"/>
          <w:b w:val="false"/>
          <w:i w:val="false"/>
          <w:color w:val="000000"/>
          <w:sz w:val="28"/>
        </w:rPr>
        <w:t>№ 9-3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3272</w:t>
      </w:r>
      <w:r>
        <w:rPr>
          <w:rFonts w:ascii="Times New Roman"/>
          <w:b w:val="false"/>
          <w:i w:val="false"/>
          <w:color w:val="000000"/>
          <w:sz w:val="28"/>
        </w:rPr>
        <w:t xml:space="preserve"> болып тіркелген, 2017 жылдың 4 қаңтарында аудандық "Жаңа өмір"-"Новая жизнь" газетінде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xml:space="preserve">: </w:t>
      </w:r>
    </w:p>
    <w:bookmarkStart w:name="z9" w:id="3"/>
    <w:p>
      <w:pPr>
        <w:spacing w:after="0"/>
        <w:ind w:left="0"/>
        <w:jc w:val="both"/>
      </w:pPr>
      <w:r>
        <w:rPr>
          <w:rFonts w:ascii="Times New Roman"/>
          <w:b w:val="false"/>
          <w:i w:val="false"/>
          <w:color w:val="000000"/>
          <w:sz w:val="28"/>
        </w:rPr>
        <w:t xml:space="preserve">
      "12 000" деген сандар "7 000" деген сандармен ауыстырылсын. </w:t>
      </w:r>
    </w:p>
    <w:bookmarkEnd w:id="3"/>
    <w:bookmarkStart w:name="z10"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4"/>
    <w:bookmarkStart w:name="z11" w:id="5"/>
    <w:p>
      <w:pPr>
        <w:spacing w:after="0"/>
        <w:ind w:left="0"/>
        <w:jc w:val="both"/>
      </w:pP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 </w:t>
      </w:r>
    </w:p>
    <w:bookmarkEnd w:id="5"/>
    <w:bookmarkStart w:name="z12" w:id="6"/>
    <w:p>
      <w:pPr>
        <w:spacing w:after="0"/>
        <w:ind w:left="0"/>
        <w:jc w:val="both"/>
      </w:pPr>
      <w:r>
        <w:rPr>
          <w:rFonts w:ascii="Times New Roman"/>
          <w:b w:val="false"/>
          <w:i w:val="false"/>
          <w:color w:val="000000"/>
          <w:sz w:val="28"/>
        </w:rPr>
        <w:t xml:space="preserve">
      3. Осы шешім әділет органдарында мемлекеттік тіркеуден өткен күннен бастап күшіне енеді және 2017 жылдың 1 қаңтарынан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А.Елекбаев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16-3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9-3 шешіміне 1 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Санаты</w:t>
            </w:r>
          </w:p>
          <w:bookmarkEnd w:id="7"/>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1</w:t>
            </w:r>
          </w:p>
          <w:bookmarkEnd w:id="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8 284 269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1 125 523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2</w:t>
            </w:r>
          </w:p>
          <w:bookmarkEnd w:id="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3</w:t>
            </w:r>
          </w:p>
          <w:bookmarkEnd w:id="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2"/>
          <w:p>
            <w:pPr>
              <w:spacing w:after="20"/>
              <w:ind w:left="20"/>
              <w:jc w:val="both"/>
            </w:pPr>
            <w:r>
              <w:rPr>
                <w:rFonts w:ascii="Times New Roman"/>
                <w:b w:val="false"/>
                <w:i w:val="false"/>
                <w:color w:val="000000"/>
                <w:sz w:val="20"/>
              </w:rPr>
              <w:t>
4</w:t>
            </w:r>
          </w:p>
          <w:bookmarkEnd w:id="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3"/>
          <w:p>
            <w:pPr>
              <w:spacing w:after="20"/>
              <w:ind w:left="20"/>
              <w:jc w:val="both"/>
            </w:pPr>
            <w:r>
              <w:rPr>
                <w:rFonts w:ascii="Times New Roman"/>
                <w:b w:val="false"/>
                <w:i w:val="false"/>
                <w:color w:val="000000"/>
                <w:sz w:val="20"/>
              </w:rPr>
              <w:t>
Функционалдық топ</w:t>
            </w:r>
          </w:p>
          <w:bookmarkEnd w:id="13"/>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4"/>
          <w:p>
            <w:pPr>
              <w:spacing w:after="20"/>
              <w:ind w:left="20"/>
              <w:jc w:val="both"/>
            </w:pPr>
            <w:r>
              <w:rPr>
                <w:rFonts w:ascii="Times New Roman"/>
                <w:b w:val="false"/>
                <w:i w:val="false"/>
                <w:color w:val="000000"/>
                <w:sz w:val="20"/>
              </w:rPr>
              <w:t>
1</w:t>
            </w:r>
          </w:p>
          <w:bookmarkEnd w:id="1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
          <w:p>
            <w:pPr>
              <w:spacing w:after="20"/>
              <w:ind w:left="20"/>
              <w:jc w:val="both"/>
            </w:pPr>
            <w:r>
              <w:rPr>
                <w:rFonts w:ascii="Times New Roman"/>
                <w:b w:val="false"/>
                <w:i w:val="false"/>
                <w:color w:val="000000"/>
                <w:sz w:val="20"/>
              </w:rPr>
              <w:t>
01</w:t>
            </w:r>
          </w:p>
          <w:bookmarkEnd w:id="1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6"/>
          <w:p>
            <w:pPr>
              <w:spacing w:after="20"/>
              <w:ind w:left="20"/>
              <w:jc w:val="both"/>
            </w:pPr>
            <w:r>
              <w:rPr>
                <w:rFonts w:ascii="Times New Roman"/>
                <w:b w:val="false"/>
                <w:i w:val="false"/>
                <w:color w:val="000000"/>
                <w:sz w:val="20"/>
              </w:rPr>
              <w:t>
02</w:t>
            </w:r>
          </w:p>
          <w:bookmarkEnd w:id="1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7"/>
          <w:p>
            <w:pPr>
              <w:spacing w:after="20"/>
              <w:ind w:left="20"/>
              <w:jc w:val="both"/>
            </w:pPr>
            <w:r>
              <w:rPr>
                <w:rFonts w:ascii="Times New Roman"/>
                <w:b w:val="false"/>
                <w:i w:val="false"/>
                <w:color w:val="000000"/>
                <w:sz w:val="20"/>
              </w:rPr>
              <w:t>
03</w:t>
            </w:r>
          </w:p>
          <w:bookmarkEnd w:id="1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8"/>
          <w:p>
            <w:pPr>
              <w:spacing w:after="20"/>
              <w:ind w:left="20"/>
              <w:jc w:val="both"/>
            </w:pPr>
            <w:r>
              <w:rPr>
                <w:rFonts w:ascii="Times New Roman"/>
                <w:b w:val="false"/>
                <w:i w:val="false"/>
                <w:color w:val="000000"/>
                <w:sz w:val="20"/>
              </w:rPr>
              <w:t>
04</w:t>
            </w:r>
          </w:p>
          <w:bookmarkEnd w:id="1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5909181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4466286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4237584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9"/>
          <w:p>
            <w:pPr>
              <w:spacing w:after="20"/>
              <w:ind w:left="20"/>
              <w:jc w:val="both"/>
            </w:pPr>
            <w:r>
              <w:rPr>
                <w:rFonts w:ascii="Times New Roman"/>
                <w:b w:val="false"/>
                <w:i w:val="false"/>
                <w:color w:val="000000"/>
                <w:sz w:val="20"/>
              </w:rPr>
              <w:t>
06</w:t>
            </w:r>
          </w:p>
          <w:bookmarkEnd w:id="1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0"/>
          <w:p>
            <w:pPr>
              <w:spacing w:after="20"/>
              <w:ind w:left="20"/>
              <w:jc w:val="both"/>
            </w:pPr>
            <w:r>
              <w:rPr>
                <w:rFonts w:ascii="Times New Roman"/>
                <w:b w:val="false"/>
                <w:i w:val="false"/>
                <w:color w:val="000000"/>
                <w:sz w:val="20"/>
              </w:rPr>
              <w:t>
07</w:t>
            </w:r>
          </w:p>
          <w:bookmarkEnd w:id="2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21"/>
          <w:p>
            <w:pPr>
              <w:spacing w:after="20"/>
              <w:ind w:left="20"/>
              <w:jc w:val="both"/>
            </w:pPr>
            <w:r>
              <w:rPr>
                <w:rFonts w:ascii="Times New Roman"/>
                <w:b w:val="false"/>
                <w:i w:val="false"/>
                <w:color w:val="000000"/>
                <w:sz w:val="20"/>
              </w:rPr>
              <w:t>
08</w:t>
            </w:r>
          </w:p>
          <w:bookmarkEnd w:id="2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22"/>
          <w:p>
            <w:pPr>
              <w:spacing w:after="20"/>
              <w:ind w:left="20"/>
              <w:jc w:val="both"/>
            </w:pPr>
            <w:r>
              <w:rPr>
                <w:rFonts w:ascii="Times New Roman"/>
                <w:b w:val="false"/>
                <w:i w:val="false"/>
                <w:color w:val="000000"/>
                <w:sz w:val="20"/>
              </w:rPr>
              <w:t>
10</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3"/>
          <w:p>
            <w:pPr>
              <w:spacing w:after="20"/>
              <w:ind w:left="20"/>
              <w:jc w:val="both"/>
            </w:pPr>
            <w:r>
              <w:rPr>
                <w:rFonts w:ascii="Times New Roman"/>
                <w:b w:val="false"/>
                <w:i w:val="false"/>
                <w:color w:val="000000"/>
                <w:sz w:val="20"/>
              </w:rPr>
              <w:t>
11</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4"/>
          <w:p>
            <w:pPr>
              <w:spacing w:after="20"/>
              <w:ind w:left="20"/>
              <w:jc w:val="both"/>
            </w:pPr>
            <w:r>
              <w:rPr>
                <w:rFonts w:ascii="Times New Roman"/>
                <w:b w:val="false"/>
                <w:i w:val="false"/>
                <w:color w:val="000000"/>
                <w:sz w:val="20"/>
              </w:rPr>
              <w:t>
12</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5"/>
          <w:p>
            <w:pPr>
              <w:spacing w:after="20"/>
              <w:ind w:left="20"/>
              <w:jc w:val="both"/>
            </w:pPr>
            <w:r>
              <w:rPr>
                <w:rFonts w:ascii="Times New Roman"/>
                <w:b w:val="false"/>
                <w:i w:val="false"/>
                <w:color w:val="000000"/>
                <w:sz w:val="20"/>
              </w:rPr>
              <w:t>
13</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6"/>
          <w:p>
            <w:pPr>
              <w:spacing w:after="20"/>
              <w:ind w:left="20"/>
              <w:jc w:val="both"/>
            </w:pPr>
            <w:r>
              <w:rPr>
                <w:rFonts w:ascii="Times New Roman"/>
                <w:b w:val="false"/>
                <w:i w:val="false"/>
                <w:color w:val="000000"/>
                <w:sz w:val="20"/>
              </w:rPr>
              <w:t>
15</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пайдалынбаған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7"/>
          <w:p>
            <w:pPr>
              <w:spacing w:after="20"/>
              <w:ind w:left="20"/>
              <w:jc w:val="both"/>
            </w:pPr>
            <w:r>
              <w:rPr>
                <w:rFonts w:ascii="Times New Roman"/>
                <w:b w:val="false"/>
                <w:i w:val="false"/>
                <w:color w:val="000000"/>
                <w:sz w:val="20"/>
              </w:rPr>
              <w:t>
10</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8"/>
          <w:p>
            <w:pPr>
              <w:spacing w:after="20"/>
              <w:ind w:left="20"/>
              <w:jc w:val="both"/>
            </w:pPr>
            <w:r>
              <w:rPr>
                <w:rFonts w:ascii="Times New Roman"/>
                <w:b w:val="false"/>
                <w:i w:val="false"/>
                <w:color w:val="000000"/>
                <w:sz w:val="20"/>
              </w:rPr>
              <w:t>
Санаты Атауы</w:t>
            </w:r>
          </w:p>
          <w:bookmarkEnd w:id="28"/>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9"/>
          <w:p>
            <w:pPr>
              <w:spacing w:after="20"/>
              <w:ind w:left="20"/>
              <w:jc w:val="both"/>
            </w:pPr>
            <w:r>
              <w:rPr>
                <w:rFonts w:ascii="Times New Roman"/>
                <w:b w:val="false"/>
                <w:i w:val="false"/>
                <w:color w:val="000000"/>
                <w:sz w:val="20"/>
              </w:rPr>
              <w:t>
5</w:t>
            </w:r>
          </w:p>
          <w:bookmarkEnd w:id="2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0"/>
          <w:p>
            <w:pPr>
              <w:spacing w:after="20"/>
              <w:ind w:left="20"/>
              <w:jc w:val="both"/>
            </w:pPr>
            <w:r>
              <w:rPr>
                <w:rFonts w:ascii="Times New Roman"/>
                <w:b w:val="false"/>
                <w:i w:val="false"/>
                <w:color w:val="000000"/>
                <w:sz w:val="20"/>
              </w:rPr>
              <w:t>
Функционалдық топ</w:t>
            </w:r>
          </w:p>
          <w:bookmarkEnd w:id="30"/>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1"/>
          <w:p>
            <w:pPr>
              <w:spacing w:after="20"/>
              <w:ind w:left="20"/>
              <w:jc w:val="both"/>
            </w:pPr>
            <w:r>
              <w:rPr>
                <w:rFonts w:ascii="Times New Roman"/>
                <w:b w:val="false"/>
                <w:i w:val="false"/>
                <w:color w:val="000000"/>
                <w:sz w:val="20"/>
              </w:rPr>
              <w:t>
1</w:t>
            </w:r>
          </w:p>
          <w:bookmarkEnd w:id="31"/>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2"/>
          <w:p>
            <w:pPr>
              <w:spacing w:after="20"/>
              <w:ind w:left="20"/>
              <w:jc w:val="both"/>
            </w:pPr>
            <w:r>
              <w:rPr>
                <w:rFonts w:ascii="Times New Roman"/>
                <w:b w:val="false"/>
                <w:i w:val="false"/>
                <w:color w:val="000000"/>
                <w:sz w:val="20"/>
              </w:rPr>
              <w:t>
Санаты Атауы</w:t>
            </w:r>
          </w:p>
          <w:bookmarkEnd w:id="32"/>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3"/>
          <w:p>
            <w:pPr>
              <w:spacing w:after="20"/>
              <w:ind w:left="20"/>
              <w:jc w:val="both"/>
            </w:pPr>
            <w:r>
              <w:rPr>
                <w:rFonts w:ascii="Times New Roman"/>
                <w:b w:val="false"/>
                <w:i w:val="false"/>
                <w:color w:val="000000"/>
                <w:sz w:val="20"/>
              </w:rPr>
              <w:t>
7</w:t>
            </w:r>
          </w:p>
          <w:bookmarkEnd w:id="3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4"/>
          <w:p>
            <w:pPr>
              <w:spacing w:after="20"/>
              <w:ind w:left="20"/>
              <w:jc w:val="both"/>
            </w:pPr>
            <w:r>
              <w:rPr>
                <w:rFonts w:ascii="Times New Roman"/>
                <w:b w:val="false"/>
                <w:i w:val="false"/>
                <w:color w:val="000000"/>
                <w:sz w:val="20"/>
              </w:rPr>
              <w:t>
Функционалдық топ</w:t>
            </w:r>
          </w:p>
          <w:bookmarkEnd w:id="34"/>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5"/>
          <w:p>
            <w:pPr>
              <w:spacing w:after="20"/>
              <w:ind w:left="20"/>
              <w:jc w:val="both"/>
            </w:pPr>
            <w:r>
              <w:rPr>
                <w:rFonts w:ascii="Times New Roman"/>
                <w:b w:val="false"/>
                <w:i w:val="false"/>
                <w:color w:val="000000"/>
                <w:sz w:val="20"/>
              </w:rPr>
              <w:t>
1</w:t>
            </w:r>
          </w:p>
          <w:bookmarkEnd w:id="3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6"/>
          <w:p>
            <w:pPr>
              <w:spacing w:after="20"/>
              <w:ind w:left="20"/>
              <w:jc w:val="both"/>
            </w:pPr>
            <w:r>
              <w:rPr>
                <w:rFonts w:ascii="Times New Roman"/>
                <w:b w:val="false"/>
                <w:i w:val="false"/>
                <w:color w:val="000000"/>
                <w:sz w:val="20"/>
              </w:rPr>
              <w:t>
16</w:t>
            </w:r>
          </w:p>
          <w:bookmarkEnd w:id="3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7"/>
          <w:p>
            <w:pPr>
              <w:spacing w:after="20"/>
              <w:ind w:left="20"/>
              <w:jc w:val="both"/>
            </w:pPr>
            <w:r>
              <w:rPr>
                <w:rFonts w:ascii="Times New Roman"/>
                <w:b w:val="false"/>
                <w:i w:val="false"/>
                <w:color w:val="000000"/>
                <w:sz w:val="20"/>
              </w:rPr>
              <w:t>
08</w:t>
            </w:r>
          </w:p>
          <w:bookmarkEnd w:id="37"/>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16-3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2016 жылғы 23 желтоқсандағы</w:t>
            </w:r>
            <w:r>
              <w:br/>
            </w:r>
            <w:r>
              <w:rPr>
                <w:rFonts w:ascii="Times New Roman"/>
                <w:b w:val="false"/>
                <w:i w:val="false"/>
                <w:color w:val="000000"/>
                <w:sz w:val="20"/>
              </w:rPr>
              <w:t>№ 9-3 шешіміне 5 қосымша</w:t>
            </w:r>
          </w:p>
        </w:tc>
      </w:tr>
    </w:tbl>
    <w:bookmarkStart w:name="z261" w:id="38"/>
    <w:p>
      <w:pPr>
        <w:spacing w:after="0"/>
        <w:ind w:left="0"/>
        <w:jc w:val="left"/>
      </w:pPr>
      <w:r>
        <w:rPr>
          <w:rFonts w:ascii="Times New Roman"/>
          <w:b/>
          <w:i w:val="false"/>
          <w:color w:val="000000"/>
        </w:rPr>
        <w:t xml:space="preserve">  2017 жылға әр бір ауылдық округтер бойынша бюджеттік бағдарламалар</w:t>
      </w:r>
    </w:p>
    <w:bookmarkEnd w:id="38"/>
    <w:bookmarkStart w:name="z262" w:id="39"/>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2138"/>
        <w:gridCol w:w="1668"/>
        <w:gridCol w:w="1710"/>
        <w:gridCol w:w="1130"/>
        <w:gridCol w:w="1130"/>
        <w:gridCol w:w="1131"/>
        <w:gridCol w:w="1214"/>
        <w:gridCol w:w="1065"/>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0"/>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1"/>
          <w:p>
            <w:pPr>
              <w:spacing w:after="20"/>
              <w:ind w:left="20"/>
              <w:jc w:val="both"/>
            </w:pPr>
            <w:r>
              <w:rPr>
                <w:rFonts w:ascii="Times New Roman"/>
                <w:b w:val="false"/>
                <w:i w:val="false"/>
                <w:color w:val="000000"/>
                <w:sz w:val="20"/>
              </w:rPr>
              <w:t>
"Жамбыл облысы Жуалы ауданы Б.Момышұлы ауылы әкімінің аппараты" коммуналдық мемлекеттік мекемесі</w:t>
            </w:r>
          </w:p>
          <w:bookmarkEnd w:id="4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2"/>
          <w:p>
            <w:pPr>
              <w:spacing w:after="20"/>
              <w:ind w:left="20"/>
              <w:jc w:val="both"/>
            </w:pPr>
            <w:r>
              <w:rPr>
                <w:rFonts w:ascii="Times New Roman"/>
                <w:b w:val="false"/>
                <w:i w:val="false"/>
                <w:color w:val="000000"/>
                <w:sz w:val="20"/>
              </w:rPr>
              <w:t>
"Жамбыл облысы Жуалы ауданы Ақсай ауылдық округі әкімінің аппараты" коммуналдық мемлекеттік мекемесі</w:t>
            </w:r>
          </w:p>
          <w:bookmarkEnd w:id="4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3"/>
          <w:p>
            <w:pPr>
              <w:spacing w:after="20"/>
              <w:ind w:left="20"/>
              <w:jc w:val="both"/>
            </w:pPr>
            <w:r>
              <w:rPr>
                <w:rFonts w:ascii="Times New Roman"/>
                <w:b w:val="false"/>
                <w:i w:val="false"/>
                <w:color w:val="000000"/>
                <w:sz w:val="20"/>
              </w:rPr>
              <w:t>
"Жамбыл облысы Жуалы ауданы Ақтөбе ауылдық округі әкімінің аппараты" коммуналдық мемлекеттік мекемесі</w:t>
            </w:r>
          </w:p>
          <w:bookmarkEnd w:id="4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4"/>
          <w:p>
            <w:pPr>
              <w:spacing w:after="20"/>
              <w:ind w:left="20"/>
              <w:jc w:val="both"/>
            </w:pPr>
            <w:r>
              <w:rPr>
                <w:rFonts w:ascii="Times New Roman"/>
                <w:b w:val="false"/>
                <w:i w:val="false"/>
                <w:color w:val="000000"/>
                <w:sz w:val="20"/>
              </w:rPr>
              <w:t>
"Жамбыл облысы Жуалы ауданы Боралдай ауылдық округі әкімінің аппараты" коммуналдық мемлекеттік мекемесі</w:t>
            </w:r>
          </w:p>
          <w:bookmarkEnd w:id="4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5"/>
          <w:p>
            <w:pPr>
              <w:spacing w:after="20"/>
              <w:ind w:left="20"/>
              <w:jc w:val="both"/>
            </w:pPr>
            <w:r>
              <w:rPr>
                <w:rFonts w:ascii="Times New Roman"/>
                <w:b w:val="false"/>
                <w:i w:val="false"/>
                <w:color w:val="000000"/>
                <w:sz w:val="20"/>
              </w:rPr>
              <w:t>
"Жамбыл облысы Жуалы ауданы Нұрлыкент ауылдық округі әкімінің аппараты" коммуналдық мемлекеттік мекемесі</w:t>
            </w:r>
          </w:p>
          <w:bookmarkEnd w:id="4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6"/>
          <w:p>
            <w:pPr>
              <w:spacing w:after="20"/>
              <w:ind w:left="20"/>
              <w:jc w:val="both"/>
            </w:pPr>
            <w:r>
              <w:rPr>
                <w:rFonts w:ascii="Times New Roman"/>
                <w:b w:val="false"/>
                <w:i w:val="false"/>
                <w:color w:val="000000"/>
                <w:sz w:val="20"/>
              </w:rPr>
              <w:t>
"Жамбыл облысы Жуалы ауданы Шақпақ ауылдық округі әкімінің аппараты" коммуналдық мемлекеттік мекемесі</w:t>
            </w:r>
          </w:p>
          <w:bookmarkEnd w:id="46"/>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7"/>
          <w:p>
            <w:pPr>
              <w:spacing w:after="20"/>
              <w:ind w:left="20"/>
              <w:jc w:val="both"/>
            </w:pPr>
            <w:r>
              <w:rPr>
                <w:rFonts w:ascii="Times New Roman"/>
                <w:b w:val="false"/>
                <w:i w:val="false"/>
                <w:color w:val="000000"/>
                <w:sz w:val="20"/>
              </w:rPr>
              <w:t>
"Жамбыл облысы Жуалы ауданы Қарасаз ауылдық округі әкімінің аппараты" коммуналдық мемлекеттік мекемесі</w:t>
            </w:r>
          </w:p>
          <w:bookmarkEnd w:id="47"/>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8"/>
          <w:p>
            <w:pPr>
              <w:spacing w:after="20"/>
              <w:ind w:left="20"/>
              <w:jc w:val="both"/>
            </w:pPr>
            <w:r>
              <w:rPr>
                <w:rFonts w:ascii="Times New Roman"/>
                <w:b w:val="false"/>
                <w:i w:val="false"/>
                <w:color w:val="000000"/>
                <w:sz w:val="20"/>
              </w:rPr>
              <w:t>
"Жамбыл облысы Жуалы ауданы Қызыларық ауылдық округі әкімінің аппараты" коммуналдық мемлекеттік мекемесі</w:t>
            </w:r>
          </w:p>
          <w:bookmarkEnd w:id="48"/>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9"/>
          <w:p>
            <w:pPr>
              <w:spacing w:after="20"/>
              <w:ind w:left="20"/>
              <w:jc w:val="both"/>
            </w:pPr>
            <w:r>
              <w:rPr>
                <w:rFonts w:ascii="Times New Roman"/>
                <w:b w:val="false"/>
                <w:i w:val="false"/>
                <w:color w:val="000000"/>
                <w:sz w:val="20"/>
              </w:rPr>
              <w:t>
"Жамбыл облысы Жуалы ауданы Жетітөбе ауылдық округі әкімінің аппараты" коммуналдық мемлекеттік мекемесі</w:t>
            </w:r>
          </w:p>
          <w:bookmarkEnd w:id="49"/>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0"/>
          <w:p>
            <w:pPr>
              <w:spacing w:after="20"/>
              <w:ind w:left="20"/>
              <w:jc w:val="both"/>
            </w:pPr>
            <w:r>
              <w:rPr>
                <w:rFonts w:ascii="Times New Roman"/>
                <w:b w:val="false"/>
                <w:i w:val="false"/>
                <w:color w:val="000000"/>
                <w:sz w:val="20"/>
              </w:rPr>
              <w:t>
"Жамбыл облысы Жуалы ауданы Көкбастау ауылдық округі әкімінің аппараты" коммуналдық мемлекеттік мекемесі</w:t>
            </w:r>
          </w:p>
          <w:bookmarkEnd w:id="50"/>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51"/>
          <w:p>
            <w:pPr>
              <w:spacing w:after="20"/>
              <w:ind w:left="20"/>
              <w:jc w:val="both"/>
            </w:pPr>
            <w:r>
              <w:rPr>
                <w:rFonts w:ascii="Times New Roman"/>
                <w:b w:val="false"/>
                <w:i w:val="false"/>
                <w:color w:val="000000"/>
                <w:sz w:val="20"/>
              </w:rPr>
              <w:t>
"Жамбыл облысы Жуалы ауданы Күреңбел ауылдық округі әкімінің аппараты" коммуналдық мемлекеттік мекемесі</w:t>
            </w:r>
          </w:p>
          <w:bookmarkEnd w:id="51"/>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2"/>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bookmarkEnd w:id="52"/>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3"/>
          <w:p>
            <w:pPr>
              <w:spacing w:after="20"/>
              <w:ind w:left="20"/>
              <w:jc w:val="both"/>
            </w:pPr>
            <w:r>
              <w:rPr>
                <w:rFonts w:ascii="Times New Roman"/>
                <w:b w:val="false"/>
                <w:i w:val="false"/>
                <w:color w:val="000000"/>
                <w:sz w:val="20"/>
              </w:rPr>
              <w:t>
"Жамбыл облысы Жуалы ауданы Мыңбұлақ ауылдық округі әкімінің аппараты" коммуналдық мемлекеттік мекемесі</w:t>
            </w:r>
          </w:p>
          <w:bookmarkEnd w:id="53"/>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54"/>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bookmarkEnd w:id="54"/>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5"/>
          <w:p>
            <w:pPr>
              <w:spacing w:after="20"/>
              <w:ind w:left="20"/>
              <w:jc w:val="both"/>
            </w:pPr>
            <w:r>
              <w:rPr>
                <w:rFonts w:ascii="Times New Roman"/>
                <w:b w:val="false"/>
                <w:i w:val="false"/>
                <w:color w:val="000000"/>
                <w:sz w:val="20"/>
              </w:rPr>
              <w:t>
Барлығы</w:t>
            </w:r>
          </w:p>
          <w:bookmarkEnd w:id="55"/>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283749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