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cc91" w14:textId="e49c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"Жуалы ауданында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Жуалы ауданы әкімдігінің 2017 жылғы 13 наурыздағы №66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2017 жылғы 9 қарашадағы № 267 қаулысы. Жамбыл облысы Әділет департаментінде 2017 жылғы 22 қарашада № 3593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Жуалы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"Жуалы ауданында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Жуалы ауданы әкімдігінің 2017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 және "Жаңа өмір – Новая жизнь" газетінде 2017 жылғы 18 сәуірде жарияланған) келесі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Жуалы ауданы әкімінің орынбасары Айбар Күнтуұлы Әділбақовқа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№267 қаулысына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ауданында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1772"/>
        <w:gridCol w:w="1525"/>
        <w:gridCol w:w="1773"/>
        <w:gridCol w:w="3278"/>
        <w:gridCol w:w="1526"/>
        <w:gridCol w:w="955"/>
      </w:tblGrid>
      <w:tr>
        <w:trPr>
          <w:trHeight w:val="30" w:hRule="atLeast"/>
        </w:trPr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тапсырысы, (орын) 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жан басына шаққандағы қаржыландыру мөлшері, (теңге), оның ішінде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беру ұйымдарында мемлекеттік білім беру тапсырысын іске асыру" бағдарламасы арқылы қаржыландырылатын (орын)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беру ұйымдарының қызметін қамтамасыз ету" бағдарламасы арқылы қаржыландырылатын (орын)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беру ұйымдарында мемлекеттік білім беру тапсырысын іске асыру" бағдарламасы арқылы қаржыландыру (теңге)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беру ұйымдарында мемлекеттік білім беру тапсырысын іске асыру" бағдарламасы арқылы қаржыландырылатын балабақшалар мен шағын орталықтарды қосымша "Мектепке дейінгі тәрбие ұйымдарының қызметін қамтамасыз ету" бағдарламасы арқылы қаржыландыру (теңге)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беру ұйымдарының қызметін қамтамасыз ету" бағдарламасы арқылы қаржыландыру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мемлекеттік ұйымдар (шағын орталық)</w:t>
            </w:r>
          </w:p>
          <w:bookmarkEnd w:id="8"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"Айгөлек" шағын орталығы</w:t>
            </w:r>
          </w:p>
          <w:bookmarkEnd w:id="9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балабақшалар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bookmarkEnd w:id="10"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"№1 балабақшасы" мемлекеттік коммуналдық қазыналық кәсіпорны</w:t>
            </w:r>
          </w:p>
          <w:bookmarkEnd w:id="11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"№5 Балдырған балабақшасы" мемлекеттік коммуналдық қазыналық кәсіпорны</w:t>
            </w:r>
          </w:p>
          <w:bookmarkEnd w:id="12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"Аягүл балабақшасы" мемлекеттік коммуналдық қазыналық кәсіпорны</w:t>
            </w:r>
          </w:p>
          <w:bookmarkEnd w:id="13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"Мөлдір-Бұлақ балабақшасы" мемлекеттік коммуналдық қазыналық кәсіпорны</w:t>
            </w:r>
          </w:p>
          <w:bookmarkEnd w:id="14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"Шұғыла балабақшасы" мемлекеттік коммуналдық қазыналық кәсіпорны</w:t>
            </w:r>
          </w:p>
          <w:bookmarkEnd w:id="15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"Қарасаз балабақшасы" мемлекеттік коммуналдық қазыналық кәсіпорны</w:t>
            </w:r>
          </w:p>
          <w:bookmarkEnd w:id="16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"Шақпақата балабақшасы" мемлекеттік коммуналдық қазыналық кәсіпорны</w:t>
            </w:r>
          </w:p>
          <w:bookmarkEnd w:id="17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"Нұршуақ балабақшасы" мемлекеттік коммуналдық қазыналық кәсіпорны</w:t>
            </w:r>
          </w:p>
          <w:bookmarkEnd w:id="18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"Балауса балабақшасы" мемлекеттік коммуналдық қазыналық кәсіпорны</w:t>
            </w:r>
          </w:p>
          <w:bookmarkEnd w:id="19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"Жасұлан балабақшасы" мемлекеттік коммуналдық қазыналық кәсіпорны</w:t>
            </w:r>
          </w:p>
          <w:bookmarkEnd w:id="20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"Қарлығаш балабақшасы" мемлекеттік коммуналдық қазыналық кәсіпорны</w:t>
            </w:r>
          </w:p>
          <w:bookmarkEnd w:id="21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"Шапағат балабақшасы" мемлекеттік коммуналдық қазыналық кәсіпорны</w:t>
            </w:r>
          </w:p>
          <w:bookmarkEnd w:id="22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"Балдәурен балабақшасы" мемлекеттік коммуналдық қазыналық кәсіпорны</w:t>
            </w:r>
          </w:p>
          <w:bookmarkEnd w:id="23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"Балбөбек балабақшасы" мемлекеттік коммуналдық қазыналық кәсіпорны</w:t>
            </w:r>
          </w:p>
          <w:bookmarkEnd w:id="24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"Самал балабақшасы" мемлекеттік коммуналдық қазыналық кәсіпорны</w:t>
            </w:r>
          </w:p>
          <w:bookmarkEnd w:id="25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"Балақай балабақшасы" мемлекеттік коммуналдық қазыналық кәсіпорны</w:t>
            </w:r>
          </w:p>
          <w:bookmarkEnd w:id="26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"Жанаталап балабақшасы" мемлекеттік коммуналдық қазыналық кәсіпорны</w:t>
            </w:r>
          </w:p>
          <w:bookmarkEnd w:id="27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"Бәйтерек балабақшасы" мемлекеттік коммуналдық қазыналық кәсіпорны</w:t>
            </w:r>
          </w:p>
          <w:bookmarkEnd w:id="28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"Жаңа-Теріс балабақшасы" мемлекеттік коммуналдық қазыналық кәсіпорны</w:t>
            </w:r>
          </w:p>
          <w:bookmarkEnd w:id="29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"Боралдай балабақшасы" мемлекеттік коммуналдық қазыналық кәсіпорны</w:t>
            </w:r>
          </w:p>
          <w:bookmarkEnd w:id="30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"Күреңбел балабақшасы" мемлекеттік коммуналдық қазыналық кәсіпорны</w:t>
            </w:r>
          </w:p>
          <w:bookmarkEnd w:id="31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"Бақалы балабақшасы" мемлекеттік коммуналдық қазыналық кәсіпорны</w:t>
            </w:r>
          </w:p>
          <w:bookmarkEnd w:id="32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"Қызыларық балабақшасы" мемлекеттік коммуналдық қазыналық кәсіпорны</w:t>
            </w:r>
          </w:p>
          <w:bookmarkEnd w:id="33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"Билікөл балабақшасы" мемлекеттік коммуналдық қазыналық кәсіпорны</w:t>
            </w:r>
          </w:p>
          <w:bookmarkEnd w:id="34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"Жетітөбе балабақшасы" мемлекеттік коммуналдық қазыналық кәсіпорны</w:t>
            </w:r>
          </w:p>
          <w:bookmarkEnd w:id="35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білім бөлімінің "Қошқарата балабақшасы" мемлекеттік коммуналдық қазыналық кәсіпорны</w:t>
            </w:r>
          </w:p>
          <w:bookmarkEnd w:id="36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жекеменшік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балабақшалар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bookmarkEnd w:id="37"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"Еркемай" балабақшасы жауапкершілігі шектеулі серіктестігі</w:t>
            </w:r>
          </w:p>
          <w:bookmarkEnd w:id="38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 балабақшасы жауапкершілігі шектеулі серіктестігі</w:t>
            </w:r>
          </w:p>
          <w:bookmarkEnd w:id="39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