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5d73" w14:textId="9ec5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2017 жылғы 30 қаңтардағы № 12 қаулысы. Жамбыл облысы Әділет департаментінде 2017 жылғы 7 наурызда № 3341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Қордай ауданы әкімдігінің білім бөлімі"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</w:t>
      </w:r>
      <w:r>
        <w:rPr>
          <w:rFonts w:ascii="Times New Roman"/>
          <w:b/>
          <w:i w:val="false"/>
          <w:color w:val="000000"/>
        </w:rPr>
        <w:t xml:space="preserve">тәрбие мен оқытуға мемлекеттік білім беру тапсырысын, </w:t>
      </w:r>
      <w:r>
        <w:rPr>
          <w:rFonts w:ascii="Times New Roman"/>
          <w:b/>
          <w:i w:val="false"/>
          <w:color w:val="000000"/>
        </w:rPr>
        <w:t xml:space="preserve">жан басына шаққандағы қаржыландыру және ата-ананың </w:t>
      </w:r>
      <w:r>
        <w:rPr>
          <w:rFonts w:ascii="Times New Roman"/>
          <w:b/>
          <w:i w:val="false"/>
          <w:color w:val="000000"/>
        </w:rPr>
        <w:t>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1764"/>
        <w:gridCol w:w="1439"/>
        <w:gridCol w:w="1601"/>
        <w:gridCol w:w="3167"/>
        <w:gridCol w:w="1358"/>
        <w:gridCol w:w="943"/>
      </w:tblGrid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мен ұйымдарында мемлекеттік білім тапсырысын іске асыру"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(шағын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мемлекеттік ұйымдар (балабақшалар)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Айналайын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Бөбек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Ақмаржан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Ақ бота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Айгөлек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Жұлдыз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Арай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Қарлығаш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Айсауле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Темірлан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Нур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Балдаурен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Балапан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Ырыс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Бйтерек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Балдырған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Ақбулақ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Достық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Булдиршин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Ертостик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ауданы әкімдігінің білім бөлімінің Ботақан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жекеменшік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қосымша білім беру "Интенсив-Білім"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"Сәби Мерей " жауапкершілігі шектеулі серіктестігі "Сәби Мерей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"Айлана Шуақ" жауапкершілігі шектеулі серіктестігі "Айлана Шуақ"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"Алибек-І"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бесік" жауапкершілігі шектеулі серіктестігі "Нурай"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 мен бала Нұрсила " жауапкершілігі шектеулі серіктестігі "Ана мен бала Нұрсила"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 и А " жауапкершілігі шектеулі серіктестігі "Айсана"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"Қуаныш-Қордай" жауапкершілігі шектеулі серіктестігі "Қуаныш-Қордай"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"Ернұр 550 " жауапкершілігі шектеулі серіктестігі"Ернұр 550 "балабақшасы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"Балбала-Қордай" жауапкершілігі шектеулі серіктестігі "Балбала-Қордай"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 Н.Д." жауапкершілігі шектеулі серіктестігі "Мақсат Н.Д."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Мұбарак Сезім" жауапкершілігі шектеулі серіктестігі "Нұр Мұбарак Сезім"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 Қордай" жауапкершілігі шектеулі серіктестігі "Рауан Қордай"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"Балдырған-Қордай" жауапкершілігі шектеулі серіктестігі "Балдырған-Қордай"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"Көркем-ұрпақ" жауапкершілігі шектеулі серіктестігі "Тілашар"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"Нур-ел" оқу әдістемелік орталығы жауапкершілігі шектеулі серіктестігі "Керім бала"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