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7aa94" w14:textId="117aa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Қордай аудандық мәслихатының 2016 жылғы 23 желтоқсандағы № 10-3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2017 жылғы 13 сәуірдегі № 14-3 шешімі. Жамбыл облысы Әділет департаментінде 2017 жылғы 17 сәуірде № 3387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Заңының 6 бабына сәйкес және "2017-2019 жылдарға арналған облыстық бюджет туралы" Жамбыл облыстық мәслихатының 2016 жылғы 9 желтоқсандағы № 7-3 шешіміне өзгерістер енгізу туралы" Жамбыл облыстық мәслихатының 2017 жылғы 3 сәуірдегі </w:t>
      </w:r>
      <w:r>
        <w:rPr>
          <w:rFonts w:ascii="Times New Roman"/>
          <w:b w:val="false"/>
          <w:i w:val="false"/>
          <w:color w:val="000000"/>
          <w:sz w:val="28"/>
        </w:rPr>
        <w:t>№ 10-4</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3376</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"2017 – 2019 жылдарға арналған аудандық бюджет туралы" Қордай аудандық мәслихатының 2016 жылғы 23 желтоқсандағы </w:t>
      </w:r>
      <w:r>
        <w:rPr>
          <w:rFonts w:ascii="Times New Roman"/>
          <w:b w:val="false"/>
          <w:i w:val="false"/>
          <w:color w:val="000000"/>
          <w:sz w:val="28"/>
        </w:rPr>
        <w:t>№ 10-3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3267</w:t>
      </w:r>
      <w:r>
        <w:rPr>
          <w:rFonts w:ascii="Times New Roman"/>
          <w:b w:val="false"/>
          <w:i w:val="false"/>
          <w:color w:val="000000"/>
          <w:sz w:val="28"/>
        </w:rPr>
        <w:t xml:space="preserve"> болып тіркелген, 2016 жылдың 31 желтоқсанында № 207-208 аудандық "Қордай шамшырағы" - "Кордайский маяк"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"13 439 943" сандары "13 534 415" сандарымен ауыстырылсын;</w:t>
      </w:r>
      <w:r>
        <w:br/>
      </w:r>
      <w:r>
        <w:rPr>
          <w:rFonts w:ascii="Times New Roman"/>
          <w:b w:val="false"/>
          <w:i w:val="false"/>
          <w:color w:val="000000"/>
          <w:sz w:val="28"/>
        </w:rPr>
        <w:t>
      </w:t>
      </w:r>
      <w:r>
        <w:rPr>
          <w:rFonts w:ascii="Times New Roman"/>
          <w:b w:val="false"/>
          <w:i w:val="false"/>
          <w:color w:val="000000"/>
          <w:sz w:val="28"/>
        </w:rPr>
        <w:t>"11 269 462" сандары "11 363 934"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"13 640 487" сандары "13 734 959"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тіркеуден өткен күннен бастап күшіне енеді және 2017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 Қыпшақбаева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2017 жылғы 13 сәуірдегі</w:t>
            </w:r>
            <w:r>
              <w:br/>
            </w:r>
            <w:r>
              <w:rPr>
                <w:rFonts w:ascii="Times New Roman"/>
                <w:b w:val="false"/>
                <w:i w:val="false"/>
                <w:color w:val="000000"/>
                <w:sz w:val="20"/>
              </w:rPr>
              <w:t>№ 14-3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10-3 шешіміне 1–қосымша</w:t>
            </w:r>
          </w:p>
        </w:tc>
      </w:tr>
    </w:tbl>
    <w:bookmarkStart w:name="z27" w:id="0"/>
    <w:p>
      <w:pPr>
        <w:spacing w:after="0"/>
        <w:ind w:left="0"/>
        <w:jc w:val="left"/>
      </w:pPr>
      <w:r>
        <w:rPr>
          <w:rFonts w:ascii="Times New Roman"/>
          <w:b/>
          <w:i w:val="false"/>
          <w:color w:val="000000"/>
        </w:rPr>
        <w:t xml:space="preserve"> 2017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86"/>
        <w:gridCol w:w="667"/>
        <w:gridCol w:w="6825"/>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13534415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2074166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1405188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1157422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236331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11363934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11363934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11363934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097"/>
        <w:gridCol w:w="1097"/>
        <w:gridCol w:w="6493"/>
        <w:gridCol w:w="28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bookmarkEnd w:id="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ШЫҒЫНДАР </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13734959</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742601</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23151</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22494</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121410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116346</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362125</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351693</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150381</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28519</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23474</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23474</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47324</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14689</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32448</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9545275</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1461002</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365953</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1095049</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7067215</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6698626</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368589</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108498</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108498</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398581</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398581</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509979</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17622</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261977</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29355</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179698</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682398</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140499</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104906</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31527</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475110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220300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48284</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30649</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10891</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69821</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53737</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39928</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66789</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32226</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29632</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1220862</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803409</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791909</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83971</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83971</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333314</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333314</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454955</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230108</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217860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12248</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27258</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12377</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59094</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57998</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52293</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41948</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61045</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20149</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39464</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261044</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45963</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18389</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қолдау көрсету жөніндегі шараларды іске асыру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27306</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198924</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19612</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16157</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12743</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38987</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38987</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15968</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335122</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335122</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14724</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320398</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134059</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108661</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108661</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25398</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25398</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312449</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312449</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310762</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130674</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2119"/>
        <w:gridCol w:w="1238"/>
        <w:gridCol w:w="2570"/>
        <w:gridCol w:w="51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15676</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15676</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1"/>
        <w:gridCol w:w="1013"/>
        <w:gridCol w:w="1013"/>
        <w:gridCol w:w="4972"/>
        <w:gridCol w:w="26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 xml:space="preserve"> Бағдарлама</w:t>
            </w:r>
            <w:r>
              <w:br/>
            </w:r>
            <w:r>
              <w:rPr>
                <w:rFonts w:ascii="Times New Roman"/>
                <w:b w:val="false"/>
                <w:i w:val="false"/>
                <w:color w:val="000000"/>
                <w:sz w:val="20"/>
              </w:rPr>
              <w:t>
 Атауы</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94"/>
        <w:gridCol w:w="347"/>
        <w:gridCol w:w="347"/>
        <w:gridCol w:w="4442"/>
        <w:gridCol w:w="57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 xml:space="preserve"> Бағдарлама</w:t>
            </w:r>
            <w:r>
              <w:br/>
            </w:r>
            <w:r>
              <w:rPr>
                <w:rFonts w:ascii="Times New Roman"/>
                <w:b w:val="false"/>
                <w:i w:val="false"/>
                <w:color w:val="000000"/>
                <w:sz w:val="20"/>
              </w:rPr>
              <w:t>
 Атауы</w:t>
            </w: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-130674</w:t>
            </w: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2095"/>
        <w:gridCol w:w="1224"/>
        <w:gridCol w:w="1808"/>
        <w:gridCol w:w="59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146350</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146350</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2016"/>
        <w:gridCol w:w="2016"/>
        <w:gridCol w:w="2812"/>
        <w:gridCol w:w="40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 xml:space="preserve"> Бағдарлама</w:t>
            </w:r>
            <w:r>
              <w:br/>
            </w:r>
            <w:r>
              <w:rPr>
                <w:rFonts w:ascii="Times New Roman"/>
                <w:b w:val="false"/>
                <w:i w:val="false"/>
                <w:color w:val="000000"/>
                <w:sz w:val="20"/>
              </w:rPr>
              <w:t>
 Атауы</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15676</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15676</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15676</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200544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2017 жылғы 13 сәуірдегі</w:t>
            </w:r>
            <w:r>
              <w:br/>
            </w:r>
            <w:r>
              <w:rPr>
                <w:rFonts w:ascii="Times New Roman"/>
                <w:b w:val="false"/>
                <w:i w:val="false"/>
                <w:color w:val="000000"/>
                <w:sz w:val="20"/>
              </w:rPr>
              <w:t>№ 14-3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10-3 шешіміне 5-қосымша</w:t>
            </w:r>
          </w:p>
        </w:tc>
      </w:tr>
    </w:tbl>
    <w:bookmarkStart w:name="z270" w:id="9"/>
    <w:p>
      <w:pPr>
        <w:spacing w:after="0"/>
        <w:ind w:left="0"/>
        <w:jc w:val="left"/>
      </w:pPr>
      <w:r>
        <w:rPr>
          <w:rFonts w:ascii="Times New Roman"/>
          <w:b/>
          <w:i w:val="false"/>
          <w:color w:val="000000"/>
        </w:rPr>
        <w:t xml:space="preserve"> 2017-2019 жылдарға арналған аудандық бюджеттен ауылдық округтерге бағдарламалар </w:t>
      </w:r>
      <w:r>
        <w:rPr>
          <w:rFonts w:ascii="Times New Roman"/>
          <w:b/>
          <w:i w:val="false"/>
          <w:color w:val="000000"/>
        </w:rPr>
        <w:t>бойынша бөлінген қаражат көлемдерінің тізбесі</w:t>
      </w:r>
      <w:r>
        <w:rPr>
          <w:rFonts w:ascii="Times New Roman"/>
          <w:b/>
          <w:i w:val="false"/>
          <w:color w:val="000000"/>
        </w:rPr>
        <w:t xml:space="preserve"> мың теңге</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3"/>
        <w:gridCol w:w="1310"/>
        <w:gridCol w:w="1310"/>
        <w:gridCol w:w="1310"/>
        <w:gridCol w:w="1310"/>
        <w:gridCol w:w="1311"/>
        <w:gridCol w:w="1311"/>
        <w:gridCol w:w="1119"/>
        <w:gridCol w:w="848"/>
        <w:gridCol w:w="848"/>
      </w:tblGrid>
      <w:tr>
        <w:trPr>
          <w:trHeight w:val="30" w:hRule="atLeast"/>
        </w:trPr>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шығындары"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
жыл</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w:t>
            </w:r>
            <w:r>
              <w:br/>
            </w:r>
            <w:r>
              <w:rPr>
                <w:rFonts w:ascii="Times New Roman"/>
                <w:b w:val="false"/>
                <w:i w:val="false"/>
                <w:color w:val="000000"/>
                <w:sz w:val="20"/>
              </w:rPr>
              <w:t>
жыл</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w:t>
            </w:r>
            <w:r>
              <w:br/>
            </w:r>
            <w:r>
              <w:rPr>
                <w:rFonts w:ascii="Times New Roman"/>
                <w:b w:val="false"/>
                <w:i w:val="false"/>
                <w:color w:val="000000"/>
                <w:sz w:val="20"/>
              </w:rPr>
              <w:t>
жыл</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
жыл</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w:t>
            </w:r>
            <w:r>
              <w:br/>
            </w:r>
            <w:r>
              <w:rPr>
                <w:rFonts w:ascii="Times New Roman"/>
                <w:b w:val="false"/>
                <w:i w:val="false"/>
                <w:color w:val="000000"/>
                <w:sz w:val="20"/>
              </w:rPr>
              <w:t>
жыл</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w:t>
            </w:r>
            <w:r>
              <w:br/>
            </w:r>
            <w:r>
              <w:rPr>
                <w:rFonts w:ascii="Times New Roman"/>
                <w:b w:val="false"/>
                <w:i w:val="false"/>
                <w:color w:val="000000"/>
                <w:sz w:val="20"/>
              </w:rPr>
              <w:t>
Жыл</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
жыл</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w:t>
            </w:r>
            <w:r>
              <w:br/>
            </w:r>
            <w:r>
              <w:rPr>
                <w:rFonts w:ascii="Times New Roman"/>
                <w:b w:val="false"/>
                <w:i w:val="false"/>
                <w:color w:val="000000"/>
                <w:sz w:val="20"/>
              </w:rPr>
              <w:t>
жыл</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w:t>
            </w:r>
            <w:r>
              <w:br/>
            </w:r>
            <w:r>
              <w:rPr>
                <w:rFonts w:ascii="Times New Roman"/>
                <w:b w:val="false"/>
                <w:i w:val="false"/>
                <w:color w:val="000000"/>
                <w:sz w:val="20"/>
              </w:rPr>
              <w:t>
жыл</w:t>
            </w: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14984</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13531</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13633</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 әкімінің аппараты" коммуналдық мемлекеттік мекемесі</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18056</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18046</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18307</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16223</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15353</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20759</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20425</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20770</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17535</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16504</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17466</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17140</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17923</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17605</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17707</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18663</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18934</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19050</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17992</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17273</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18414</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14341</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14119</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31417</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31626</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31809</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22387</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22902</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23044</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14058</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14180</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22634</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22239</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22465</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19487</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20595</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20745</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25769</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24332</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24488</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9991</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16982</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16102</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16317</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12702</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12779</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13603</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351693</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347089</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108661</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126816</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126816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