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cce6" w14:textId="c8dc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15 тамыздағы № 18-3 шешімі. Жамбыл облысы Әділет департаментінде 2017 жылғы 22 тамызда № 3509 болып тіркелді</w:t>
      </w:r>
    </w:p>
    <w:p>
      <w:pPr>
        <w:spacing w:after="0"/>
        <w:ind w:left="0"/>
        <w:jc w:val="both"/>
      </w:pPr>
      <w:bookmarkStart w:name="z3"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мәслихатының 2017 жылғы 3 тамыздағы </w:t>
      </w:r>
      <w:r>
        <w:rPr>
          <w:rFonts w:ascii="Times New Roman"/>
          <w:b w:val="false"/>
          <w:i w:val="false"/>
          <w:color w:val="000000"/>
          <w:sz w:val="28"/>
        </w:rPr>
        <w:t>№13-5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№3499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"13 547 601" сандары "13 771 952" сандарымен ауыстырылсын;</w:t>
      </w:r>
    </w:p>
    <w:bookmarkEnd w:id="3"/>
    <w:bookmarkStart w:name="z10" w:id="4"/>
    <w:p>
      <w:pPr>
        <w:spacing w:after="0"/>
        <w:ind w:left="0"/>
        <w:jc w:val="both"/>
      </w:pPr>
      <w:r>
        <w:rPr>
          <w:rFonts w:ascii="Times New Roman"/>
          <w:b w:val="false"/>
          <w:i w:val="false"/>
          <w:color w:val="000000"/>
          <w:sz w:val="28"/>
        </w:rPr>
        <w:t>
       "2 072 461" сандары "2 104 839" сандарымен ауыстырылсын;</w:t>
      </w:r>
    </w:p>
    <w:bookmarkEnd w:id="4"/>
    <w:bookmarkStart w:name="z11" w:id="5"/>
    <w:p>
      <w:pPr>
        <w:spacing w:after="0"/>
        <w:ind w:left="0"/>
        <w:jc w:val="both"/>
      </w:pPr>
      <w:r>
        <w:rPr>
          <w:rFonts w:ascii="Times New Roman"/>
          <w:b w:val="false"/>
          <w:i w:val="false"/>
          <w:color w:val="000000"/>
          <w:sz w:val="28"/>
        </w:rPr>
        <w:t>
       "33 204" сандары "35 560" сандарымен ауыстырылсын;</w:t>
      </w:r>
    </w:p>
    <w:bookmarkEnd w:id="5"/>
    <w:bookmarkStart w:name="z12" w:id="6"/>
    <w:p>
      <w:pPr>
        <w:spacing w:after="0"/>
        <w:ind w:left="0"/>
        <w:jc w:val="both"/>
      </w:pPr>
      <w:r>
        <w:rPr>
          <w:rFonts w:ascii="Times New Roman"/>
          <w:b w:val="false"/>
          <w:i w:val="false"/>
          <w:color w:val="000000"/>
          <w:sz w:val="28"/>
        </w:rPr>
        <w:t>
       "64 816" сандары "68 679" сандарымен ауыстырылсын;</w:t>
      </w:r>
    </w:p>
    <w:bookmarkEnd w:id="6"/>
    <w:bookmarkStart w:name="z13" w:id="7"/>
    <w:p>
      <w:pPr>
        <w:spacing w:after="0"/>
        <w:ind w:left="0"/>
        <w:jc w:val="both"/>
      </w:pPr>
      <w:r>
        <w:rPr>
          <w:rFonts w:ascii="Times New Roman"/>
          <w:b w:val="false"/>
          <w:i w:val="false"/>
          <w:color w:val="000000"/>
          <w:sz w:val="28"/>
        </w:rPr>
        <w:t>
      "11 377 120" сандары "11 562 874"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"13 748 145" сандары "13 972 496" сандарымен ауыстырылсын.</w:t>
      </w:r>
    </w:p>
    <w:bookmarkEnd w:id="8"/>
    <w:bookmarkStart w:name="z16"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9"/>
    <w:bookmarkStart w:name="z17" w:id="10"/>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 Сүгірбай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15 тамыздағы </w:t>
            </w:r>
            <w:r>
              <w:br/>
            </w:r>
            <w:r>
              <w:rPr>
                <w:rFonts w:ascii="Times New Roman"/>
                <w:b w:val="false"/>
                <w:i w:val="false"/>
                <w:color w:val="000000"/>
                <w:sz w:val="20"/>
              </w:rPr>
              <w:t xml:space="preserve"> №18-3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3" w:id="11"/>
    <w:p>
      <w:pPr>
        <w:spacing w:after="0"/>
        <w:ind w:left="0"/>
        <w:jc w:val="left"/>
      </w:pPr>
      <w:r>
        <w:rPr>
          <w:rFonts w:ascii="Times New Roman"/>
          <w:b/>
          <w:i w:val="false"/>
          <w:color w:val="000000"/>
        </w:rPr>
        <w:t xml:space="preserve"> 2017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Санаты</w:t>
            </w:r>
          </w:p>
          <w:bookmarkEnd w:id="12"/>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13771952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2</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3</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4</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11562874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8"/>
          <w:p>
            <w:pPr>
              <w:spacing w:after="20"/>
              <w:ind w:left="20"/>
              <w:jc w:val="both"/>
            </w:pPr>
            <w:r>
              <w:rPr>
                <w:rFonts w:ascii="Times New Roman"/>
                <w:b w:val="false"/>
                <w:i w:val="false"/>
                <w:color w:val="000000"/>
                <w:sz w:val="20"/>
              </w:rPr>
              <w:t>
Функционалдық топ</w:t>
            </w:r>
          </w:p>
          <w:bookmarkEnd w:id="1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Бағдарлама</w:t>
            </w:r>
          </w:p>
          <w:bookmarkEnd w:id="20"/>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Атауы</w:t>
            </w:r>
          </w:p>
          <w:bookmarkEnd w:id="21"/>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1</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3"/>
          <w:p>
            <w:pPr>
              <w:spacing w:after="20"/>
              <w:ind w:left="20"/>
              <w:jc w:val="both"/>
            </w:pPr>
            <w:r>
              <w:rPr>
                <w:rFonts w:ascii="Times New Roman"/>
                <w:b w:val="false"/>
                <w:i w:val="false"/>
                <w:color w:val="000000"/>
                <w:sz w:val="20"/>
              </w:rPr>
              <w:t>
01</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02</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5"/>
          <w:p>
            <w:pPr>
              <w:spacing w:after="20"/>
              <w:ind w:left="20"/>
              <w:jc w:val="both"/>
            </w:pPr>
            <w:r>
              <w:rPr>
                <w:rFonts w:ascii="Times New Roman"/>
                <w:b w:val="false"/>
                <w:i w:val="false"/>
                <w:color w:val="000000"/>
                <w:sz w:val="20"/>
              </w:rPr>
              <w:t>
03</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6"/>
          <w:p>
            <w:pPr>
              <w:spacing w:after="20"/>
              <w:ind w:left="20"/>
              <w:jc w:val="both"/>
            </w:pPr>
            <w:r>
              <w:rPr>
                <w:rFonts w:ascii="Times New Roman"/>
                <w:b w:val="false"/>
                <w:i w:val="false"/>
                <w:color w:val="000000"/>
                <w:sz w:val="20"/>
              </w:rPr>
              <w:t>
04</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7"/>
          <w:p>
            <w:pPr>
              <w:spacing w:after="20"/>
              <w:ind w:left="20"/>
              <w:jc w:val="both"/>
            </w:pPr>
            <w:r>
              <w:rPr>
                <w:rFonts w:ascii="Times New Roman"/>
                <w:b w:val="false"/>
                <w:i w:val="false"/>
                <w:color w:val="000000"/>
                <w:sz w:val="20"/>
              </w:rPr>
              <w:t>
06</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8"/>
          <w:p>
            <w:pPr>
              <w:spacing w:after="20"/>
              <w:ind w:left="20"/>
              <w:jc w:val="both"/>
            </w:pPr>
            <w:r>
              <w:rPr>
                <w:rFonts w:ascii="Times New Roman"/>
                <w:b w:val="false"/>
                <w:i w:val="false"/>
                <w:color w:val="000000"/>
                <w:sz w:val="20"/>
              </w:rPr>
              <w:t>
07</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жарыктандыру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9"/>
          <w:p>
            <w:pPr>
              <w:spacing w:after="20"/>
              <w:ind w:left="20"/>
              <w:jc w:val="both"/>
            </w:pPr>
            <w:r>
              <w:rPr>
                <w:rFonts w:ascii="Times New Roman"/>
                <w:b w:val="false"/>
                <w:i w:val="false"/>
                <w:color w:val="000000"/>
                <w:sz w:val="20"/>
              </w:rPr>
              <w:t>
08</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0"/>
          <w:p>
            <w:pPr>
              <w:spacing w:after="20"/>
              <w:ind w:left="20"/>
              <w:jc w:val="both"/>
            </w:pPr>
            <w:r>
              <w:rPr>
                <w:rFonts w:ascii="Times New Roman"/>
                <w:b w:val="false"/>
                <w:i w:val="false"/>
                <w:color w:val="000000"/>
                <w:sz w:val="20"/>
              </w:rPr>
              <w:t>
10</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1"/>
          <w:p>
            <w:pPr>
              <w:spacing w:after="20"/>
              <w:ind w:left="20"/>
              <w:jc w:val="both"/>
            </w:pPr>
            <w:r>
              <w:rPr>
                <w:rFonts w:ascii="Times New Roman"/>
                <w:b w:val="false"/>
                <w:i w:val="false"/>
                <w:color w:val="000000"/>
                <w:sz w:val="20"/>
              </w:rPr>
              <w:t>
11</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2"/>
          <w:p>
            <w:pPr>
              <w:spacing w:after="20"/>
              <w:ind w:left="20"/>
              <w:jc w:val="both"/>
            </w:pPr>
            <w:r>
              <w:rPr>
                <w:rFonts w:ascii="Times New Roman"/>
                <w:b w:val="false"/>
                <w:i w:val="false"/>
                <w:color w:val="000000"/>
                <w:sz w:val="20"/>
              </w:rPr>
              <w:t>
12</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3"/>
          <w:p>
            <w:pPr>
              <w:spacing w:after="20"/>
              <w:ind w:left="20"/>
              <w:jc w:val="both"/>
            </w:pPr>
            <w:r>
              <w:rPr>
                <w:rFonts w:ascii="Times New Roman"/>
                <w:b w:val="false"/>
                <w:i w:val="false"/>
                <w:color w:val="000000"/>
                <w:sz w:val="20"/>
              </w:rPr>
              <w:t>
13</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4"/>
          <w:p>
            <w:pPr>
              <w:spacing w:after="20"/>
              <w:ind w:left="20"/>
              <w:jc w:val="both"/>
            </w:pPr>
            <w:r>
              <w:rPr>
                <w:rFonts w:ascii="Times New Roman"/>
                <w:b w:val="false"/>
                <w:i w:val="false"/>
                <w:color w:val="000000"/>
                <w:sz w:val="20"/>
              </w:rPr>
              <w:t>
15</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5"/>
          <w:p>
            <w:pPr>
              <w:spacing w:after="20"/>
              <w:ind w:left="20"/>
              <w:jc w:val="both"/>
            </w:pPr>
            <w:r>
              <w:rPr>
                <w:rFonts w:ascii="Times New Roman"/>
                <w:b w:val="false"/>
                <w:i w:val="false"/>
                <w:color w:val="000000"/>
                <w:sz w:val="20"/>
              </w:rPr>
              <w:t>
10</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6"/>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7"/>
          <w:p>
            <w:pPr>
              <w:spacing w:after="20"/>
              <w:ind w:left="20"/>
              <w:jc w:val="both"/>
            </w:pPr>
            <w:r>
              <w:rPr>
                <w:rFonts w:ascii="Times New Roman"/>
                <w:b w:val="false"/>
                <w:i w:val="false"/>
                <w:color w:val="000000"/>
                <w:sz w:val="20"/>
              </w:rPr>
              <w:t>
Ішкі сыныбы</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8"/>
          <w:p>
            <w:pPr>
              <w:spacing w:after="20"/>
              <w:ind w:left="20"/>
              <w:jc w:val="both"/>
            </w:pPr>
            <w:r>
              <w:rPr>
                <w:rFonts w:ascii="Times New Roman"/>
                <w:b w:val="false"/>
                <w:i w:val="false"/>
                <w:color w:val="000000"/>
                <w:sz w:val="20"/>
              </w:rPr>
              <w:t>
1</w:t>
            </w:r>
          </w:p>
          <w:bookmarkEnd w:id="38"/>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9"/>
          <w:p>
            <w:pPr>
              <w:spacing w:after="20"/>
              <w:ind w:left="20"/>
              <w:jc w:val="both"/>
            </w:pPr>
            <w:r>
              <w:rPr>
                <w:rFonts w:ascii="Times New Roman"/>
                <w:b w:val="false"/>
                <w:i w:val="false"/>
                <w:color w:val="000000"/>
                <w:sz w:val="20"/>
              </w:rPr>
              <w:t>
5</w:t>
            </w:r>
          </w:p>
          <w:bookmarkEnd w:id="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0"/>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p>
          <w:bookmarkEnd w:id="4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
          <w:p>
            <w:pPr>
              <w:spacing w:after="20"/>
              <w:ind w:left="20"/>
              <w:jc w:val="both"/>
            </w:pPr>
            <w:r>
              <w:rPr>
                <w:rFonts w:ascii="Times New Roman"/>
                <w:b w:val="false"/>
                <w:i w:val="false"/>
                <w:color w:val="000000"/>
                <w:sz w:val="20"/>
              </w:rPr>
              <w:t>
1</w:t>
            </w:r>
          </w:p>
          <w:bookmarkEnd w:id="4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2"/>
          <w:p>
            <w:pPr>
              <w:spacing w:after="20"/>
              <w:ind w:left="20"/>
              <w:jc w:val="both"/>
            </w:pPr>
            <w:r>
              <w:rPr>
                <w:rFonts w:ascii="Times New Roman"/>
                <w:b w:val="false"/>
                <w:i w:val="false"/>
                <w:color w:val="000000"/>
                <w:sz w:val="20"/>
              </w:rPr>
              <w:t>
13</w:t>
            </w:r>
          </w:p>
          <w:bookmarkEnd w:id="4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71"/>
        <w:gridCol w:w="283"/>
        <w:gridCol w:w="159"/>
        <w:gridCol w:w="4841"/>
        <w:gridCol w:w="58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3"/>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3"/>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4"/>
          <w:p>
            <w:pPr>
              <w:spacing w:after="20"/>
              <w:ind w:left="20"/>
              <w:jc w:val="both"/>
            </w:pPr>
            <w:r>
              <w:rPr>
                <w:rFonts w:ascii="Times New Roman"/>
                <w:b w:val="false"/>
                <w:i w:val="false"/>
                <w:color w:val="000000"/>
                <w:sz w:val="20"/>
              </w:rPr>
              <w:t>
1</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5"/>
          <w:p>
            <w:pPr>
              <w:spacing w:after="20"/>
              <w:ind w:left="20"/>
              <w:jc w:val="both"/>
            </w:pPr>
            <w:r>
              <w:rPr>
                <w:rFonts w:ascii="Times New Roman"/>
                <w:b w:val="false"/>
                <w:i w:val="false"/>
                <w:color w:val="000000"/>
                <w:sz w:val="20"/>
              </w:rPr>
              <w:t>
Санаты Атауы</w:t>
            </w:r>
          </w:p>
          <w:bookmarkEnd w:id="45"/>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6"/>
          <w:p>
            <w:pPr>
              <w:spacing w:after="20"/>
              <w:ind w:left="20"/>
              <w:jc w:val="both"/>
            </w:pPr>
            <w:r>
              <w:rPr>
                <w:rFonts w:ascii="Times New Roman"/>
                <w:b w:val="false"/>
                <w:i w:val="false"/>
                <w:color w:val="000000"/>
                <w:sz w:val="20"/>
              </w:rPr>
              <w:t>
 Сыныбы</w:t>
            </w:r>
          </w:p>
          <w:bookmarkEnd w:id="4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7"/>
          <w:p>
            <w:pPr>
              <w:spacing w:after="20"/>
              <w:ind w:left="20"/>
              <w:jc w:val="both"/>
            </w:pPr>
            <w:r>
              <w:rPr>
                <w:rFonts w:ascii="Times New Roman"/>
                <w:b w:val="false"/>
                <w:i w:val="false"/>
                <w:color w:val="000000"/>
                <w:sz w:val="20"/>
              </w:rPr>
              <w:t xml:space="preserve">
 Ішкі сыныбы </w:t>
            </w:r>
          </w:p>
          <w:bookmarkEnd w:id="47"/>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8"/>
          <w:p>
            <w:pPr>
              <w:spacing w:after="20"/>
              <w:ind w:left="20"/>
              <w:jc w:val="both"/>
            </w:pPr>
            <w:r>
              <w:rPr>
                <w:rFonts w:ascii="Times New Roman"/>
                <w:b w:val="false"/>
                <w:i w:val="false"/>
                <w:color w:val="000000"/>
                <w:sz w:val="20"/>
              </w:rPr>
              <w:t>
1</w:t>
            </w:r>
          </w:p>
          <w:bookmarkEnd w:id="4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9"/>
          <w:p>
            <w:pPr>
              <w:spacing w:after="20"/>
              <w:ind w:left="20"/>
              <w:jc w:val="both"/>
            </w:pPr>
            <w:r>
              <w:rPr>
                <w:rFonts w:ascii="Times New Roman"/>
                <w:b w:val="false"/>
                <w:i w:val="false"/>
                <w:color w:val="000000"/>
                <w:sz w:val="20"/>
              </w:rPr>
              <w:t>
7</w:t>
            </w:r>
          </w:p>
          <w:bookmarkEnd w:id="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 Атауы</w:t>
            </w:r>
          </w:p>
          <w:bookmarkEnd w:id="5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1"/>
          <w:p>
            <w:pPr>
              <w:spacing w:after="20"/>
              <w:ind w:left="20"/>
              <w:jc w:val="both"/>
            </w:pPr>
            <w:r>
              <w:rPr>
                <w:rFonts w:ascii="Times New Roman"/>
                <w:b w:val="false"/>
                <w:i w:val="false"/>
                <w:color w:val="000000"/>
                <w:sz w:val="20"/>
              </w:rPr>
              <w:t>
1</w:t>
            </w:r>
          </w:p>
          <w:bookmarkEnd w:id="51"/>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2"/>
          <w:p>
            <w:pPr>
              <w:spacing w:after="20"/>
              <w:ind w:left="20"/>
              <w:jc w:val="both"/>
            </w:pPr>
            <w:r>
              <w:rPr>
                <w:rFonts w:ascii="Times New Roman"/>
                <w:b w:val="false"/>
                <w:i w:val="false"/>
                <w:color w:val="000000"/>
                <w:sz w:val="20"/>
              </w:rPr>
              <w:t>
16</w:t>
            </w:r>
          </w:p>
          <w:bookmarkEnd w:id="5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3"/>
          <w:p>
            <w:pPr>
              <w:spacing w:after="20"/>
              <w:ind w:left="20"/>
              <w:jc w:val="both"/>
            </w:pPr>
            <w:r>
              <w:rPr>
                <w:rFonts w:ascii="Times New Roman"/>
                <w:b w:val="false"/>
                <w:i w:val="false"/>
                <w:color w:val="000000"/>
                <w:sz w:val="20"/>
              </w:rPr>
              <w:t>
08</w:t>
            </w:r>
          </w:p>
          <w:bookmarkEnd w:id="5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2017 жылғы 15 тамыздағы</w:t>
            </w:r>
            <w:r>
              <w:br/>
            </w:r>
            <w:r>
              <w:rPr>
                <w:rFonts w:ascii="Times New Roman"/>
                <w:b w:val="false"/>
                <w:i w:val="false"/>
                <w:color w:val="000000"/>
                <w:sz w:val="20"/>
              </w:rPr>
              <w:t xml:space="preserve"> №18-3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№10-3 шешіміне 5-қосымша </w:t>
            </w:r>
          </w:p>
        </w:tc>
      </w:tr>
    </w:tbl>
    <w:bookmarkStart w:name="z264" w:id="54"/>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052"/>
        <w:gridCol w:w="1053"/>
        <w:gridCol w:w="1053"/>
        <w:gridCol w:w="1053"/>
        <w:gridCol w:w="1053"/>
        <w:gridCol w:w="1053"/>
        <w:gridCol w:w="898"/>
        <w:gridCol w:w="743"/>
        <w:gridCol w:w="743"/>
        <w:gridCol w:w="744"/>
        <w:gridCol w:w="744"/>
        <w:gridCol w:w="744"/>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6"/>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6"/>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7"/>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57"/>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58"/>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9"/>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5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0"/>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60"/>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1"/>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6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2"/>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62"/>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3"/>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63"/>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4"/>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64"/>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5"/>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65"/>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6"/>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66"/>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7"/>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67"/>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8"/>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68"/>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9"/>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6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0"/>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70"/>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1"/>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7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2"/>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72"/>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3"/>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73"/>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4"/>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74"/>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5"/>
          <w:p>
            <w:pPr>
              <w:spacing w:after="20"/>
              <w:ind w:left="20"/>
              <w:jc w:val="both"/>
            </w:pPr>
            <w:r>
              <w:rPr>
                <w:rFonts w:ascii="Times New Roman"/>
                <w:b w:val="false"/>
                <w:i w:val="false"/>
                <w:color w:val="000000"/>
                <w:sz w:val="20"/>
              </w:rPr>
              <w:t>
Барлығы:</w:t>
            </w:r>
          </w:p>
          <w:bookmarkEnd w:id="75"/>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15 тамыздағы №18-3</w:t>
            </w:r>
            <w:r>
              <w:br/>
            </w:r>
            <w:r>
              <w:rPr>
                <w:rFonts w:ascii="Times New Roman"/>
                <w:b w:val="false"/>
                <w:i w:val="false"/>
                <w:color w:val="000000"/>
                <w:sz w:val="20"/>
              </w:rPr>
              <w:t>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10-3 шешіміне 6-қосымша</w:t>
            </w:r>
          </w:p>
        </w:tc>
      </w:tr>
    </w:tbl>
    <w:bookmarkStart w:name="z290" w:id="76"/>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016"/>
        <w:gridCol w:w="5160"/>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7"/>
          <w:p>
            <w:pPr>
              <w:spacing w:after="20"/>
              <w:ind w:left="20"/>
              <w:jc w:val="both"/>
            </w:pPr>
            <w:r>
              <w:rPr>
                <w:rFonts w:ascii="Times New Roman"/>
                <w:b w:val="false"/>
                <w:i w:val="false"/>
                <w:color w:val="000000"/>
                <w:sz w:val="20"/>
              </w:rPr>
              <w:t>
№</w:t>
            </w:r>
          </w:p>
          <w:bookmarkEnd w:id="77"/>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8"/>
          <w:p>
            <w:pPr>
              <w:spacing w:after="20"/>
              <w:ind w:left="20"/>
              <w:jc w:val="both"/>
            </w:pPr>
            <w:r>
              <w:rPr>
                <w:rFonts w:ascii="Times New Roman"/>
                <w:b w:val="false"/>
                <w:i w:val="false"/>
                <w:color w:val="000000"/>
                <w:sz w:val="20"/>
              </w:rPr>
              <w:t>
1</w:t>
            </w:r>
          </w:p>
          <w:bookmarkEnd w:id="78"/>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9"/>
          <w:p>
            <w:pPr>
              <w:spacing w:after="20"/>
              <w:ind w:left="20"/>
              <w:jc w:val="both"/>
            </w:pPr>
            <w:r>
              <w:rPr>
                <w:rFonts w:ascii="Times New Roman"/>
                <w:b w:val="false"/>
                <w:i w:val="false"/>
                <w:color w:val="000000"/>
                <w:sz w:val="20"/>
              </w:rPr>
              <w:t>
2</w:t>
            </w:r>
          </w:p>
          <w:bookmarkEnd w:id="7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0"/>
          <w:p>
            <w:pPr>
              <w:spacing w:after="20"/>
              <w:ind w:left="20"/>
              <w:jc w:val="both"/>
            </w:pPr>
            <w:r>
              <w:rPr>
                <w:rFonts w:ascii="Times New Roman"/>
                <w:b w:val="false"/>
                <w:i w:val="false"/>
                <w:color w:val="000000"/>
                <w:sz w:val="20"/>
              </w:rPr>
              <w:t>
3</w:t>
            </w:r>
          </w:p>
          <w:bookmarkEnd w:id="8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1"/>
          <w:p>
            <w:pPr>
              <w:spacing w:after="20"/>
              <w:ind w:left="20"/>
              <w:jc w:val="both"/>
            </w:pPr>
            <w:r>
              <w:rPr>
                <w:rFonts w:ascii="Times New Roman"/>
                <w:b w:val="false"/>
                <w:i w:val="false"/>
                <w:color w:val="000000"/>
                <w:sz w:val="20"/>
              </w:rPr>
              <w:t>
4</w:t>
            </w:r>
          </w:p>
          <w:bookmarkEnd w:id="8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2"/>
          <w:p>
            <w:pPr>
              <w:spacing w:after="20"/>
              <w:ind w:left="20"/>
              <w:jc w:val="both"/>
            </w:pPr>
            <w:r>
              <w:rPr>
                <w:rFonts w:ascii="Times New Roman"/>
                <w:b w:val="false"/>
                <w:i w:val="false"/>
                <w:color w:val="000000"/>
                <w:sz w:val="20"/>
              </w:rPr>
              <w:t>
5</w:t>
            </w:r>
          </w:p>
          <w:bookmarkEnd w:id="8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3"/>
          <w:p>
            <w:pPr>
              <w:spacing w:after="20"/>
              <w:ind w:left="20"/>
              <w:jc w:val="both"/>
            </w:pPr>
            <w:r>
              <w:rPr>
                <w:rFonts w:ascii="Times New Roman"/>
                <w:b w:val="false"/>
                <w:i w:val="false"/>
                <w:color w:val="000000"/>
                <w:sz w:val="20"/>
              </w:rPr>
              <w:t>
6</w:t>
            </w:r>
          </w:p>
          <w:bookmarkEnd w:id="8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Қаракемер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4"/>
          <w:p>
            <w:pPr>
              <w:spacing w:after="20"/>
              <w:ind w:left="20"/>
              <w:jc w:val="both"/>
            </w:pPr>
            <w:r>
              <w:rPr>
                <w:rFonts w:ascii="Times New Roman"/>
                <w:b w:val="false"/>
                <w:i w:val="false"/>
                <w:color w:val="000000"/>
                <w:sz w:val="20"/>
              </w:rPr>
              <w:t>
7</w:t>
            </w:r>
          </w:p>
          <w:bookmarkEnd w:id="8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Қарасай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5"/>
          <w:p>
            <w:pPr>
              <w:spacing w:after="20"/>
              <w:ind w:left="20"/>
              <w:jc w:val="both"/>
            </w:pPr>
            <w:r>
              <w:rPr>
                <w:rFonts w:ascii="Times New Roman"/>
                <w:b w:val="false"/>
                <w:i w:val="false"/>
                <w:color w:val="000000"/>
                <w:sz w:val="20"/>
              </w:rPr>
              <w:t>
8</w:t>
            </w:r>
          </w:p>
          <w:bookmarkEnd w:id="8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6"/>
          <w:p>
            <w:pPr>
              <w:spacing w:after="20"/>
              <w:ind w:left="20"/>
              <w:jc w:val="both"/>
            </w:pPr>
            <w:r>
              <w:rPr>
                <w:rFonts w:ascii="Times New Roman"/>
                <w:b w:val="false"/>
                <w:i w:val="false"/>
                <w:color w:val="000000"/>
                <w:sz w:val="20"/>
              </w:rPr>
              <w:t>
9</w:t>
            </w:r>
          </w:p>
          <w:bookmarkEnd w:id="86"/>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"Қасык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7"/>
          <w:p>
            <w:pPr>
              <w:spacing w:after="20"/>
              <w:ind w:left="20"/>
              <w:jc w:val="both"/>
            </w:pPr>
            <w:r>
              <w:rPr>
                <w:rFonts w:ascii="Times New Roman"/>
                <w:b w:val="false"/>
                <w:i w:val="false"/>
                <w:color w:val="000000"/>
                <w:sz w:val="20"/>
              </w:rPr>
              <w:t>
10</w:t>
            </w:r>
          </w:p>
          <w:bookmarkEnd w:id="87"/>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8"/>
          <w:p>
            <w:pPr>
              <w:spacing w:after="20"/>
              <w:ind w:left="20"/>
              <w:jc w:val="both"/>
            </w:pPr>
            <w:r>
              <w:rPr>
                <w:rFonts w:ascii="Times New Roman"/>
                <w:b w:val="false"/>
                <w:i w:val="false"/>
                <w:color w:val="000000"/>
                <w:sz w:val="20"/>
              </w:rPr>
              <w:t>
11</w:t>
            </w:r>
          </w:p>
          <w:bookmarkEnd w:id="88"/>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9"/>
          <w:p>
            <w:pPr>
              <w:spacing w:after="20"/>
              <w:ind w:left="20"/>
              <w:jc w:val="both"/>
            </w:pPr>
            <w:r>
              <w:rPr>
                <w:rFonts w:ascii="Times New Roman"/>
                <w:b w:val="false"/>
                <w:i w:val="false"/>
                <w:color w:val="000000"/>
                <w:sz w:val="20"/>
              </w:rPr>
              <w:t>
12</w:t>
            </w:r>
          </w:p>
          <w:bookmarkEnd w:id="8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0"/>
          <w:p>
            <w:pPr>
              <w:spacing w:after="20"/>
              <w:ind w:left="20"/>
              <w:jc w:val="both"/>
            </w:pPr>
            <w:r>
              <w:rPr>
                <w:rFonts w:ascii="Times New Roman"/>
                <w:b w:val="false"/>
                <w:i w:val="false"/>
                <w:color w:val="000000"/>
                <w:sz w:val="20"/>
              </w:rPr>
              <w:t>
13</w:t>
            </w:r>
          </w:p>
          <w:bookmarkEnd w:id="9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1"/>
          <w:p>
            <w:pPr>
              <w:spacing w:after="20"/>
              <w:ind w:left="20"/>
              <w:jc w:val="both"/>
            </w:pPr>
            <w:r>
              <w:rPr>
                <w:rFonts w:ascii="Times New Roman"/>
                <w:b w:val="false"/>
                <w:i w:val="false"/>
                <w:color w:val="000000"/>
                <w:sz w:val="20"/>
              </w:rPr>
              <w:t>
14</w:t>
            </w:r>
          </w:p>
          <w:bookmarkEnd w:id="9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2"/>
          <w:p>
            <w:pPr>
              <w:spacing w:after="20"/>
              <w:ind w:left="20"/>
              <w:jc w:val="both"/>
            </w:pPr>
            <w:r>
              <w:rPr>
                <w:rFonts w:ascii="Times New Roman"/>
                <w:b w:val="false"/>
                <w:i w:val="false"/>
                <w:color w:val="000000"/>
                <w:sz w:val="20"/>
              </w:rPr>
              <w:t>
15</w:t>
            </w:r>
          </w:p>
          <w:bookmarkEnd w:id="9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3"/>
          <w:p>
            <w:pPr>
              <w:spacing w:after="20"/>
              <w:ind w:left="20"/>
              <w:jc w:val="both"/>
            </w:pPr>
            <w:r>
              <w:rPr>
                <w:rFonts w:ascii="Times New Roman"/>
                <w:b w:val="false"/>
                <w:i w:val="false"/>
                <w:color w:val="000000"/>
                <w:sz w:val="20"/>
              </w:rPr>
              <w:t>
16</w:t>
            </w:r>
          </w:p>
          <w:bookmarkEnd w:id="9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4"/>
          <w:p>
            <w:pPr>
              <w:spacing w:after="20"/>
              <w:ind w:left="20"/>
              <w:jc w:val="both"/>
            </w:pPr>
            <w:r>
              <w:rPr>
                <w:rFonts w:ascii="Times New Roman"/>
                <w:b w:val="false"/>
                <w:i w:val="false"/>
                <w:color w:val="000000"/>
                <w:sz w:val="20"/>
              </w:rPr>
              <w:t>
17</w:t>
            </w:r>
          </w:p>
          <w:bookmarkEnd w:id="9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5"/>
          <w:p>
            <w:pPr>
              <w:spacing w:after="20"/>
              <w:ind w:left="20"/>
              <w:jc w:val="both"/>
            </w:pPr>
            <w:r>
              <w:rPr>
                <w:rFonts w:ascii="Times New Roman"/>
                <w:b w:val="false"/>
                <w:i w:val="false"/>
                <w:color w:val="000000"/>
                <w:sz w:val="20"/>
              </w:rPr>
              <w:t>
18</w:t>
            </w:r>
          </w:p>
          <w:bookmarkEnd w:id="9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6"/>
          <w:p>
            <w:pPr>
              <w:spacing w:after="20"/>
              <w:ind w:left="20"/>
              <w:jc w:val="both"/>
            </w:pPr>
            <w:r>
              <w:rPr>
                <w:rFonts w:ascii="Times New Roman"/>
                <w:b w:val="false"/>
                <w:i w:val="false"/>
                <w:color w:val="000000"/>
                <w:sz w:val="20"/>
              </w:rPr>
              <w:t>
19</w:t>
            </w:r>
          </w:p>
          <w:bookmarkEnd w:id="96"/>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