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8d548" w14:textId="408d5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 Қордай аудандық мәслихатының 2016 жылғы 23 желтоқсандағы №10-3 шешіміне өзгерістер енгізу туралы</w:t>
      </w:r>
    </w:p>
    <w:p>
      <w:pPr>
        <w:spacing w:after="0"/>
        <w:ind w:left="0"/>
        <w:jc w:val="both"/>
      </w:pPr>
      <w:r>
        <w:rPr>
          <w:rFonts w:ascii="Times New Roman"/>
          <w:b w:val="false"/>
          <w:i w:val="false"/>
          <w:color w:val="000000"/>
          <w:sz w:val="28"/>
        </w:rPr>
        <w:t>Жамбыл облысы Қордай аудандық мәслихатының 2017 жылғы 28 қарашадағы № 23-2 шешімі. Жамбыл облысы Әділет департаментінде 2017 жылғы 29 қарашада № 3608 болып тіркелді</w:t>
      </w:r>
    </w:p>
    <w:p>
      <w:pPr>
        <w:spacing w:after="0"/>
        <w:ind w:left="0"/>
        <w:jc w:val="both"/>
      </w:pPr>
      <w:bookmarkStart w:name="z4"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жергiлiктi мемлекеттiк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"2017-2019 жылдарға арналған облыстық бюджет туралы" Жамбыл облыстық мәслихатының 2016 жылғы 9 желтоқсандағы </w:t>
      </w:r>
      <w:r>
        <w:rPr>
          <w:rFonts w:ascii="Times New Roman"/>
          <w:b w:val="false"/>
          <w:i w:val="false"/>
          <w:color w:val="000000"/>
          <w:sz w:val="28"/>
        </w:rPr>
        <w:t>№7-3</w:t>
      </w:r>
      <w:r>
        <w:rPr>
          <w:rFonts w:ascii="Times New Roman"/>
          <w:b w:val="false"/>
          <w:i w:val="false"/>
          <w:color w:val="000000"/>
          <w:sz w:val="28"/>
        </w:rPr>
        <w:t xml:space="preserve"> шешіміне өзгерістер енгізу туралы" Жамбыл облыстық мәслихатының 2017 жылғы 24 қарашадағы №17-2 шешімі (нормативтік құқықтық актілерді мемлекеттік тіркеу Тізілімінде </w:t>
      </w:r>
      <w:r>
        <w:rPr>
          <w:rFonts w:ascii="Times New Roman"/>
          <w:b w:val="false"/>
          <w:i w:val="false"/>
          <w:color w:val="000000"/>
          <w:sz w:val="28"/>
        </w:rPr>
        <w:t>№3595</w:t>
      </w:r>
      <w:r>
        <w:rPr>
          <w:rFonts w:ascii="Times New Roman"/>
          <w:b w:val="false"/>
          <w:i w:val="false"/>
          <w:color w:val="000000"/>
          <w:sz w:val="28"/>
        </w:rPr>
        <w:t xml:space="preserve"> болып тіркелген) негізінде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1"/>
    <w:bookmarkStart w:name="z7" w:id="2"/>
    <w:p>
      <w:pPr>
        <w:spacing w:after="0"/>
        <w:ind w:left="0"/>
        <w:jc w:val="both"/>
      </w:pPr>
      <w:r>
        <w:rPr>
          <w:rFonts w:ascii="Times New Roman"/>
          <w:b w:val="false"/>
          <w:i w:val="false"/>
          <w:color w:val="000000"/>
          <w:sz w:val="28"/>
        </w:rPr>
        <w:t xml:space="preserve">
      1. "2017 – 2019 жылдарға арналған аудандық бюджет туралы" Қордай аудандық мәслихатының 2016 жылғы 23 желтоқсандағы </w:t>
      </w:r>
      <w:r>
        <w:rPr>
          <w:rFonts w:ascii="Times New Roman"/>
          <w:b w:val="false"/>
          <w:i w:val="false"/>
          <w:color w:val="000000"/>
          <w:sz w:val="28"/>
        </w:rPr>
        <w:t>№10-3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№3267</w:t>
      </w:r>
      <w:r>
        <w:rPr>
          <w:rFonts w:ascii="Times New Roman"/>
          <w:b w:val="false"/>
          <w:i w:val="false"/>
          <w:color w:val="000000"/>
          <w:sz w:val="28"/>
        </w:rPr>
        <w:t xml:space="preserve"> болып тіркелген, 2016 жылдың 31 желтоқсанында №207-208 аудандық "Қордай шамшырағы" - "Кордайский маяк" газетінде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0" w:id="3"/>
    <w:p>
      <w:pPr>
        <w:spacing w:after="0"/>
        <w:ind w:left="0"/>
        <w:jc w:val="both"/>
      </w:pPr>
      <w:r>
        <w:rPr>
          <w:rFonts w:ascii="Times New Roman"/>
          <w:b w:val="false"/>
          <w:i w:val="false"/>
          <w:color w:val="000000"/>
          <w:sz w:val="28"/>
        </w:rPr>
        <w:t>
      "13 954 520" сандары "13 974 314" сандарымен ауыстырылсын;</w:t>
      </w:r>
    </w:p>
    <w:bookmarkEnd w:id="3"/>
    <w:bookmarkStart w:name="z11" w:id="4"/>
    <w:p>
      <w:pPr>
        <w:spacing w:after="0"/>
        <w:ind w:left="0"/>
        <w:jc w:val="both"/>
      </w:pPr>
      <w:r>
        <w:rPr>
          <w:rFonts w:ascii="Times New Roman"/>
          <w:b w:val="false"/>
          <w:i w:val="false"/>
          <w:color w:val="000000"/>
          <w:sz w:val="28"/>
        </w:rPr>
        <w:t>
      "1 958 382" сандары "1 908 394" сандарымен ауыстырылсын;</w:t>
      </w:r>
    </w:p>
    <w:bookmarkEnd w:id="4"/>
    <w:bookmarkStart w:name="z12" w:id="5"/>
    <w:p>
      <w:pPr>
        <w:spacing w:after="0"/>
        <w:ind w:left="0"/>
        <w:jc w:val="both"/>
      </w:pPr>
      <w:r>
        <w:rPr>
          <w:rFonts w:ascii="Times New Roman"/>
          <w:b w:val="false"/>
          <w:i w:val="false"/>
          <w:color w:val="000000"/>
          <w:sz w:val="28"/>
        </w:rPr>
        <w:t>
      "28 992" сандары "28 915" сандарымен ауыстырылсын;</w:t>
      </w:r>
    </w:p>
    <w:bookmarkEnd w:id="5"/>
    <w:bookmarkStart w:name="z13" w:id="6"/>
    <w:p>
      <w:pPr>
        <w:spacing w:after="0"/>
        <w:ind w:left="0"/>
        <w:jc w:val="both"/>
      </w:pPr>
      <w:r>
        <w:rPr>
          <w:rFonts w:ascii="Times New Roman"/>
          <w:b w:val="false"/>
          <w:i w:val="false"/>
          <w:color w:val="000000"/>
          <w:sz w:val="28"/>
        </w:rPr>
        <w:t>
      "11 884 221" сандары "11 954 080"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5" w:id="7"/>
    <w:p>
      <w:pPr>
        <w:spacing w:after="0"/>
        <w:ind w:left="0"/>
        <w:jc w:val="both"/>
      </w:pPr>
      <w:r>
        <w:rPr>
          <w:rFonts w:ascii="Times New Roman"/>
          <w:b w:val="false"/>
          <w:i w:val="false"/>
          <w:color w:val="000000"/>
          <w:sz w:val="28"/>
        </w:rPr>
        <w:t>
      "14 155 064" сандары "14 174 858"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bookmarkStart w:name="z17" w:id="8"/>
    <w:p>
      <w:pPr>
        <w:spacing w:after="0"/>
        <w:ind w:left="0"/>
        <w:jc w:val="both"/>
      </w:pPr>
      <w:r>
        <w:rPr>
          <w:rFonts w:ascii="Times New Roman"/>
          <w:b w:val="false"/>
          <w:i w:val="false"/>
          <w:color w:val="000000"/>
          <w:sz w:val="28"/>
        </w:rPr>
        <w:t>
      "14 491" сандары "12 238" сандарымен ауыстырылсын.</w:t>
      </w:r>
    </w:p>
    <w:bookmarkEnd w:id="8"/>
    <w:bookmarkStart w:name="z18" w:id="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9"/>
    <w:bookmarkStart w:name="z19" w:id="10"/>
    <w:p>
      <w:pPr>
        <w:spacing w:after="0"/>
        <w:ind w:left="0"/>
        <w:jc w:val="both"/>
      </w:pPr>
      <w:r>
        <w:rPr>
          <w:rFonts w:ascii="Times New Roman"/>
          <w:b w:val="false"/>
          <w:i w:val="false"/>
          <w:color w:val="000000"/>
          <w:sz w:val="28"/>
        </w:rPr>
        <w:t>
      2. Осы шешім әділет органдарында мемлекеттік тіркеуден өткен күннен бастап күшіне енеді және 2017 жылдың 1 қаңтарынан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 Қыпшақбаева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Нурсипатов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 2017 жылғы 28 қарашадағы </w:t>
            </w:r>
            <w:r>
              <w:br/>
            </w:r>
            <w:r>
              <w:rPr>
                <w:rFonts w:ascii="Times New Roman"/>
                <w:b w:val="false"/>
                <w:i w:val="false"/>
                <w:color w:val="000000"/>
                <w:sz w:val="20"/>
              </w:rPr>
              <w:t xml:space="preserve"> №23-2 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 2016 жылғы 23 желтоқсандағы </w:t>
            </w:r>
            <w:r>
              <w:br/>
            </w:r>
            <w:r>
              <w:rPr>
                <w:rFonts w:ascii="Times New Roman"/>
                <w:b w:val="false"/>
                <w:i w:val="false"/>
                <w:color w:val="000000"/>
                <w:sz w:val="20"/>
              </w:rPr>
              <w:t xml:space="preserve"> №10-3 шешіміне 1 – қосымша</w:t>
            </w:r>
          </w:p>
        </w:tc>
      </w:tr>
    </w:tbl>
    <w:bookmarkStart w:name="z25" w:id="11"/>
    <w:p>
      <w:pPr>
        <w:spacing w:after="0"/>
        <w:ind w:left="0"/>
        <w:jc w:val="left"/>
      </w:pPr>
      <w:r>
        <w:rPr>
          <w:rFonts w:ascii="Times New Roman"/>
          <w:b/>
          <w:i w:val="false"/>
          <w:color w:val="000000"/>
        </w:rPr>
        <w:t xml:space="preserve"> 2017 жылға арналған аудандық бюджет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6613"/>
        <w:gridCol w:w="34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2"/>
          <w:p>
            <w:pPr>
              <w:spacing w:after="20"/>
              <w:ind w:left="20"/>
              <w:jc w:val="both"/>
            </w:pPr>
            <w:r>
              <w:rPr>
                <w:rFonts w:ascii="Times New Roman"/>
                <w:b w:val="false"/>
                <w:i w:val="false"/>
                <w:color w:val="000000"/>
                <w:sz w:val="20"/>
              </w:rPr>
              <w:t>
Санаты</w:t>
            </w:r>
          </w:p>
          <w:bookmarkEnd w:id="12"/>
        </w:tc>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3"/>
          <w:p>
            <w:pPr>
              <w:spacing w:after="20"/>
              <w:ind w:left="20"/>
              <w:jc w:val="both"/>
            </w:pPr>
            <w:r>
              <w:rPr>
                <w:rFonts w:ascii="Times New Roman"/>
                <w:b w:val="false"/>
                <w:i w:val="false"/>
                <w:color w:val="000000"/>
                <w:sz w:val="20"/>
              </w:rPr>
              <w:t>
1</w:t>
            </w:r>
          </w:p>
          <w:bookmarkEnd w:id="13"/>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13 974 314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4"/>
          <w:p>
            <w:pPr>
              <w:spacing w:after="20"/>
              <w:ind w:left="20"/>
              <w:jc w:val="both"/>
            </w:pPr>
            <w:r>
              <w:rPr>
                <w:rFonts w:ascii="Times New Roman"/>
                <w:b w:val="false"/>
                <w:i w:val="false"/>
                <w:color w:val="000000"/>
                <w:sz w:val="20"/>
              </w:rPr>
              <w:t>
1</w:t>
            </w:r>
          </w:p>
          <w:bookmarkEnd w:id="14"/>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1 908 394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339 793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339 793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226 234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226 234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1 250 161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984 065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254 791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5"/>
          <w:p>
            <w:pPr>
              <w:spacing w:after="20"/>
              <w:ind w:left="20"/>
              <w:jc w:val="both"/>
            </w:pPr>
            <w:r>
              <w:rPr>
                <w:rFonts w:ascii="Times New Roman"/>
                <w:b w:val="false"/>
                <w:i w:val="false"/>
                <w:color w:val="000000"/>
                <w:sz w:val="20"/>
              </w:rPr>
              <w:t>
2</w:t>
            </w:r>
          </w:p>
          <w:bookmarkEnd w:id="15"/>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16"/>
          <w:p>
            <w:pPr>
              <w:spacing w:after="20"/>
              <w:ind w:left="20"/>
              <w:jc w:val="both"/>
            </w:pPr>
            <w:r>
              <w:rPr>
                <w:rFonts w:ascii="Times New Roman"/>
                <w:b w:val="false"/>
                <w:i w:val="false"/>
                <w:color w:val="000000"/>
                <w:sz w:val="20"/>
              </w:rPr>
              <w:t>
3</w:t>
            </w:r>
          </w:p>
          <w:bookmarkEnd w:id="16"/>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82 925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82 925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81 902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17"/>
          <w:p>
            <w:pPr>
              <w:spacing w:after="20"/>
              <w:ind w:left="20"/>
              <w:jc w:val="both"/>
            </w:pPr>
            <w:r>
              <w:rPr>
                <w:rFonts w:ascii="Times New Roman"/>
                <w:b w:val="false"/>
                <w:i w:val="false"/>
                <w:color w:val="000000"/>
                <w:sz w:val="20"/>
              </w:rPr>
              <w:t>
4</w:t>
            </w:r>
          </w:p>
          <w:bookmarkEnd w:id="17"/>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11 954 080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11 954 080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11954080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1158"/>
        <w:gridCol w:w="1158"/>
        <w:gridCol w:w="6143"/>
        <w:gridCol w:w="29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18"/>
          <w:p>
            <w:pPr>
              <w:spacing w:after="20"/>
              <w:ind w:left="20"/>
              <w:jc w:val="both"/>
            </w:pPr>
            <w:r>
              <w:rPr>
                <w:rFonts w:ascii="Times New Roman"/>
                <w:b w:val="false"/>
                <w:i w:val="false"/>
                <w:color w:val="000000"/>
                <w:sz w:val="20"/>
              </w:rPr>
              <w:t>
Функционалдық топ</w:t>
            </w:r>
          </w:p>
          <w:bookmarkEnd w:id="18"/>
        </w:tc>
        <w:tc>
          <w:tcPr>
            <w:tcW w:w="2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19"/>
          <w:p>
            <w:pPr>
              <w:spacing w:after="20"/>
              <w:ind w:left="20"/>
              <w:jc w:val="both"/>
            </w:pPr>
            <w:r>
              <w:rPr>
                <w:rFonts w:ascii="Times New Roman"/>
                <w:b w:val="false"/>
                <w:i w:val="false"/>
                <w:color w:val="000000"/>
                <w:sz w:val="20"/>
              </w:rPr>
              <w:t>
1</w:t>
            </w:r>
          </w:p>
          <w:bookmarkEnd w:id="19"/>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14 174 858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20"/>
          <w:p>
            <w:pPr>
              <w:spacing w:after="20"/>
              <w:ind w:left="20"/>
              <w:jc w:val="both"/>
            </w:pPr>
            <w:r>
              <w:rPr>
                <w:rFonts w:ascii="Times New Roman"/>
                <w:b w:val="false"/>
                <w:i w:val="false"/>
                <w:color w:val="000000"/>
                <w:sz w:val="20"/>
              </w:rPr>
              <w:t>
01</w:t>
            </w:r>
          </w:p>
          <w:bookmarkEnd w:id="20"/>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853411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354718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21"/>
          <w:p>
            <w:pPr>
              <w:spacing w:after="20"/>
              <w:ind w:left="20"/>
              <w:jc w:val="both"/>
            </w:pPr>
            <w:r>
              <w:rPr>
                <w:rFonts w:ascii="Times New Roman"/>
                <w:b w:val="false"/>
                <w:i w:val="false"/>
                <w:color w:val="000000"/>
                <w:sz w:val="20"/>
              </w:rPr>
              <w:t>
02</w:t>
            </w:r>
          </w:p>
          <w:bookmarkEnd w:id="21"/>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22"/>
          <w:p>
            <w:pPr>
              <w:spacing w:after="20"/>
              <w:ind w:left="20"/>
              <w:jc w:val="both"/>
            </w:pPr>
            <w:r>
              <w:rPr>
                <w:rFonts w:ascii="Times New Roman"/>
                <w:b w:val="false"/>
                <w:i w:val="false"/>
                <w:color w:val="000000"/>
                <w:sz w:val="20"/>
              </w:rPr>
              <w:t>
03</w:t>
            </w:r>
          </w:p>
          <w:bookmarkEnd w:id="22"/>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23"/>
          <w:p>
            <w:pPr>
              <w:spacing w:after="20"/>
              <w:ind w:left="20"/>
              <w:jc w:val="both"/>
            </w:pPr>
            <w:r>
              <w:rPr>
                <w:rFonts w:ascii="Times New Roman"/>
                <w:b w:val="false"/>
                <w:i w:val="false"/>
                <w:color w:val="000000"/>
                <w:sz w:val="20"/>
              </w:rPr>
              <w:t>
04</w:t>
            </w:r>
          </w:p>
          <w:bookmarkEnd w:id="23"/>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9460026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1481366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1104011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6985370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6646241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339129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113483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113483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444 492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444 492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435315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264572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24"/>
          <w:p>
            <w:pPr>
              <w:spacing w:after="20"/>
              <w:ind w:left="20"/>
              <w:jc w:val="both"/>
            </w:pPr>
            <w:r>
              <w:rPr>
                <w:rFonts w:ascii="Times New Roman"/>
                <w:b w:val="false"/>
                <w:i w:val="false"/>
                <w:color w:val="000000"/>
                <w:sz w:val="20"/>
              </w:rPr>
              <w:t>
06</w:t>
            </w:r>
          </w:p>
          <w:bookmarkEnd w:id="24"/>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718397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116906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489912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25"/>
          <w:p>
            <w:pPr>
              <w:spacing w:after="20"/>
              <w:ind w:left="20"/>
              <w:jc w:val="both"/>
            </w:pPr>
            <w:r>
              <w:rPr>
                <w:rFonts w:ascii="Times New Roman"/>
                <w:b w:val="false"/>
                <w:i w:val="false"/>
                <w:color w:val="000000"/>
                <w:sz w:val="20"/>
              </w:rPr>
              <w:t>
07</w:t>
            </w:r>
          </w:p>
          <w:bookmarkEnd w:id="25"/>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1452979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948 984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117353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117353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335277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335277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жарыктандыру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26"/>
          <w:p>
            <w:pPr>
              <w:spacing w:after="20"/>
              <w:ind w:left="20"/>
              <w:jc w:val="both"/>
            </w:pPr>
            <w:r>
              <w:rPr>
                <w:rFonts w:ascii="Times New Roman"/>
                <w:b w:val="false"/>
                <w:i w:val="false"/>
                <w:color w:val="000000"/>
                <w:sz w:val="20"/>
              </w:rPr>
              <w:t>
08</w:t>
            </w:r>
          </w:p>
          <w:bookmarkEnd w:id="26"/>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443016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217031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66385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27"/>
          <w:p>
            <w:pPr>
              <w:spacing w:after="20"/>
              <w:ind w:left="20"/>
              <w:jc w:val="both"/>
            </w:pPr>
            <w:r>
              <w:rPr>
                <w:rFonts w:ascii="Times New Roman"/>
                <w:b w:val="false"/>
                <w:i w:val="false"/>
                <w:color w:val="000000"/>
                <w:sz w:val="20"/>
              </w:rPr>
              <w:t>
10</w:t>
            </w:r>
          </w:p>
          <w:bookmarkEnd w:id="27"/>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309546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245067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8"/>
          <w:p>
            <w:pPr>
              <w:spacing w:after="20"/>
              <w:ind w:left="20"/>
              <w:jc w:val="both"/>
            </w:pPr>
            <w:r>
              <w:rPr>
                <w:rFonts w:ascii="Times New Roman"/>
                <w:b w:val="false"/>
                <w:i w:val="false"/>
                <w:color w:val="000000"/>
                <w:sz w:val="20"/>
              </w:rPr>
              <w:t>
11</w:t>
            </w:r>
          </w:p>
          <w:bookmarkEnd w:id="28"/>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9"/>
          <w:p>
            <w:pPr>
              <w:spacing w:after="20"/>
              <w:ind w:left="20"/>
              <w:jc w:val="both"/>
            </w:pPr>
            <w:r>
              <w:rPr>
                <w:rFonts w:ascii="Times New Roman"/>
                <w:b w:val="false"/>
                <w:i w:val="false"/>
                <w:color w:val="000000"/>
                <w:sz w:val="20"/>
              </w:rPr>
              <w:t>
12</w:t>
            </w:r>
          </w:p>
          <w:bookmarkEnd w:id="29"/>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30"/>
          <w:p>
            <w:pPr>
              <w:spacing w:after="20"/>
              <w:ind w:left="20"/>
              <w:jc w:val="both"/>
            </w:pPr>
            <w:r>
              <w:rPr>
                <w:rFonts w:ascii="Times New Roman"/>
                <w:b w:val="false"/>
                <w:i w:val="false"/>
                <w:color w:val="000000"/>
                <w:sz w:val="20"/>
              </w:rPr>
              <w:t>
13</w:t>
            </w:r>
          </w:p>
          <w:bookmarkEnd w:id="30"/>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107369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107369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31"/>
          <w:p>
            <w:pPr>
              <w:spacing w:after="20"/>
              <w:ind w:left="20"/>
              <w:jc w:val="both"/>
            </w:pPr>
            <w:r>
              <w:rPr>
                <w:rFonts w:ascii="Times New Roman"/>
                <w:b w:val="false"/>
                <w:i w:val="false"/>
                <w:color w:val="000000"/>
                <w:sz w:val="20"/>
              </w:rPr>
              <w:t>
14</w:t>
            </w:r>
          </w:p>
          <w:bookmarkEnd w:id="31"/>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32"/>
          <w:p>
            <w:pPr>
              <w:spacing w:after="20"/>
              <w:ind w:left="20"/>
              <w:jc w:val="both"/>
            </w:pPr>
            <w:r>
              <w:rPr>
                <w:rFonts w:ascii="Times New Roman"/>
                <w:b w:val="false"/>
                <w:i w:val="false"/>
                <w:color w:val="000000"/>
                <w:sz w:val="20"/>
              </w:rPr>
              <w:t>
15</w:t>
            </w:r>
          </w:p>
          <w:bookmarkEnd w:id="32"/>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313502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130674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130674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33"/>
          <w:p>
            <w:pPr>
              <w:spacing w:after="20"/>
              <w:ind w:left="20"/>
              <w:jc w:val="both"/>
            </w:pPr>
            <w:r>
              <w:rPr>
                <w:rFonts w:ascii="Times New Roman"/>
                <w:b w:val="false"/>
                <w:i w:val="false"/>
                <w:color w:val="000000"/>
                <w:sz w:val="20"/>
              </w:rPr>
              <w:t>
10</w:t>
            </w:r>
          </w:p>
          <w:bookmarkEnd w:id="33"/>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34"/>
          <w:p>
            <w:pPr>
              <w:spacing w:after="20"/>
              <w:ind w:left="20"/>
              <w:jc w:val="both"/>
            </w:pPr>
            <w:r>
              <w:rPr>
                <w:rFonts w:ascii="Times New Roman"/>
                <w:b w:val="false"/>
                <w:i w:val="false"/>
                <w:color w:val="000000"/>
                <w:sz w:val="20"/>
              </w:rPr>
              <w:t>
Санаты Атауы</w:t>
            </w:r>
          </w:p>
          <w:bookmarkEnd w:id="34"/>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35"/>
          <w:p>
            <w:pPr>
              <w:spacing w:after="20"/>
              <w:ind w:left="20"/>
              <w:jc w:val="both"/>
            </w:pPr>
            <w:r>
              <w:rPr>
                <w:rFonts w:ascii="Times New Roman"/>
                <w:b w:val="false"/>
                <w:i w:val="false"/>
                <w:color w:val="000000"/>
                <w:sz w:val="20"/>
              </w:rPr>
              <w:t>
1</w:t>
            </w:r>
          </w:p>
          <w:bookmarkEnd w:id="35"/>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36"/>
          <w:p>
            <w:pPr>
              <w:spacing w:after="20"/>
              <w:ind w:left="20"/>
              <w:jc w:val="both"/>
            </w:pPr>
            <w:r>
              <w:rPr>
                <w:rFonts w:ascii="Times New Roman"/>
                <w:b w:val="false"/>
                <w:i w:val="false"/>
                <w:color w:val="000000"/>
                <w:sz w:val="20"/>
              </w:rPr>
              <w:t>
5</w:t>
            </w:r>
          </w:p>
          <w:bookmarkEnd w:id="36"/>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15677</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15677</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37"/>
          <w:p>
            <w:pPr>
              <w:spacing w:after="20"/>
              <w:ind w:left="20"/>
              <w:jc w:val="both"/>
            </w:pPr>
            <w:r>
              <w:rPr>
                <w:rFonts w:ascii="Times New Roman"/>
                <w:b w:val="false"/>
                <w:i w:val="false"/>
                <w:color w:val="000000"/>
                <w:sz w:val="20"/>
              </w:rPr>
              <w:t xml:space="preserve">
Функционалдық топ </w:t>
            </w:r>
          </w:p>
          <w:bookmarkEnd w:id="37"/>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38"/>
          <w:p>
            <w:pPr>
              <w:spacing w:after="20"/>
              <w:ind w:left="20"/>
              <w:jc w:val="both"/>
            </w:pPr>
            <w:r>
              <w:rPr>
                <w:rFonts w:ascii="Times New Roman"/>
                <w:b w:val="false"/>
                <w:i w:val="false"/>
                <w:color w:val="000000"/>
                <w:sz w:val="20"/>
              </w:rPr>
              <w:t>
1</w:t>
            </w:r>
          </w:p>
          <w:bookmarkEnd w:id="38"/>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39"/>
          <w:p>
            <w:pPr>
              <w:spacing w:after="20"/>
              <w:ind w:left="20"/>
              <w:jc w:val="both"/>
            </w:pPr>
            <w:r>
              <w:rPr>
                <w:rFonts w:ascii="Times New Roman"/>
                <w:b w:val="false"/>
                <w:i w:val="false"/>
                <w:color w:val="000000"/>
                <w:sz w:val="20"/>
              </w:rPr>
              <w:t>
13</w:t>
            </w:r>
          </w:p>
          <w:bookmarkEnd w:id="39"/>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301"/>
        <w:gridCol w:w="301"/>
        <w:gridCol w:w="4664"/>
        <w:gridCol w:w="56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40"/>
          <w:p>
            <w:pPr>
              <w:spacing w:after="20"/>
              <w:ind w:left="20"/>
              <w:jc w:val="both"/>
            </w:pPr>
            <w:r>
              <w:rPr>
                <w:rFonts w:ascii="Times New Roman"/>
                <w:b w:val="false"/>
                <w:i w:val="false"/>
                <w:color w:val="000000"/>
                <w:sz w:val="20"/>
              </w:rPr>
              <w:t>
Функционалдық топ</w:t>
            </w:r>
          </w:p>
          <w:bookmarkEnd w:id="40"/>
        </w:tc>
        <w:tc>
          <w:tcPr>
            <w:tcW w:w="5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41"/>
          <w:p>
            <w:pPr>
              <w:spacing w:after="20"/>
              <w:ind w:left="20"/>
              <w:jc w:val="both"/>
            </w:pPr>
            <w:r>
              <w:rPr>
                <w:rFonts w:ascii="Times New Roman"/>
                <w:b w:val="false"/>
                <w:i w:val="false"/>
                <w:color w:val="000000"/>
                <w:sz w:val="20"/>
              </w:rPr>
              <w:t>
1</w:t>
            </w:r>
          </w:p>
          <w:bookmarkEnd w:id="41"/>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-130673</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130673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196"/>
        <w:gridCol w:w="1415"/>
        <w:gridCol w:w="1938"/>
        <w:gridCol w:w="53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42"/>
          <w:p>
            <w:pPr>
              <w:spacing w:after="20"/>
              <w:ind w:left="20"/>
              <w:jc w:val="both"/>
            </w:pPr>
            <w:r>
              <w:rPr>
                <w:rFonts w:ascii="Times New Roman"/>
                <w:b w:val="false"/>
                <w:i w:val="false"/>
                <w:color w:val="000000"/>
                <w:sz w:val="20"/>
              </w:rPr>
              <w:t>
Санаты Атауы</w:t>
            </w:r>
          </w:p>
          <w:bookmarkEnd w:id="42"/>
        </w:tc>
        <w:tc>
          <w:tcPr>
            <w:tcW w:w="5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43"/>
          <w:p>
            <w:pPr>
              <w:spacing w:after="20"/>
              <w:ind w:left="20"/>
              <w:jc w:val="both"/>
            </w:pPr>
            <w:r>
              <w:rPr>
                <w:rFonts w:ascii="Times New Roman"/>
                <w:b w:val="false"/>
                <w:i w:val="false"/>
                <w:color w:val="000000"/>
                <w:sz w:val="20"/>
              </w:rPr>
              <w:t>
1</w:t>
            </w:r>
          </w:p>
          <w:bookmarkEnd w:id="43"/>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44"/>
          <w:p>
            <w:pPr>
              <w:spacing w:after="20"/>
              <w:ind w:left="20"/>
              <w:jc w:val="both"/>
            </w:pPr>
            <w:r>
              <w:rPr>
                <w:rFonts w:ascii="Times New Roman"/>
                <w:b w:val="false"/>
                <w:i w:val="false"/>
                <w:color w:val="000000"/>
                <w:sz w:val="20"/>
              </w:rPr>
              <w:t>
7</w:t>
            </w:r>
          </w:p>
          <w:bookmarkEnd w:id="44"/>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2093"/>
        <w:gridCol w:w="2093"/>
        <w:gridCol w:w="2831"/>
        <w:gridCol w:w="3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45"/>
          <w:p>
            <w:pPr>
              <w:spacing w:after="20"/>
              <w:ind w:left="20"/>
              <w:jc w:val="both"/>
            </w:pPr>
            <w:r>
              <w:rPr>
                <w:rFonts w:ascii="Times New Roman"/>
                <w:b w:val="false"/>
                <w:i w:val="false"/>
                <w:color w:val="000000"/>
                <w:sz w:val="20"/>
              </w:rPr>
              <w:t>
Функционалдық топ</w:t>
            </w:r>
          </w:p>
          <w:bookmarkEnd w:id="45"/>
        </w:tc>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46"/>
          <w:p>
            <w:pPr>
              <w:spacing w:after="20"/>
              <w:ind w:left="20"/>
              <w:jc w:val="both"/>
            </w:pPr>
            <w:r>
              <w:rPr>
                <w:rFonts w:ascii="Times New Roman"/>
                <w:b w:val="false"/>
                <w:i w:val="false"/>
                <w:color w:val="000000"/>
                <w:sz w:val="20"/>
              </w:rPr>
              <w:t>
1</w:t>
            </w:r>
          </w:p>
          <w:bookmarkEnd w:id="46"/>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47"/>
          <w:p>
            <w:pPr>
              <w:spacing w:after="20"/>
              <w:ind w:left="20"/>
              <w:jc w:val="both"/>
            </w:pPr>
            <w:r>
              <w:rPr>
                <w:rFonts w:ascii="Times New Roman"/>
                <w:b w:val="false"/>
                <w:i w:val="false"/>
                <w:color w:val="000000"/>
                <w:sz w:val="20"/>
              </w:rPr>
              <w:t>
16</w:t>
            </w:r>
          </w:p>
          <w:bookmarkEnd w:id="47"/>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15677</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15677</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48"/>
          <w:p>
            <w:pPr>
              <w:spacing w:after="20"/>
              <w:ind w:left="20"/>
              <w:jc w:val="both"/>
            </w:pPr>
            <w:r>
              <w:rPr>
                <w:rFonts w:ascii="Times New Roman"/>
                <w:b w:val="false"/>
                <w:i w:val="false"/>
                <w:color w:val="000000"/>
                <w:sz w:val="20"/>
              </w:rPr>
              <w:t>
08</w:t>
            </w:r>
          </w:p>
          <w:bookmarkEnd w:id="48"/>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Қордай аудандық мәслихатының </w:t>
            </w:r>
            <w:r>
              <w:br/>
            </w:r>
            <w:r>
              <w:rPr>
                <w:rFonts w:ascii="Times New Roman"/>
                <w:b w:val="false"/>
                <w:i w:val="false"/>
                <w:color w:val="000000"/>
                <w:sz w:val="20"/>
              </w:rPr>
              <w:t xml:space="preserve">2017 жылғы 28 қарашадағы </w:t>
            </w:r>
            <w:r>
              <w:br/>
            </w:r>
            <w:r>
              <w:rPr>
                <w:rFonts w:ascii="Times New Roman"/>
                <w:b w:val="false"/>
                <w:i w:val="false"/>
                <w:color w:val="000000"/>
                <w:sz w:val="20"/>
              </w:rPr>
              <w:t xml:space="preserve"> №23-2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Қордай аудандық мәслихатының </w:t>
            </w:r>
            <w:r>
              <w:br/>
            </w:r>
            <w:r>
              <w:rPr>
                <w:rFonts w:ascii="Times New Roman"/>
                <w:b w:val="false"/>
                <w:i w:val="false"/>
                <w:color w:val="000000"/>
                <w:sz w:val="20"/>
              </w:rPr>
              <w:t>2016 жылғы 23 желтоқсандағы</w:t>
            </w:r>
            <w:r>
              <w:br/>
            </w:r>
            <w:r>
              <w:rPr>
                <w:rFonts w:ascii="Times New Roman"/>
                <w:b w:val="false"/>
                <w:i w:val="false"/>
                <w:color w:val="000000"/>
                <w:sz w:val="20"/>
              </w:rPr>
              <w:t xml:space="preserve"> №10-3 шешіміне 5-қосымша </w:t>
            </w:r>
          </w:p>
        </w:tc>
      </w:tr>
    </w:tbl>
    <w:bookmarkStart w:name="z278" w:id="49"/>
    <w:p>
      <w:pPr>
        <w:spacing w:after="0"/>
        <w:ind w:left="0"/>
        <w:jc w:val="left"/>
      </w:pPr>
      <w:r>
        <w:rPr>
          <w:rFonts w:ascii="Times New Roman"/>
          <w:b/>
          <w:i w:val="false"/>
          <w:color w:val="000000"/>
        </w:rPr>
        <w:t xml:space="preserve"> 2017-2019 жылдарға арналған аудандық бюджеттен ауылдық округтерге бағдарламалар бойынша бөлінген қаражат көлемдерінің тізбесі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027"/>
        <w:gridCol w:w="1027"/>
        <w:gridCol w:w="1027"/>
        <w:gridCol w:w="1027"/>
        <w:gridCol w:w="1027"/>
        <w:gridCol w:w="1027"/>
        <w:gridCol w:w="800"/>
        <w:gridCol w:w="801"/>
        <w:gridCol w:w="801"/>
        <w:gridCol w:w="801"/>
        <w:gridCol w:w="801"/>
        <w:gridCol w:w="801"/>
      </w:tblGrid>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50"/>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аппараттарының атауы</w:t>
            </w:r>
          </w:p>
          <w:bookmarkEnd w:id="50"/>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51"/>
          <w:p>
            <w:pPr>
              <w:spacing w:after="20"/>
              <w:ind w:left="20"/>
              <w:jc w:val="both"/>
            </w:pPr>
            <w:r>
              <w:rPr>
                <w:rFonts w:ascii="Times New Roman"/>
                <w:b w:val="false"/>
                <w:i w:val="false"/>
                <w:color w:val="000000"/>
                <w:sz w:val="20"/>
              </w:rPr>
              <w:t>
"Алға ауылдық округі әкімінің аппараты" коммуналдық мемлекеттік мекемесі</w:t>
            </w:r>
          </w:p>
          <w:bookmarkEnd w:id="51"/>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52"/>
          <w:p>
            <w:pPr>
              <w:spacing w:after="20"/>
              <w:ind w:left="20"/>
              <w:jc w:val="both"/>
            </w:pPr>
            <w:r>
              <w:rPr>
                <w:rFonts w:ascii="Times New Roman"/>
                <w:b w:val="false"/>
                <w:i w:val="false"/>
                <w:color w:val="000000"/>
                <w:sz w:val="20"/>
              </w:rPr>
              <w:t>
"Ауқатты ауылдық округ әкімінің аппараты" коммуналдық мемлекеттік мекемесі</w:t>
            </w:r>
          </w:p>
          <w:bookmarkEnd w:id="52"/>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53"/>
          <w:p>
            <w:pPr>
              <w:spacing w:after="20"/>
              <w:ind w:left="20"/>
              <w:jc w:val="both"/>
            </w:pPr>
            <w:r>
              <w:rPr>
                <w:rFonts w:ascii="Times New Roman"/>
                <w:b w:val="false"/>
                <w:i w:val="false"/>
                <w:color w:val="000000"/>
                <w:sz w:val="20"/>
              </w:rPr>
              <w:t>
"Бетқайнар ауылдық округі әкімінің аппараты" коммуналдық мемлекеттік мекемесі</w:t>
            </w:r>
          </w:p>
          <w:bookmarkEnd w:id="53"/>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54"/>
          <w:p>
            <w:pPr>
              <w:spacing w:after="20"/>
              <w:ind w:left="20"/>
              <w:jc w:val="both"/>
            </w:pPr>
            <w:r>
              <w:rPr>
                <w:rFonts w:ascii="Times New Roman"/>
                <w:b w:val="false"/>
                <w:i w:val="false"/>
                <w:color w:val="000000"/>
                <w:sz w:val="20"/>
              </w:rPr>
              <w:t>
"Жамбыл ауылдық округі әкімінің аппараты" коммуналдық мемлекеттік мекемесі</w:t>
            </w:r>
          </w:p>
          <w:bookmarkEnd w:id="54"/>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55"/>
          <w:p>
            <w:pPr>
              <w:spacing w:after="20"/>
              <w:ind w:left="20"/>
              <w:jc w:val="both"/>
            </w:pPr>
            <w:r>
              <w:rPr>
                <w:rFonts w:ascii="Times New Roman"/>
                <w:b w:val="false"/>
                <w:i w:val="false"/>
                <w:color w:val="000000"/>
                <w:sz w:val="20"/>
              </w:rPr>
              <w:t>
"Қақпатас ауылдық округі әкімінің аппараты" коммуналдық мемлекеттік мекемесі</w:t>
            </w:r>
          </w:p>
          <w:bookmarkEnd w:id="55"/>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56"/>
          <w:p>
            <w:pPr>
              <w:spacing w:after="20"/>
              <w:ind w:left="20"/>
              <w:jc w:val="both"/>
            </w:pPr>
            <w:r>
              <w:rPr>
                <w:rFonts w:ascii="Times New Roman"/>
                <w:b w:val="false"/>
                <w:i w:val="false"/>
                <w:color w:val="000000"/>
                <w:sz w:val="20"/>
              </w:rPr>
              <w:t>
"Қаракемер ауылдық округі әкімінің аппараты" коммуналдық мемлекеттік мекемесі</w:t>
            </w:r>
          </w:p>
          <w:bookmarkEnd w:id="56"/>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57"/>
          <w:p>
            <w:pPr>
              <w:spacing w:after="20"/>
              <w:ind w:left="20"/>
              <w:jc w:val="both"/>
            </w:pPr>
            <w:r>
              <w:rPr>
                <w:rFonts w:ascii="Times New Roman"/>
                <w:b w:val="false"/>
                <w:i w:val="false"/>
                <w:color w:val="000000"/>
                <w:sz w:val="20"/>
              </w:rPr>
              <w:t>
"Қарасай ауылдық округі әкімінің аппараты" коммуналдық мемлекеттік мекемесі</w:t>
            </w:r>
          </w:p>
          <w:bookmarkEnd w:id="57"/>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58"/>
          <w:p>
            <w:pPr>
              <w:spacing w:after="20"/>
              <w:ind w:left="20"/>
              <w:jc w:val="both"/>
            </w:pPr>
            <w:r>
              <w:rPr>
                <w:rFonts w:ascii="Times New Roman"/>
                <w:b w:val="false"/>
                <w:i w:val="false"/>
                <w:color w:val="000000"/>
                <w:sz w:val="20"/>
              </w:rPr>
              <w:t>
"Қарасу ауылдық округі әкімінің аппараты" коммуналдық мемлекеттік мекемесі</w:t>
            </w:r>
          </w:p>
          <w:bookmarkEnd w:id="58"/>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59"/>
          <w:p>
            <w:pPr>
              <w:spacing w:after="20"/>
              <w:ind w:left="20"/>
              <w:jc w:val="both"/>
            </w:pPr>
            <w:r>
              <w:rPr>
                <w:rFonts w:ascii="Times New Roman"/>
                <w:b w:val="false"/>
                <w:i w:val="false"/>
                <w:color w:val="000000"/>
                <w:sz w:val="20"/>
              </w:rPr>
              <w:t>
"Қасық ауылдық округі әкімінің аппараты" коммуналдық мемлекеттік мекемесі</w:t>
            </w:r>
          </w:p>
          <w:bookmarkEnd w:id="59"/>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60"/>
          <w:p>
            <w:pPr>
              <w:spacing w:after="20"/>
              <w:ind w:left="20"/>
              <w:jc w:val="both"/>
            </w:pPr>
            <w:r>
              <w:rPr>
                <w:rFonts w:ascii="Times New Roman"/>
                <w:b w:val="false"/>
                <w:i w:val="false"/>
                <w:color w:val="000000"/>
                <w:sz w:val="20"/>
              </w:rPr>
              <w:t>
"Кенен ауылдық округі әкімінің аппараты" коммуналдық мемлекеттік мекемесі</w:t>
            </w:r>
          </w:p>
          <w:bookmarkEnd w:id="60"/>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61"/>
          <w:p>
            <w:pPr>
              <w:spacing w:after="20"/>
              <w:ind w:left="20"/>
              <w:jc w:val="both"/>
            </w:pPr>
            <w:r>
              <w:rPr>
                <w:rFonts w:ascii="Times New Roman"/>
                <w:b w:val="false"/>
                <w:i w:val="false"/>
                <w:color w:val="000000"/>
                <w:sz w:val="20"/>
              </w:rPr>
              <w:t>
"Қордай ауылдық округі әкімінің аппараты" коммуналдық мемлекеттік мекемесі</w:t>
            </w:r>
          </w:p>
          <w:bookmarkEnd w:id="61"/>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62"/>
          <w:p>
            <w:pPr>
              <w:spacing w:after="20"/>
              <w:ind w:left="20"/>
              <w:jc w:val="both"/>
            </w:pPr>
            <w:r>
              <w:rPr>
                <w:rFonts w:ascii="Times New Roman"/>
                <w:b w:val="false"/>
                <w:i w:val="false"/>
                <w:color w:val="000000"/>
                <w:sz w:val="20"/>
              </w:rPr>
              <w:t>
"Масаншы ауылдық округі әкімінің аппараты" коммуналдық мемлекеттік мекемесі</w:t>
            </w:r>
          </w:p>
          <w:bookmarkEnd w:id="62"/>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63"/>
          <w:p>
            <w:pPr>
              <w:spacing w:after="20"/>
              <w:ind w:left="20"/>
              <w:jc w:val="both"/>
            </w:pPr>
            <w:r>
              <w:rPr>
                <w:rFonts w:ascii="Times New Roman"/>
                <w:b w:val="false"/>
                <w:i w:val="false"/>
                <w:color w:val="000000"/>
                <w:sz w:val="20"/>
              </w:rPr>
              <w:t>
"Ноғайбай ауылдық округі әкімінің аппараты" коммуналдық мемлекеттік мекемесі</w:t>
            </w:r>
          </w:p>
          <w:bookmarkEnd w:id="63"/>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64"/>
          <w:p>
            <w:pPr>
              <w:spacing w:after="20"/>
              <w:ind w:left="20"/>
              <w:jc w:val="both"/>
            </w:pPr>
            <w:r>
              <w:rPr>
                <w:rFonts w:ascii="Times New Roman"/>
                <w:b w:val="false"/>
                <w:i w:val="false"/>
                <w:color w:val="000000"/>
                <w:sz w:val="20"/>
              </w:rPr>
              <w:t>
"Отар ауылдық округі әкімінің аппараты" коммуналдық мемлекеттік мекемесі</w:t>
            </w:r>
          </w:p>
          <w:bookmarkEnd w:id="64"/>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65"/>
          <w:p>
            <w:pPr>
              <w:spacing w:after="20"/>
              <w:ind w:left="20"/>
              <w:jc w:val="both"/>
            </w:pPr>
            <w:r>
              <w:rPr>
                <w:rFonts w:ascii="Times New Roman"/>
                <w:b w:val="false"/>
                <w:i w:val="false"/>
                <w:color w:val="000000"/>
                <w:sz w:val="20"/>
              </w:rPr>
              <w:t>
"Сарыбұлақ ауылдық округі әкімінің аппараты" коммуналдық мемлекеттік мекемесі</w:t>
            </w:r>
          </w:p>
          <w:bookmarkEnd w:id="65"/>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66"/>
          <w:p>
            <w:pPr>
              <w:spacing w:after="20"/>
              <w:ind w:left="20"/>
              <w:jc w:val="both"/>
            </w:pPr>
            <w:r>
              <w:rPr>
                <w:rFonts w:ascii="Times New Roman"/>
                <w:b w:val="false"/>
                <w:i w:val="false"/>
                <w:color w:val="000000"/>
                <w:sz w:val="20"/>
              </w:rPr>
              <w:t>
"Сортөбе ауылдық округі әкімінің аппараты" коммуналдық мемлекеттік мекемесі</w:t>
            </w:r>
          </w:p>
          <w:bookmarkEnd w:id="66"/>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67"/>
          <w:p>
            <w:pPr>
              <w:spacing w:after="20"/>
              <w:ind w:left="20"/>
              <w:jc w:val="both"/>
            </w:pPr>
            <w:r>
              <w:rPr>
                <w:rFonts w:ascii="Times New Roman"/>
                <w:b w:val="false"/>
                <w:i w:val="false"/>
                <w:color w:val="000000"/>
                <w:sz w:val="20"/>
              </w:rPr>
              <w:t>
"Степной ауылдық округі әкімінің аппараты" коммуналдық мемлекеттік мекемесі</w:t>
            </w:r>
          </w:p>
          <w:bookmarkEnd w:id="67"/>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68"/>
          <w:p>
            <w:pPr>
              <w:spacing w:after="20"/>
              <w:ind w:left="20"/>
              <w:jc w:val="both"/>
            </w:pPr>
            <w:r>
              <w:rPr>
                <w:rFonts w:ascii="Times New Roman"/>
                <w:b w:val="false"/>
                <w:i w:val="false"/>
                <w:color w:val="000000"/>
                <w:sz w:val="20"/>
              </w:rPr>
              <w:t>
"Сұлутөр ауылдық округі әкімінің аппараты" коммуналдық мемлекеттік мекемесі</w:t>
            </w:r>
          </w:p>
          <w:bookmarkEnd w:id="68"/>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69"/>
          <w:p>
            <w:pPr>
              <w:spacing w:after="20"/>
              <w:ind w:left="20"/>
              <w:jc w:val="both"/>
            </w:pPr>
            <w:r>
              <w:rPr>
                <w:rFonts w:ascii="Times New Roman"/>
                <w:b w:val="false"/>
                <w:i w:val="false"/>
                <w:color w:val="000000"/>
                <w:sz w:val="20"/>
              </w:rPr>
              <w:t>
"Үлкен-Сұлутөр ауылдық округі әкімінің аппараты" коммуналдық мемлекеттік мекемесі</w:t>
            </w:r>
          </w:p>
          <w:bookmarkEnd w:id="69"/>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70"/>
          <w:p>
            <w:pPr>
              <w:spacing w:after="20"/>
              <w:ind w:left="20"/>
              <w:jc w:val="both"/>
            </w:pPr>
            <w:r>
              <w:rPr>
                <w:rFonts w:ascii="Times New Roman"/>
                <w:b w:val="false"/>
                <w:i w:val="false"/>
                <w:color w:val="000000"/>
                <w:sz w:val="20"/>
              </w:rPr>
              <w:t>
Барлығы:</w:t>
            </w:r>
          </w:p>
          <w:bookmarkEnd w:id="70"/>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354718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347089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351110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107369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126816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126816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