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d8f2" w14:textId="b7ad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бюджеттері туралы</w:t>
      </w:r>
    </w:p>
    <w:p>
      <w:pPr>
        <w:spacing w:after="0"/>
        <w:ind w:left="0"/>
        <w:jc w:val="both"/>
      </w:pPr>
      <w:r>
        <w:rPr>
          <w:rFonts w:ascii="Times New Roman"/>
          <w:b w:val="false"/>
          <w:i w:val="false"/>
          <w:color w:val="000000"/>
          <w:sz w:val="28"/>
        </w:rPr>
        <w:t>Жамбыл облысы Қордай аудандық мәслихатының 2017 жылғы 26 желтоқсандағы № 26-2 шешімі. Жамбыл облысы Әділет департаментінде 2017 жылғы 29 желтоқсанда № 3661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Қордай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2018 - 2020 жылдарға арналған ауылдық округ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2018 жылға мынадай көлемде бекітілсін:</w:t>
      </w:r>
    </w:p>
    <w:bookmarkEnd w:id="1"/>
    <w:bookmarkStart w:name="z9" w:id="2"/>
    <w:p>
      <w:pPr>
        <w:spacing w:after="0"/>
        <w:ind w:left="0"/>
        <w:jc w:val="both"/>
      </w:pPr>
      <w:r>
        <w:rPr>
          <w:rFonts w:ascii="Times New Roman"/>
          <w:b w:val="false"/>
          <w:i w:val="false"/>
          <w:color w:val="000000"/>
          <w:sz w:val="28"/>
        </w:rPr>
        <w:t>
      1) кірістер – 1 677 958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415 074 мың теңге;</w:t>
      </w:r>
    </w:p>
    <w:bookmarkEnd w:id="3"/>
    <w:bookmarkStart w:name="z11" w:id="4"/>
    <w:p>
      <w:pPr>
        <w:spacing w:after="0"/>
        <w:ind w:left="0"/>
        <w:jc w:val="both"/>
      </w:pPr>
      <w:r>
        <w:rPr>
          <w:rFonts w:ascii="Times New Roman"/>
          <w:b w:val="false"/>
          <w:i w:val="false"/>
          <w:color w:val="000000"/>
          <w:sz w:val="28"/>
        </w:rPr>
        <w:t>
      салықтық емес түсімдер – 97 777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3" w:id="6"/>
    <w:p>
      <w:pPr>
        <w:spacing w:after="0"/>
        <w:ind w:left="0"/>
        <w:jc w:val="both"/>
      </w:pPr>
      <w:r>
        <w:rPr>
          <w:rFonts w:ascii="Times New Roman"/>
          <w:b w:val="false"/>
          <w:i w:val="false"/>
          <w:color w:val="000000"/>
          <w:sz w:val="28"/>
        </w:rPr>
        <w:t>
      трансферттер түсімі – 1 165 107 мың теңге;</w:t>
      </w:r>
    </w:p>
    <w:bookmarkEnd w:id="6"/>
    <w:bookmarkStart w:name="z14" w:id="7"/>
    <w:p>
      <w:pPr>
        <w:spacing w:after="0"/>
        <w:ind w:left="0"/>
        <w:jc w:val="both"/>
      </w:pPr>
      <w:r>
        <w:rPr>
          <w:rFonts w:ascii="Times New Roman"/>
          <w:b w:val="false"/>
          <w:i w:val="false"/>
          <w:color w:val="000000"/>
          <w:sz w:val="28"/>
        </w:rPr>
        <w:t>
      2) шығындар – 1 677 958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6" w:id="9"/>
    <w:p>
      <w:pPr>
        <w:spacing w:after="0"/>
        <w:ind w:left="0"/>
        <w:jc w:val="both"/>
      </w:pPr>
      <w:r>
        <w:rPr>
          <w:rFonts w:ascii="Times New Roman"/>
          <w:b w:val="false"/>
          <w:i w:val="false"/>
          <w:color w:val="000000"/>
          <w:sz w:val="28"/>
        </w:rPr>
        <w:t>
      бюджеттік кредиттер – 0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 0 мың теңге;</w:t>
      </w:r>
    </w:p>
    <w:bookmarkEnd w:id="16"/>
    <w:bookmarkStart w:name="z24" w:id="17"/>
    <w:p>
      <w:pPr>
        <w:spacing w:after="0"/>
        <w:ind w:left="0"/>
        <w:jc w:val="both"/>
      </w:pPr>
      <w:r>
        <w:rPr>
          <w:rFonts w:ascii="Times New Roman"/>
          <w:b w:val="false"/>
          <w:i w:val="false"/>
          <w:color w:val="000000"/>
          <w:sz w:val="28"/>
        </w:rPr>
        <w:t>
      қарыздарды өтеу – 0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Қордай аудандық мәслихатының 26.03.2018 </w:t>
      </w:r>
      <w:r>
        <w:rPr>
          <w:rFonts w:ascii="Times New Roman"/>
          <w:b w:val="false"/>
          <w:i w:val="false"/>
          <w:color w:val="000000"/>
          <w:sz w:val="28"/>
        </w:rPr>
        <w:t>№ 29-7</w:t>
      </w:r>
      <w:r>
        <w:rPr>
          <w:rFonts w:ascii="Times New Roman"/>
          <w:b w:val="false"/>
          <w:i w:val="false"/>
          <w:color w:val="ff0000"/>
          <w:sz w:val="28"/>
        </w:rPr>
        <w:t xml:space="preserve"> (01.01.2018 бастап қолданысқа енгізіледі); 29.05.2018 </w:t>
      </w:r>
      <w:r>
        <w:rPr>
          <w:rFonts w:ascii="Times New Roman"/>
          <w:b w:val="false"/>
          <w:i w:val="false"/>
          <w:color w:val="000000"/>
          <w:sz w:val="28"/>
        </w:rPr>
        <w:t>№32-2</w:t>
      </w:r>
      <w:r>
        <w:rPr>
          <w:rFonts w:ascii="Times New Roman"/>
          <w:b w:val="false"/>
          <w:i w:val="false"/>
          <w:color w:val="ff0000"/>
          <w:sz w:val="28"/>
        </w:rPr>
        <w:t xml:space="preserve"> (01.01.2018 бастап қолданысқа енгізіледі); 12.09.2018 </w:t>
      </w:r>
      <w:r>
        <w:rPr>
          <w:rFonts w:ascii="Times New Roman"/>
          <w:b w:val="false"/>
          <w:i w:val="false"/>
          <w:color w:val="000000"/>
          <w:sz w:val="28"/>
        </w:rPr>
        <w:t>№ 37-2</w:t>
      </w:r>
      <w:r>
        <w:rPr>
          <w:rFonts w:ascii="Times New Roman"/>
          <w:b w:val="false"/>
          <w:i w:val="false"/>
          <w:color w:val="ff0000"/>
          <w:sz w:val="28"/>
        </w:rPr>
        <w:t xml:space="preserve"> (01.01.2018 бастап қолданысқа енгізіледі); 10.12.2018 </w:t>
      </w:r>
      <w:r>
        <w:rPr>
          <w:rFonts w:ascii="Times New Roman"/>
          <w:b w:val="false"/>
          <w:i w:val="false"/>
          <w:color w:val="000000"/>
          <w:sz w:val="28"/>
        </w:rPr>
        <w:t>№40-2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2. 2018 жылы аудандық бюджеттен аудандық маңызы бар қала, ауыл, кент, ауылдық округ әкімінің аппаратының бюджеттеріне берілетін бюджеттік субвенция 443 552 мың теңге сомасында белгіленсін, оның ішінде: </w:t>
      </w:r>
    </w:p>
    <w:bookmarkEnd w:id="19"/>
    <w:bookmarkStart w:name="z27" w:id="20"/>
    <w:p>
      <w:pPr>
        <w:spacing w:after="0"/>
        <w:ind w:left="0"/>
        <w:jc w:val="both"/>
      </w:pPr>
      <w:r>
        <w:rPr>
          <w:rFonts w:ascii="Times New Roman"/>
          <w:b w:val="false"/>
          <w:i w:val="false"/>
          <w:color w:val="000000"/>
          <w:sz w:val="28"/>
        </w:rPr>
        <w:t>
      Ауқатты ауылдық округі – 26 391 мың теңге;</w:t>
      </w:r>
    </w:p>
    <w:bookmarkEnd w:id="20"/>
    <w:bookmarkStart w:name="z28" w:id="21"/>
    <w:p>
      <w:pPr>
        <w:spacing w:after="0"/>
        <w:ind w:left="0"/>
        <w:jc w:val="both"/>
      </w:pPr>
      <w:r>
        <w:rPr>
          <w:rFonts w:ascii="Times New Roman"/>
          <w:b w:val="false"/>
          <w:i w:val="false"/>
          <w:color w:val="000000"/>
          <w:sz w:val="28"/>
        </w:rPr>
        <w:t>
      Бетқайнар ауылдық округі – 20 848 мың теңге;</w:t>
      </w:r>
    </w:p>
    <w:bookmarkEnd w:id="21"/>
    <w:bookmarkStart w:name="z29" w:id="22"/>
    <w:p>
      <w:pPr>
        <w:spacing w:after="0"/>
        <w:ind w:left="0"/>
        <w:jc w:val="both"/>
      </w:pPr>
      <w:r>
        <w:rPr>
          <w:rFonts w:ascii="Times New Roman"/>
          <w:b w:val="false"/>
          <w:i w:val="false"/>
          <w:color w:val="000000"/>
          <w:sz w:val="28"/>
        </w:rPr>
        <w:t>
      Жамбыл ауылдық округі – 25 235 мың теңге;</w:t>
      </w:r>
    </w:p>
    <w:bookmarkEnd w:id="22"/>
    <w:bookmarkStart w:name="z30" w:id="23"/>
    <w:p>
      <w:pPr>
        <w:spacing w:after="0"/>
        <w:ind w:left="0"/>
        <w:jc w:val="both"/>
      </w:pPr>
      <w:r>
        <w:rPr>
          <w:rFonts w:ascii="Times New Roman"/>
          <w:b w:val="false"/>
          <w:i w:val="false"/>
          <w:color w:val="000000"/>
          <w:sz w:val="28"/>
        </w:rPr>
        <w:t>
      Қакпатас ауылдық округі – 20 063 мың теңге;</w:t>
      </w:r>
    </w:p>
    <w:bookmarkEnd w:id="23"/>
    <w:bookmarkStart w:name="z31" w:id="24"/>
    <w:p>
      <w:pPr>
        <w:spacing w:after="0"/>
        <w:ind w:left="0"/>
        <w:jc w:val="both"/>
      </w:pPr>
      <w:r>
        <w:rPr>
          <w:rFonts w:ascii="Times New Roman"/>
          <w:b w:val="false"/>
          <w:i w:val="false"/>
          <w:color w:val="000000"/>
          <w:sz w:val="28"/>
        </w:rPr>
        <w:t>
      Қаракемер ауылдық округі – 24 156 мың теңге;</w:t>
      </w:r>
    </w:p>
    <w:bookmarkEnd w:id="24"/>
    <w:bookmarkStart w:name="z32" w:id="25"/>
    <w:p>
      <w:pPr>
        <w:spacing w:after="0"/>
        <w:ind w:left="0"/>
        <w:jc w:val="both"/>
      </w:pPr>
      <w:r>
        <w:rPr>
          <w:rFonts w:ascii="Times New Roman"/>
          <w:b w:val="false"/>
          <w:i w:val="false"/>
          <w:color w:val="000000"/>
          <w:sz w:val="28"/>
        </w:rPr>
        <w:t>
      Қарасай ауылдық округі – 23 260 мың теңге;</w:t>
      </w:r>
    </w:p>
    <w:bookmarkEnd w:id="25"/>
    <w:bookmarkStart w:name="z33" w:id="26"/>
    <w:p>
      <w:pPr>
        <w:spacing w:after="0"/>
        <w:ind w:left="0"/>
        <w:jc w:val="both"/>
      </w:pPr>
      <w:r>
        <w:rPr>
          <w:rFonts w:ascii="Times New Roman"/>
          <w:b w:val="false"/>
          <w:i w:val="false"/>
          <w:color w:val="000000"/>
          <w:sz w:val="28"/>
        </w:rPr>
        <w:t>
      Қарасу ауылдық округі – 24 575 мың теңге;</w:t>
      </w:r>
    </w:p>
    <w:bookmarkEnd w:id="26"/>
    <w:bookmarkStart w:name="z34" w:id="27"/>
    <w:p>
      <w:pPr>
        <w:spacing w:after="0"/>
        <w:ind w:left="0"/>
        <w:jc w:val="both"/>
      </w:pPr>
      <w:r>
        <w:rPr>
          <w:rFonts w:ascii="Times New Roman"/>
          <w:b w:val="false"/>
          <w:i w:val="false"/>
          <w:color w:val="000000"/>
          <w:sz w:val="28"/>
        </w:rPr>
        <w:t>
      Қасық ауылдық округі – 20 560 мың теңге;</w:t>
      </w:r>
    </w:p>
    <w:bookmarkEnd w:id="27"/>
    <w:bookmarkStart w:name="z35" w:id="28"/>
    <w:p>
      <w:pPr>
        <w:spacing w:after="0"/>
        <w:ind w:left="0"/>
        <w:jc w:val="both"/>
      </w:pPr>
      <w:r>
        <w:rPr>
          <w:rFonts w:ascii="Times New Roman"/>
          <w:b w:val="false"/>
          <w:i w:val="false"/>
          <w:color w:val="000000"/>
          <w:sz w:val="28"/>
        </w:rPr>
        <w:t>
      Кенен ауылдық округі – 16 891 мың теңге;</w:t>
      </w:r>
    </w:p>
    <w:bookmarkEnd w:id="28"/>
    <w:bookmarkStart w:name="z36" w:id="29"/>
    <w:p>
      <w:pPr>
        <w:spacing w:after="0"/>
        <w:ind w:left="0"/>
        <w:jc w:val="both"/>
      </w:pPr>
      <w:r>
        <w:rPr>
          <w:rFonts w:ascii="Times New Roman"/>
          <w:b w:val="false"/>
          <w:i w:val="false"/>
          <w:color w:val="000000"/>
          <w:sz w:val="28"/>
        </w:rPr>
        <w:t>
      Қордай ауылдық округі – 66 881 мың теңге;</w:t>
      </w:r>
    </w:p>
    <w:bookmarkEnd w:id="29"/>
    <w:bookmarkStart w:name="z37" w:id="30"/>
    <w:p>
      <w:pPr>
        <w:spacing w:after="0"/>
        <w:ind w:left="0"/>
        <w:jc w:val="both"/>
      </w:pPr>
      <w:r>
        <w:rPr>
          <w:rFonts w:ascii="Times New Roman"/>
          <w:b w:val="false"/>
          <w:i w:val="false"/>
          <w:color w:val="000000"/>
          <w:sz w:val="28"/>
        </w:rPr>
        <w:t>
      Масаншы ауылдық округі – 32 645 мың теңге;</w:t>
      </w:r>
    </w:p>
    <w:bookmarkEnd w:id="30"/>
    <w:bookmarkStart w:name="z38" w:id="31"/>
    <w:p>
      <w:pPr>
        <w:spacing w:after="0"/>
        <w:ind w:left="0"/>
        <w:jc w:val="both"/>
      </w:pPr>
      <w:r>
        <w:rPr>
          <w:rFonts w:ascii="Times New Roman"/>
          <w:b w:val="false"/>
          <w:i w:val="false"/>
          <w:color w:val="000000"/>
          <w:sz w:val="28"/>
        </w:rPr>
        <w:t>
      Ноғайбай ауылдық округі – 15 956 мың теңге;</w:t>
      </w:r>
    </w:p>
    <w:bookmarkEnd w:id="31"/>
    <w:bookmarkStart w:name="z39" w:id="32"/>
    <w:p>
      <w:pPr>
        <w:spacing w:after="0"/>
        <w:ind w:left="0"/>
        <w:jc w:val="both"/>
      </w:pPr>
      <w:r>
        <w:rPr>
          <w:rFonts w:ascii="Times New Roman"/>
          <w:b w:val="false"/>
          <w:i w:val="false"/>
          <w:color w:val="000000"/>
          <w:sz w:val="28"/>
        </w:rPr>
        <w:t>
      Отар ауылдық округі – 33 240 мың теңге;</w:t>
      </w:r>
    </w:p>
    <w:bookmarkEnd w:id="32"/>
    <w:bookmarkStart w:name="z40" w:id="33"/>
    <w:p>
      <w:pPr>
        <w:spacing w:after="0"/>
        <w:ind w:left="0"/>
        <w:jc w:val="both"/>
      </w:pPr>
      <w:r>
        <w:rPr>
          <w:rFonts w:ascii="Times New Roman"/>
          <w:b w:val="false"/>
          <w:i w:val="false"/>
          <w:color w:val="000000"/>
          <w:sz w:val="28"/>
        </w:rPr>
        <w:t>
      Сарыбұлақ ауылдық округі – 29 246 мың теңге;</w:t>
      </w:r>
    </w:p>
    <w:bookmarkEnd w:id="33"/>
    <w:bookmarkStart w:name="z41" w:id="34"/>
    <w:p>
      <w:pPr>
        <w:spacing w:after="0"/>
        <w:ind w:left="0"/>
        <w:jc w:val="both"/>
      </w:pPr>
      <w:r>
        <w:rPr>
          <w:rFonts w:ascii="Times New Roman"/>
          <w:b w:val="false"/>
          <w:i w:val="false"/>
          <w:color w:val="000000"/>
          <w:sz w:val="28"/>
        </w:rPr>
        <w:t>
      Сортөбе ауылдық округі – 39 431 мың теңге;</w:t>
      </w:r>
    </w:p>
    <w:bookmarkEnd w:id="34"/>
    <w:bookmarkStart w:name="z42" w:id="35"/>
    <w:p>
      <w:pPr>
        <w:spacing w:after="0"/>
        <w:ind w:left="0"/>
        <w:jc w:val="both"/>
      </w:pPr>
      <w:r>
        <w:rPr>
          <w:rFonts w:ascii="Times New Roman"/>
          <w:b w:val="false"/>
          <w:i w:val="false"/>
          <w:color w:val="000000"/>
          <w:sz w:val="28"/>
        </w:rPr>
        <w:t>
      Степной ауылдық округі – 24 174 мың теңге.</w:t>
      </w:r>
    </w:p>
    <w:bookmarkEnd w:id="35"/>
    <w:bookmarkStart w:name="z43" w:id="36"/>
    <w:p>
      <w:pPr>
        <w:spacing w:after="0"/>
        <w:ind w:left="0"/>
        <w:jc w:val="both"/>
      </w:pPr>
      <w:r>
        <w:rPr>
          <w:rFonts w:ascii="Times New Roman"/>
          <w:b w:val="false"/>
          <w:i w:val="false"/>
          <w:color w:val="000000"/>
          <w:sz w:val="28"/>
        </w:rPr>
        <w:t>
      3. 2018 - 2020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p>
    <w:bookmarkEnd w:id="36"/>
    <w:bookmarkStart w:name="z44" w:id="37"/>
    <w:p>
      <w:pPr>
        <w:spacing w:after="0"/>
        <w:ind w:left="0"/>
        <w:jc w:val="both"/>
      </w:pPr>
      <w:r>
        <w:rPr>
          <w:rFonts w:ascii="Times New Roman"/>
          <w:b w:val="false"/>
          <w:i w:val="false"/>
          <w:color w:val="000000"/>
          <w:sz w:val="28"/>
        </w:rPr>
        <w:t>
      4. 2018 жылға арналған жергілікті бюджеттің атқару процесінде секвестрлеуге жатпайтын бюджеттік бағдарламалар көзделмеген.</w:t>
      </w:r>
    </w:p>
    <w:bookmarkEnd w:id="37"/>
    <w:bookmarkStart w:name="z45" w:id="38"/>
    <w:p>
      <w:pPr>
        <w:spacing w:after="0"/>
        <w:ind w:left="0"/>
        <w:jc w:val="both"/>
      </w:pPr>
      <w:r>
        <w:rPr>
          <w:rFonts w:ascii="Times New Roman"/>
          <w:b w:val="false"/>
          <w:i w:val="false"/>
          <w:color w:val="000000"/>
          <w:sz w:val="28"/>
        </w:rPr>
        <w:t xml:space="preserve">
      5. Осы шешімнің орындалуына бақылау және интернет-ресурстарында жариялауды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 </w:t>
      </w:r>
    </w:p>
    <w:bookmarkEnd w:id="38"/>
    <w:bookmarkStart w:name="z46" w:id="39"/>
    <w:p>
      <w:pPr>
        <w:spacing w:after="0"/>
        <w:ind w:left="0"/>
        <w:jc w:val="both"/>
      </w:pPr>
      <w:r>
        <w:rPr>
          <w:rFonts w:ascii="Times New Roman"/>
          <w:b w:val="false"/>
          <w:i w:val="false"/>
          <w:color w:val="000000"/>
          <w:sz w:val="28"/>
        </w:rPr>
        <w:t>
      6. Осы шешім әділет органдарында мемлекеттік тіркеуден өткен күннен бастап күшіне енеді және 2018 жылдың 1 қаңтарынан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Сүгірбай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 – қосымша</w:t>
            </w:r>
          </w:p>
        </w:tc>
      </w:tr>
    </w:tbl>
    <w:bookmarkStart w:name="z132" w:id="40"/>
    <w:p>
      <w:pPr>
        <w:spacing w:after="0"/>
        <w:ind w:left="0"/>
        <w:jc w:val="left"/>
      </w:pPr>
      <w:r>
        <w:rPr>
          <w:rFonts w:ascii="Times New Roman"/>
          <w:b/>
          <w:i w:val="false"/>
          <w:color w:val="000000"/>
        </w:rPr>
        <w:t xml:space="preserve"> 2018 жылға арналған Ауқатты ауылдық округінің бюджеті</w:t>
      </w:r>
    </w:p>
    <w:bookmarkEnd w:id="40"/>
    <w:p>
      <w:pPr>
        <w:spacing w:after="0"/>
        <w:ind w:left="0"/>
        <w:jc w:val="both"/>
      </w:pPr>
      <w:r>
        <w:rPr>
          <w:rFonts w:ascii="Times New Roman"/>
          <w:b w:val="false"/>
          <w:i w:val="false"/>
          <w:color w:val="ff0000"/>
          <w:sz w:val="28"/>
        </w:rPr>
        <w:t xml:space="preserve">
      Ескерту. 1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2403"/>
        <w:gridCol w:w="2403"/>
        <w:gridCol w:w="4584"/>
        <w:gridCol w:w="1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2–қосымша</w:t>
            </w:r>
          </w:p>
        </w:tc>
      </w:tr>
    </w:tbl>
    <w:bookmarkStart w:name="z104" w:id="41"/>
    <w:p>
      <w:pPr>
        <w:spacing w:after="0"/>
        <w:ind w:left="0"/>
        <w:jc w:val="left"/>
      </w:pPr>
      <w:r>
        <w:rPr>
          <w:rFonts w:ascii="Times New Roman"/>
          <w:b/>
          <w:i w:val="false"/>
          <w:color w:val="000000"/>
        </w:rPr>
        <w:t xml:space="preserve"> </w:t>
      </w:r>
      <w:r>
        <w:rPr>
          <w:rFonts w:ascii="Times New Roman"/>
          <w:b/>
          <w:i w:val="false"/>
          <w:color w:val="000000"/>
        </w:rPr>
        <w:t>2018 жылға арналған Бетқайнар ауылдық округінің бюджеті</w:t>
      </w:r>
    </w:p>
    <w:bookmarkEnd w:id="41"/>
    <w:p>
      <w:pPr>
        <w:spacing w:after="0"/>
        <w:ind w:left="0"/>
        <w:jc w:val="both"/>
      </w:pPr>
      <w:r>
        <w:rPr>
          <w:rFonts w:ascii="Times New Roman"/>
          <w:b w:val="false"/>
          <w:i w:val="false"/>
          <w:color w:val="ff0000"/>
          <w:sz w:val="28"/>
        </w:rPr>
        <w:t xml:space="preserve">
      Ескерту. 2–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w:t>
            </w:r>
            <w:r>
              <w:br/>
            </w:r>
            <w:r>
              <w:rPr>
                <w:rFonts w:ascii="Times New Roman"/>
                <w:b w:val="false"/>
                <w:i w:val="false"/>
                <w:color w:val="000000"/>
                <w:sz w:val="20"/>
              </w:rPr>
              <w:t xml:space="preserve"> № 26-2 шешіміне 3–қосымша</w:t>
            </w:r>
          </w:p>
        </w:tc>
      </w:tr>
    </w:tbl>
    <w:bookmarkStart w:name="z184" w:id="42"/>
    <w:p>
      <w:pPr>
        <w:spacing w:after="0"/>
        <w:ind w:left="0"/>
        <w:jc w:val="left"/>
      </w:pPr>
      <w:r>
        <w:rPr>
          <w:rFonts w:ascii="Times New Roman"/>
          <w:b/>
          <w:i w:val="false"/>
          <w:color w:val="000000"/>
        </w:rPr>
        <w:t xml:space="preserve"> </w:t>
      </w:r>
      <w:r>
        <w:rPr>
          <w:rFonts w:ascii="Times New Roman"/>
          <w:b/>
          <w:i w:val="false"/>
          <w:color w:val="000000"/>
        </w:rPr>
        <w:t>2018 жылға арналған Жамбыл ауылдық округінің бюджеті</w:t>
      </w:r>
    </w:p>
    <w:bookmarkEnd w:id="42"/>
    <w:p>
      <w:pPr>
        <w:spacing w:after="0"/>
        <w:ind w:left="0"/>
        <w:jc w:val="both"/>
      </w:pPr>
      <w:r>
        <w:rPr>
          <w:rFonts w:ascii="Times New Roman"/>
          <w:b w:val="false"/>
          <w:i w:val="false"/>
          <w:color w:val="ff0000"/>
          <w:sz w:val="28"/>
        </w:rPr>
        <w:t xml:space="preserve">
      Ескерту. 3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4–қосымша</w:t>
            </w:r>
          </w:p>
        </w:tc>
      </w:tr>
    </w:tbl>
    <w:bookmarkStart w:name="z263" w:id="43"/>
    <w:p>
      <w:pPr>
        <w:spacing w:after="0"/>
        <w:ind w:left="0"/>
        <w:jc w:val="left"/>
      </w:pPr>
      <w:r>
        <w:rPr>
          <w:rFonts w:ascii="Times New Roman"/>
          <w:b/>
          <w:i w:val="false"/>
          <w:color w:val="000000"/>
        </w:rPr>
        <w:t xml:space="preserve"> </w:t>
      </w:r>
      <w:r>
        <w:rPr>
          <w:rFonts w:ascii="Times New Roman"/>
          <w:b/>
          <w:i w:val="false"/>
          <w:color w:val="000000"/>
        </w:rPr>
        <w:t>2018 жылға арналған Қақпатас ауылдық округінің бюджеті</w:t>
      </w:r>
    </w:p>
    <w:bookmarkEnd w:id="43"/>
    <w:p>
      <w:pPr>
        <w:spacing w:after="0"/>
        <w:ind w:left="0"/>
        <w:jc w:val="both"/>
      </w:pPr>
      <w:r>
        <w:rPr>
          <w:rFonts w:ascii="Times New Roman"/>
          <w:b w:val="false"/>
          <w:i w:val="false"/>
          <w:color w:val="ff0000"/>
          <w:sz w:val="28"/>
        </w:rPr>
        <w:t xml:space="preserve">
      Ескерту. 4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5–қосымша</w:t>
            </w:r>
          </w:p>
        </w:tc>
      </w:tr>
    </w:tbl>
    <w:bookmarkStart w:name="z447" w:id="44"/>
    <w:p>
      <w:pPr>
        <w:spacing w:after="0"/>
        <w:ind w:left="0"/>
        <w:jc w:val="left"/>
      </w:pPr>
      <w:r>
        <w:rPr>
          <w:rFonts w:ascii="Times New Roman"/>
          <w:b/>
          <w:i w:val="false"/>
          <w:color w:val="000000"/>
        </w:rPr>
        <w:t xml:space="preserve"> 2018 жылға арналған Қаракемер ауылдық округінің бюджеті</w:t>
      </w:r>
    </w:p>
    <w:bookmarkEnd w:id="44"/>
    <w:p>
      <w:pPr>
        <w:spacing w:after="0"/>
        <w:ind w:left="0"/>
        <w:jc w:val="both"/>
      </w:pPr>
      <w:r>
        <w:rPr>
          <w:rFonts w:ascii="Times New Roman"/>
          <w:b w:val="false"/>
          <w:i w:val="false"/>
          <w:color w:val="ff0000"/>
          <w:sz w:val="28"/>
        </w:rPr>
        <w:t xml:space="preserve">
      Ескерту. 5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меншігіндегі мүлікті жалға беруден түсетін кірістер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6–қосымша</w:t>
            </w:r>
          </w:p>
        </w:tc>
      </w:tr>
    </w:tbl>
    <w:bookmarkStart w:name="z430" w:id="45"/>
    <w:p>
      <w:pPr>
        <w:spacing w:after="0"/>
        <w:ind w:left="0"/>
        <w:jc w:val="left"/>
      </w:pPr>
      <w:r>
        <w:rPr>
          <w:rFonts w:ascii="Times New Roman"/>
          <w:b/>
          <w:i w:val="false"/>
          <w:color w:val="000000"/>
        </w:rPr>
        <w:t xml:space="preserve"> </w:t>
      </w:r>
      <w:r>
        <w:rPr>
          <w:rFonts w:ascii="Times New Roman"/>
          <w:b/>
          <w:i w:val="false"/>
          <w:color w:val="000000"/>
        </w:rPr>
        <w:t>2018 жылға арналған Қарасай ауылдық округінің бюджеті</w:t>
      </w:r>
    </w:p>
    <w:bookmarkEnd w:id="45"/>
    <w:p>
      <w:pPr>
        <w:spacing w:after="0"/>
        <w:ind w:left="0"/>
        <w:jc w:val="both"/>
      </w:pPr>
      <w:r>
        <w:rPr>
          <w:rFonts w:ascii="Times New Roman"/>
          <w:b w:val="false"/>
          <w:i w:val="false"/>
          <w:color w:val="ff0000"/>
          <w:sz w:val="28"/>
        </w:rPr>
        <w:t xml:space="preserve">
      Ескерту. 6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7–қосымша</w:t>
            </w:r>
          </w:p>
        </w:tc>
      </w:tr>
    </w:tbl>
    <w:bookmarkStart w:name="z512" w:id="46"/>
    <w:p>
      <w:pPr>
        <w:spacing w:after="0"/>
        <w:ind w:left="0"/>
        <w:jc w:val="left"/>
      </w:pPr>
      <w:r>
        <w:rPr>
          <w:rFonts w:ascii="Times New Roman"/>
          <w:b/>
          <w:i w:val="false"/>
          <w:color w:val="000000"/>
        </w:rPr>
        <w:t xml:space="preserve"> </w:t>
      </w:r>
      <w:r>
        <w:rPr>
          <w:rFonts w:ascii="Times New Roman"/>
          <w:b/>
          <w:i w:val="false"/>
          <w:color w:val="000000"/>
        </w:rPr>
        <w:t>2018 жылға арналған Қарасу ауылдық округінің бюджеті</w:t>
      </w:r>
    </w:p>
    <w:bookmarkEnd w:id="46"/>
    <w:p>
      <w:pPr>
        <w:spacing w:after="0"/>
        <w:ind w:left="0"/>
        <w:jc w:val="both"/>
      </w:pPr>
      <w:r>
        <w:rPr>
          <w:rFonts w:ascii="Times New Roman"/>
          <w:b w:val="false"/>
          <w:i w:val="false"/>
          <w:color w:val="ff0000"/>
          <w:sz w:val="28"/>
        </w:rPr>
        <w:t xml:space="preserve">
      Ескерту. 7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8–қосымша</w:t>
            </w:r>
          </w:p>
        </w:tc>
      </w:tr>
    </w:tbl>
    <w:bookmarkStart w:name="z594" w:id="47"/>
    <w:p>
      <w:pPr>
        <w:spacing w:after="0"/>
        <w:ind w:left="0"/>
        <w:jc w:val="left"/>
      </w:pPr>
      <w:r>
        <w:rPr>
          <w:rFonts w:ascii="Times New Roman"/>
          <w:b/>
          <w:i w:val="false"/>
          <w:color w:val="000000"/>
        </w:rPr>
        <w:t xml:space="preserve"> </w:t>
      </w:r>
      <w:r>
        <w:rPr>
          <w:rFonts w:ascii="Times New Roman"/>
          <w:b/>
          <w:i w:val="false"/>
          <w:color w:val="000000"/>
        </w:rPr>
        <w:t>2018 жылға арналған Қасық ауылдық округінің бюджеті</w:t>
      </w:r>
    </w:p>
    <w:bookmarkEnd w:id="47"/>
    <w:p>
      <w:pPr>
        <w:spacing w:after="0"/>
        <w:ind w:left="0"/>
        <w:jc w:val="both"/>
      </w:pPr>
      <w:r>
        <w:rPr>
          <w:rFonts w:ascii="Times New Roman"/>
          <w:b w:val="false"/>
          <w:i w:val="false"/>
          <w:color w:val="ff0000"/>
          <w:sz w:val="28"/>
        </w:rPr>
        <w:t xml:space="preserve">
      Ескерту. 8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9–қосымша</w:t>
            </w:r>
          </w:p>
        </w:tc>
      </w:tr>
    </w:tbl>
    <w:bookmarkStart w:name="z676" w:id="48"/>
    <w:p>
      <w:pPr>
        <w:spacing w:after="0"/>
        <w:ind w:left="0"/>
        <w:jc w:val="left"/>
      </w:pPr>
      <w:r>
        <w:rPr>
          <w:rFonts w:ascii="Times New Roman"/>
          <w:b/>
          <w:i w:val="false"/>
          <w:color w:val="000000"/>
        </w:rPr>
        <w:t xml:space="preserve"> </w:t>
      </w:r>
      <w:r>
        <w:rPr>
          <w:rFonts w:ascii="Times New Roman"/>
          <w:b/>
          <w:i w:val="false"/>
          <w:color w:val="000000"/>
        </w:rPr>
        <w:t>2018 жылға арналған Кенен ауылдық округінің бюджеті</w:t>
      </w:r>
    </w:p>
    <w:bookmarkEnd w:id="48"/>
    <w:p>
      <w:pPr>
        <w:spacing w:after="0"/>
        <w:ind w:left="0"/>
        <w:jc w:val="both"/>
      </w:pPr>
      <w:r>
        <w:rPr>
          <w:rFonts w:ascii="Times New Roman"/>
          <w:b w:val="false"/>
          <w:i w:val="false"/>
          <w:color w:val="ff0000"/>
          <w:sz w:val="28"/>
        </w:rPr>
        <w:t xml:space="preserve">
      Ескерту. 9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10–қосымша</w:t>
            </w:r>
          </w:p>
        </w:tc>
      </w:tr>
    </w:tbl>
    <w:bookmarkStart w:name="z755" w:id="49"/>
    <w:p>
      <w:pPr>
        <w:spacing w:after="0"/>
        <w:ind w:left="0"/>
        <w:jc w:val="left"/>
      </w:pPr>
      <w:r>
        <w:rPr>
          <w:rFonts w:ascii="Times New Roman"/>
          <w:b/>
          <w:i w:val="false"/>
          <w:color w:val="000000"/>
        </w:rPr>
        <w:t xml:space="preserve"> </w:t>
      </w:r>
      <w:r>
        <w:rPr>
          <w:rFonts w:ascii="Times New Roman"/>
          <w:b/>
          <w:i w:val="false"/>
          <w:color w:val="000000"/>
        </w:rPr>
        <w:t>2018 жылға арналған Қордай ауылдық округінің бюджеті</w:t>
      </w:r>
    </w:p>
    <w:bookmarkEnd w:id="49"/>
    <w:p>
      <w:pPr>
        <w:spacing w:after="0"/>
        <w:ind w:left="0"/>
        <w:jc w:val="both"/>
      </w:pPr>
      <w:r>
        <w:rPr>
          <w:rFonts w:ascii="Times New Roman"/>
          <w:b w:val="false"/>
          <w:i w:val="false"/>
          <w:color w:val="ff0000"/>
          <w:sz w:val="28"/>
        </w:rPr>
        <w:t xml:space="preserve">
      Ескерту. 10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2"/>
        <w:gridCol w:w="3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26-2 шешіміне 11–қосымша</w:t>
            </w:r>
          </w:p>
        </w:tc>
      </w:tr>
    </w:tbl>
    <w:bookmarkStart w:name="z838" w:id="50"/>
    <w:p>
      <w:pPr>
        <w:spacing w:after="0"/>
        <w:ind w:left="0"/>
        <w:jc w:val="left"/>
      </w:pPr>
      <w:r>
        <w:rPr>
          <w:rFonts w:ascii="Times New Roman"/>
          <w:b/>
          <w:i w:val="false"/>
          <w:color w:val="000000"/>
        </w:rPr>
        <w:t xml:space="preserve"> </w:t>
      </w:r>
      <w:r>
        <w:rPr>
          <w:rFonts w:ascii="Times New Roman"/>
          <w:b/>
          <w:i w:val="false"/>
          <w:color w:val="000000"/>
        </w:rPr>
        <w:t>2018 жылға арналған Масаншы ауылдық округінің бюджеті</w:t>
      </w:r>
    </w:p>
    <w:bookmarkEnd w:id="50"/>
    <w:p>
      <w:pPr>
        <w:spacing w:after="0"/>
        <w:ind w:left="0"/>
        <w:jc w:val="both"/>
      </w:pPr>
      <w:r>
        <w:rPr>
          <w:rFonts w:ascii="Times New Roman"/>
          <w:b w:val="false"/>
          <w:i w:val="false"/>
          <w:color w:val="ff0000"/>
          <w:sz w:val="28"/>
        </w:rPr>
        <w:t xml:space="preserve">
      Ескерту. 11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4119"/>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12–қосымша</w:t>
            </w:r>
          </w:p>
        </w:tc>
      </w:tr>
    </w:tbl>
    <w:bookmarkStart w:name="z921" w:id="51"/>
    <w:p>
      <w:pPr>
        <w:spacing w:after="0"/>
        <w:ind w:left="0"/>
        <w:jc w:val="left"/>
      </w:pPr>
      <w:r>
        <w:rPr>
          <w:rFonts w:ascii="Times New Roman"/>
          <w:b/>
          <w:i w:val="false"/>
          <w:color w:val="000000"/>
        </w:rPr>
        <w:t xml:space="preserve"> </w:t>
      </w:r>
      <w:r>
        <w:rPr>
          <w:rFonts w:ascii="Times New Roman"/>
          <w:b/>
          <w:i w:val="false"/>
          <w:color w:val="000000"/>
        </w:rPr>
        <w:t>2018 жылға арналған Ноғайбай ауылдық округінің бюджеті</w:t>
      </w:r>
    </w:p>
    <w:bookmarkEnd w:id="51"/>
    <w:p>
      <w:pPr>
        <w:spacing w:after="0"/>
        <w:ind w:left="0"/>
        <w:jc w:val="both"/>
      </w:pPr>
      <w:r>
        <w:rPr>
          <w:rFonts w:ascii="Times New Roman"/>
          <w:b w:val="false"/>
          <w:i w:val="false"/>
          <w:color w:val="ff0000"/>
          <w:sz w:val="28"/>
        </w:rPr>
        <w:t xml:space="preserve">
      Ескерту. 12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13–қосымша</w:t>
            </w:r>
          </w:p>
        </w:tc>
      </w:tr>
    </w:tbl>
    <w:bookmarkStart w:name="z1003" w:id="52"/>
    <w:p>
      <w:pPr>
        <w:spacing w:after="0"/>
        <w:ind w:left="0"/>
        <w:jc w:val="left"/>
      </w:pPr>
      <w:r>
        <w:rPr>
          <w:rFonts w:ascii="Times New Roman"/>
          <w:b/>
          <w:i w:val="false"/>
          <w:color w:val="000000"/>
        </w:rPr>
        <w:t xml:space="preserve"> </w:t>
      </w:r>
      <w:r>
        <w:rPr>
          <w:rFonts w:ascii="Times New Roman"/>
          <w:b/>
          <w:i w:val="false"/>
          <w:color w:val="000000"/>
        </w:rPr>
        <w:t>2018 жылға арналған Отар ауылдық округінің бюджеті</w:t>
      </w:r>
    </w:p>
    <w:bookmarkEnd w:id="52"/>
    <w:p>
      <w:pPr>
        <w:spacing w:after="0"/>
        <w:ind w:left="0"/>
        <w:jc w:val="both"/>
      </w:pPr>
      <w:r>
        <w:rPr>
          <w:rFonts w:ascii="Times New Roman"/>
          <w:b w:val="false"/>
          <w:i w:val="false"/>
          <w:color w:val="ff0000"/>
          <w:sz w:val="28"/>
        </w:rPr>
        <w:t xml:space="preserve">
      Ескерту. 13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4119"/>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14–қосымша</w:t>
            </w:r>
          </w:p>
        </w:tc>
      </w:tr>
    </w:tbl>
    <w:bookmarkStart w:name="z1086" w:id="53"/>
    <w:p>
      <w:pPr>
        <w:spacing w:after="0"/>
        <w:ind w:left="0"/>
        <w:jc w:val="left"/>
      </w:pPr>
      <w:r>
        <w:rPr>
          <w:rFonts w:ascii="Times New Roman"/>
          <w:b/>
          <w:i w:val="false"/>
          <w:color w:val="000000"/>
        </w:rPr>
        <w:t xml:space="preserve"> </w:t>
      </w:r>
      <w:r>
        <w:rPr>
          <w:rFonts w:ascii="Times New Roman"/>
          <w:b/>
          <w:i w:val="false"/>
          <w:color w:val="000000"/>
        </w:rPr>
        <w:t>2018 жылға арналған Сарыбұлақ ауылдық округінің бюджеті</w:t>
      </w:r>
    </w:p>
    <w:bookmarkEnd w:id="53"/>
    <w:p>
      <w:pPr>
        <w:spacing w:after="0"/>
        <w:ind w:left="0"/>
        <w:jc w:val="both"/>
      </w:pPr>
      <w:r>
        <w:rPr>
          <w:rFonts w:ascii="Times New Roman"/>
          <w:b w:val="false"/>
          <w:i w:val="false"/>
          <w:color w:val="ff0000"/>
          <w:sz w:val="28"/>
        </w:rPr>
        <w:t xml:space="preserve">
      Ескерту. 14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15–қосымша</w:t>
            </w:r>
          </w:p>
        </w:tc>
      </w:tr>
    </w:tbl>
    <w:bookmarkStart w:name="z1167" w:id="54"/>
    <w:p>
      <w:pPr>
        <w:spacing w:after="0"/>
        <w:ind w:left="0"/>
        <w:jc w:val="left"/>
      </w:pPr>
      <w:r>
        <w:rPr>
          <w:rFonts w:ascii="Times New Roman"/>
          <w:b/>
          <w:i w:val="false"/>
          <w:color w:val="000000"/>
        </w:rPr>
        <w:t xml:space="preserve"> </w:t>
      </w:r>
      <w:r>
        <w:rPr>
          <w:rFonts w:ascii="Times New Roman"/>
          <w:b/>
          <w:i w:val="false"/>
          <w:color w:val="000000"/>
        </w:rPr>
        <w:t>2018 жылға арналған Сортөбе ауылдық округінің бюджеті</w:t>
      </w:r>
    </w:p>
    <w:bookmarkEnd w:id="54"/>
    <w:p>
      <w:pPr>
        <w:spacing w:after="0"/>
        <w:ind w:left="0"/>
        <w:jc w:val="both"/>
      </w:pPr>
      <w:r>
        <w:rPr>
          <w:rFonts w:ascii="Times New Roman"/>
          <w:b w:val="false"/>
          <w:i w:val="false"/>
          <w:color w:val="ff0000"/>
          <w:sz w:val="28"/>
        </w:rPr>
        <w:t xml:space="preserve">
      Ескерту. 15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4119"/>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16–қосымша</w:t>
            </w:r>
          </w:p>
        </w:tc>
      </w:tr>
    </w:tbl>
    <w:bookmarkStart w:name="z1249" w:id="55"/>
    <w:p>
      <w:pPr>
        <w:spacing w:after="0"/>
        <w:ind w:left="0"/>
        <w:jc w:val="left"/>
      </w:pPr>
      <w:r>
        <w:rPr>
          <w:rFonts w:ascii="Times New Roman"/>
          <w:b/>
          <w:i w:val="false"/>
          <w:color w:val="000000"/>
        </w:rPr>
        <w:t xml:space="preserve"> </w:t>
      </w:r>
      <w:r>
        <w:rPr>
          <w:rFonts w:ascii="Times New Roman"/>
          <w:b/>
          <w:i w:val="false"/>
          <w:color w:val="000000"/>
        </w:rPr>
        <w:t>2018 жылға арналған Степное ауылдық округінің бюджеті</w:t>
      </w:r>
    </w:p>
    <w:bookmarkEnd w:id="55"/>
    <w:p>
      <w:pPr>
        <w:spacing w:after="0"/>
        <w:ind w:left="0"/>
        <w:jc w:val="both"/>
      </w:pPr>
      <w:r>
        <w:rPr>
          <w:rFonts w:ascii="Times New Roman"/>
          <w:b w:val="false"/>
          <w:i w:val="false"/>
          <w:color w:val="ff0000"/>
          <w:sz w:val="28"/>
        </w:rPr>
        <w:t xml:space="preserve">
      Ескерту. 16 – қосымша жаңа редакцияда - Жамбыл облысы Қордай аудандық мәслихатының 10.12.2018 </w:t>
      </w:r>
      <w:r>
        <w:rPr>
          <w:rFonts w:ascii="Times New Roman"/>
          <w:b w:val="false"/>
          <w:i w:val="false"/>
          <w:color w:val="ff0000"/>
          <w:sz w:val="28"/>
        </w:rPr>
        <w:t>№40-2</w:t>
      </w:r>
      <w:r>
        <w:rPr>
          <w:rFonts w:ascii="Times New Roman"/>
          <w:b w:val="false"/>
          <w:i w:val="false"/>
          <w:color w:val="ff0000"/>
          <w:sz w:val="28"/>
        </w:rPr>
        <w:t xml:space="preserve"> </w:t>
      </w:r>
      <w:r>
        <w:rPr>
          <w:rFonts w:ascii="Times New Roman"/>
          <w:b w:val="false"/>
          <w:i w:val="false"/>
          <w:color w:val="ff0000"/>
          <w:sz w:val="28"/>
        </w:rPr>
        <w:t xml:space="preserve">(01.01.2018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4336"/>
        <w:gridCol w:w="3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Бюджеттік бағдарламалардың әкімшісі</w:t>
            </w:r>
          </w:p>
          <w:bookmarkEnd w:id="5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17–қосымша</w:t>
            </w:r>
          </w:p>
        </w:tc>
      </w:tr>
    </w:tbl>
    <w:bookmarkStart w:name="z1302" w:id="57"/>
    <w:p>
      <w:pPr>
        <w:spacing w:after="0"/>
        <w:ind w:left="0"/>
        <w:jc w:val="left"/>
      </w:pPr>
      <w:r>
        <w:rPr>
          <w:rFonts w:ascii="Times New Roman"/>
          <w:b/>
          <w:i w:val="false"/>
          <w:color w:val="000000"/>
        </w:rPr>
        <w:t xml:space="preserve"> 2019 жылға арналған Ауқатты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58"/>
          <w:p>
            <w:pPr>
              <w:spacing w:after="20"/>
              <w:ind w:left="20"/>
              <w:jc w:val="both"/>
            </w:pPr>
            <w:r>
              <w:rPr>
                <w:rFonts w:ascii="Times New Roman"/>
                <w:b w:val="false"/>
                <w:i w:val="false"/>
                <w:color w:val="000000"/>
                <w:sz w:val="20"/>
              </w:rPr>
              <w:t>
Санаты</w:t>
            </w:r>
          </w:p>
          <w:bookmarkEnd w:id="58"/>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59"/>
          <w:p>
            <w:pPr>
              <w:spacing w:after="20"/>
              <w:ind w:left="20"/>
              <w:jc w:val="both"/>
            </w:pPr>
            <w:r>
              <w:rPr>
                <w:rFonts w:ascii="Times New Roman"/>
                <w:b w:val="false"/>
                <w:i w:val="false"/>
                <w:color w:val="000000"/>
                <w:sz w:val="20"/>
              </w:rPr>
              <w:t>
1</w:t>
            </w:r>
          </w:p>
          <w:bookmarkEnd w:id="5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60"/>
          <w:p>
            <w:pPr>
              <w:spacing w:after="20"/>
              <w:ind w:left="20"/>
              <w:jc w:val="both"/>
            </w:pPr>
            <w:r>
              <w:rPr>
                <w:rFonts w:ascii="Times New Roman"/>
                <w:b w:val="false"/>
                <w:i w:val="false"/>
                <w:color w:val="000000"/>
                <w:sz w:val="20"/>
              </w:rPr>
              <w:t>
1</w:t>
            </w:r>
          </w:p>
          <w:bookmarkEnd w:id="6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1"/>
          <w:p>
            <w:pPr>
              <w:spacing w:after="20"/>
              <w:ind w:left="20"/>
              <w:jc w:val="both"/>
            </w:pPr>
            <w:r>
              <w:rPr>
                <w:rFonts w:ascii="Times New Roman"/>
                <w:b w:val="false"/>
                <w:i w:val="false"/>
                <w:color w:val="000000"/>
                <w:sz w:val="20"/>
              </w:rPr>
              <w:t>
4</w:t>
            </w:r>
          </w:p>
          <w:bookmarkEnd w:id="6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2"/>
          <w:p>
            <w:pPr>
              <w:spacing w:after="20"/>
              <w:ind w:left="20"/>
              <w:jc w:val="both"/>
            </w:pPr>
            <w:r>
              <w:rPr>
                <w:rFonts w:ascii="Times New Roman"/>
                <w:b w:val="false"/>
                <w:i w:val="false"/>
                <w:color w:val="000000"/>
                <w:sz w:val="20"/>
              </w:rPr>
              <w:t>
Функционалдық топ</w:t>
            </w:r>
          </w:p>
          <w:bookmarkEnd w:id="6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63"/>
          <w:p>
            <w:pPr>
              <w:spacing w:after="20"/>
              <w:ind w:left="20"/>
              <w:jc w:val="both"/>
            </w:pPr>
            <w:r>
              <w:rPr>
                <w:rFonts w:ascii="Times New Roman"/>
                <w:b w:val="false"/>
                <w:i w:val="false"/>
                <w:color w:val="000000"/>
                <w:sz w:val="20"/>
              </w:rPr>
              <w:t>
Бюджеттік бағдарламалардың әкімшісі</w:t>
            </w:r>
          </w:p>
          <w:bookmarkEnd w:id="6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4"/>
          <w:p>
            <w:pPr>
              <w:spacing w:after="20"/>
              <w:ind w:left="20"/>
              <w:jc w:val="both"/>
            </w:pPr>
            <w:r>
              <w:rPr>
                <w:rFonts w:ascii="Times New Roman"/>
                <w:b w:val="false"/>
                <w:i w:val="false"/>
                <w:color w:val="000000"/>
                <w:sz w:val="20"/>
              </w:rPr>
              <w:t>
Бағдарлама</w:t>
            </w:r>
          </w:p>
          <w:bookmarkEnd w:id="6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65"/>
          <w:p>
            <w:pPr>
              <w:spacing w:after="20"/>
              <w:ind w:left="20"/>
              <w:jc w:val="both"/>
            </w:pPr>
            <w:r>
              <w:rPr>
                <w:rFonts w:ascii="Times New Roman"/>
                <w:b w:val="false"/>
                <w:i w:val="false"/>
                <w:color w:val="000000"/>
                <w:sz w:val="20"/>
              </w:rPr>
              <w:t>
Атауы</w:t>
            </w:r>
          </w:p>
          <w:bookmarkEnd w:id="6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6"/>
          <w:p>
            <w:pPr>
              <w:spacing w:after="20"/>
              <w:ind w:left="20"/>
              <w:jc w:val="both"/>
            </w:pPr>
            <w:r>
              <w:rPr>
                <w:rFonts w:ascii="Times New Roman"/>
                <w:b w:val="false"/>
                <w:i w:val="false"/>
                <w:color w:val="000000"/>
                <w:sz w:val="20"/>
              </w:rPr>
              <w:t>
1</w:t>
            </w:r>
          </w:p>
          <w:bookmarkEnd w:id="66"/>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67"/>
          <w:p>
            <w:pPr>
              <w:spacing w:after="20"/>
              <w:ind w:left="20"/>
              <w:jc w:val="both"/>
            </w:pPr>
            <w:r>
              <w:rPr>
                <w:rFonts w:ascii="Times New Roman"/>
                <w:b w:val="false"/>
                <w:i w:val="false"/>
                <w:color w:val="000000"/>
                <w:sz w:val="20"/>
              </w:rPr>
              <w:t>
01</w:t>
            </w:r>
          </w:p>
          <w:bookmarkEnd w:id="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8"/>
          <w:p>
            <w:pPr>
              <w:spacing w:after="20"/>
              <w:ind w:left="20"/>
              <w:jc w:val="both"/>
            </w:pPr>
            <w:r>
              <w:rPr>
                <w:rFonts w:ascii="Times New Roman"/>
                <w:b w:val="false"/>
                <w:i w:val="false"/>
                <w:color w:val="000000"/>
                <w:sz w:val="20"/>
              </w:rPr>
              <w:t>
04</w:t>
            </w:r>
          </w:p>
          <w:bookmarkEnd w:id="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69"/>
          <w:p>
            <w:pPr>
              <w:spacing w:after="20"/>
              <w:ind w:left="20"/>
              <w:jc w:val="both"/>
            </w:pPr>
            <w:r>
              <w:rPr>
                <w:rFonts w:ascii="Times New Roman"/>
                <w:b w:val="false"/>
                <w:i w:val="false"/>
                <w:color w:val="000000"/>
                <w:sz w:val="20"/>
              </w:rPr>
              <w:t>
07</w:t>
            </w:r>
          </w:p>
          <w:bookmarkEnd w:id="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0"/>
          <w:p>
            <w:pPr>
              <w:spacing w:after="20"/>
              <w:ind w:left="20"/>
              <w:jc w:val="both"/>
            </w:pPr>
            <w:r>
              <w:rPr>
                <w:rFonts w:ascii="Times New Roman"/>
                <w:b w:val="false"/>
                <w:i w:val="false"/>
                <w:color w:val="000000"/>
                <w:sz w:val="20"/>
              </w:rPr>
              <w:t>
12</w:t>
            </w:r>
          </w:p>
          <w:bookmarkEnd w:id="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71"/>
          <w:p>
            <w:pPr>
              <w:spacing w:after="20"/>
              <w:ind w:left="20"/>
              <w:jc w:val="both"/>
            </w:pPr>
            <w:r>
              <w:rPr>
                <w:rFonts w:ascii="Times New Roman"/>
                <w:b w:val="false"/>
                <w:i w:val="false"/>
                <w:color w:val="000000"/>
                <w:sz w:val="20"/>
              </w:rPr>
              <w:t>
13</w:t>
            </w:r>
          </w:p>
          <w:bookmarkEnd w:id="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2"/>
          <w:p>
            <w:pPr>
              <w:spacing w:after="20"/>
              <w:ind w:left="20"/>
              <w:jc w:val="both"/>
            </w:pPr>
            <w:r>
              <w:rPr>
                <w:rFonts w:ascii="Times New Roman"/>
                <w:b w:val="false"/>
                <w:i w:val="false"/>
                <w:color w:val="000000"/>
                <w:sz w:val="20"/>
              </w:rPr>
              <w:t>
Функционалдық топ</w:t>
            </w:r>
          </w:p>
          <w:bookmarkEnd w:id="7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73"/>
          <w:p>
            <w:pPr>
              <w:spacing w:after="20"/>
              <w:ind w:left="20"/>
              <w:jc w:val="both"/>
            </w:pPr>
            <w:r>
              <w:rPr>
                <w:rFonts w:ascii="Times New Roman"/>
                <w:b w:val="false"/>
                <w:i w:val="false"/>
                <w:color w:val="000000"/>
                <w:sz w:val="20"/>
              </w:rPr>
              <w:t>
Санаты</w:t>
            </w:r>
          </w:p>
          <w:bookmarkEnd w:id="7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74"/>
          <w:p>
            <w:pPr>
              <w:spacing w:after="20"/>
              <w:ind w:left="20"/>
              <w:jc w:val="both"/>
            </w:pPr>
            <w:r>
              <w:rPr>
                <w:rFonts w:ascii="Times New Roman"/>
                <w:b w:val="false"/>
                <w:i w:val="false"/>
                <w:color w:val="000000"/>
                <w:sz w:val="20"/>
              </w:rPr>
              <w:t>
5</w:t>
            </w:r>
          </w:p>
          <w:bookmarkEnd w:id="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75"/>
          <w:p>
            <w:pPr>
              <w:spacing w:after="20"/>
              <w:ind w:left="20"/>
              <w:jc w:val="both"/>
            </w:pPr>
            <w:r>
              <w:rPr>
                <w:rFonts w:ascii="Times New Roman"/>
                <w:b w:val="false"/>
                <w:i w:val="false"/>
                <w:color w:val="000000"/>
                <w:sz w:val="20"/>
              </w:rPr>
              <w:t>
Функционалдық топ</w:t>
            </w:r>
          </w:p>
          <w:bookmarkEnd w:id="7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6"/>
          <w:p>
            <w:pPr>
              <w:spacing w:after="20"/>
              <w:ind w:left="20"/>
              <w:jc w:val="both"/>
            </w:pPr>
            <w:r>
              <w:rPr>
                <w:rFonts w:ascii="Times New Roman"/>
                <w:b w:val="false"/>
                <w:i w:val="false"/>
                <w:color w:val="000000"/>
                <w:sz w:val="20"/>
              </w:rPr>
              <w:t>
Cанаты</w:t>
            </w:r>
          </w:p>
          <w:bookmarkEnd w:id="7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7"/>
          <w:p>
            <w:pPr>
              <w:spacing w:after="20"/>
              <w:ind w:left="20"/>
              <w:jc w:val="both"/>
            </w:pPr>
            <w:r>
              <w:rPr>
                <w:rFonts w:ascii="Times New Roman"/>
                <w:b w:val="false"/>
                <w:i w:val="false"/>
                <w:color w:val="000000"/>
                <w:sz w:val="20"/>
              </w:rPr>
              <w:t>
6</w:t>
            </w:r>
          </w:p>
          <w:bookmarkEnd w:id="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78"/>
          <w:p>
            <w:pPr>
              <w:spacing w:after="20"/>
              <w:ind w:left="20"/>
              <w:jc w:val="both"/>
            </w:pPr>
            <w:r>
              <w:rPr>
                <w:rFonts w:ascii="Times New Roman"/>
                <w:b w:val="false"/>
                <w:i w:val="false"/>
                <w:color w:val="000000"/>
                <w:sz w:val="20"/>
              </w:rPr>
              <w:t>
Функционалдық топ</w:t>
            </w:r>
          </w:p>
          <w:bookmarkEnd w:id="7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79"/>
          <w:p>
            <w:pPr>
              <w:spacing w:after="20"/>
              <w:ind w:left="20"/>
              <w:jc w:val="both"/>
            </w:pPr>
            <w:r>
              <w:rPr>
                <w:rFonts w:ascii="Times New Roman"/>
                <w:b w:val="false"/>
                <w:i w:val="false"/>
                <w:color w:val="000000"/>
                <w:sz w:val="20"/>
              </w:rPr>
              <w:t>
7</w:t>
            </w:r>
          </w:p>
          <w:bookmarkEnd w:id="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80"/>
          <w:p>
            <w:pPr>
              <w:spacing w:after="20"/>
              <w:ind w:left="20"/>
              <w:jc w:val="both"/>
            </w:pPr>
            <w:r>
              <w:rPr>
                <w:rFonts w:ascii="Times New Roman"/>
                <w:b w:val="false"/>
                <w:i w:val="false"/>
                <w:color w:val="000000"/>
                <w:sz w:val="20"/>
              </w:rPr>
              <w:t>
16</w:t>
            </w:r>
          </w:p>
          <w:bookmarkEnd w:id="8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81"/>
          <w:p>
            <w:pPr>
              <w:spacing w:after="20"/>
              <w:ind w:left="20"/>
              <w:jc w:val="both"/>
            </w:pPr>
            <w:r>
              <w:rPr>
                <w:rFonts w:ascii="Times New Roman"/>
                <w:b w:val="false"/>
                <w:i w:val="false"/>
                <w:color w:val="000000"/>
                <w:sz w:val="20"/>
              </w:rPr>
              <w:t>
8</w:t>
            </w:r>
          </w:p>
          <w:bookmarkEnd w:id="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81" w:id="82"/>
    <w:p>
      <w:pPr>
        <w:spacing w:after="0"/>
        <w:ind w:left="0"/>
        <w:jc w:val="left"/>
      </w:pPr>
      <w:r>
        <w:rPr>
          <w:rFonts w:ascii="Times New Roman"/>
          <w:b/>
          <w:i w:val="false"/>
          <w:color w:val="000000"/>
        </w:rPr>
        <w:t xml:space="preserve"> 2019 жылға арналған Бетқайнар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83"/>
          <w:p>
            <w:pPr>
              <w:spacing w:after="20"/>
              <w:ind w:left="20"/>
              <w:jc w:val="both"/>
            </w:pPr>
            <w:r>
              <w:rPr>
                <w:rFonts w:ascii="Times New Roman"/>
                <w:b w:val="false"/>
                <w:i w:val="false"/>
                <w:color w:val="000000"/>
                <w:sz w:val="20"/>
              </w:rPr>
              <w:t>
Санаты</w:t>
            </w:r>
          </w:p>
          <w:bookmarkEnd w:id="8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4"/>
          <w:p>
            <w:pPr>
              <w:spacing w:after="20"/>
              <w:ind w:left="20"/>
              <w:jc w:val="both"/>
            </w:pPr>
            <w:r>
              <w:rPr>
                <w:rFonts w:ascii="Times New Roman"/>
                <w:b w:val="false"/>
                <w:i w:val="false"/>
                <w:color w:val="000000"/>
                <w:sz w:val="20"/>
              </w:rPr>
              <w:t>
1</w:t>
            </w:r>
          </w:p>
          <w:bookmarkEnd w:id="8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85"/>
          <w:p>
            <w:pPr>
              <w:spacing w:after="20"/>
              <w:ind w:left="20"/>
              <w:jc w:val="both"/>
            </w:pPr>
            <w:r>
              <w:rPr>
                <w:rFonts w:ascii="Times New Roman"/>
                <w:b w:val="false"/>
                <w:i w:val="false"/>
                <w:color w:val="000000"/>
                <w:sz w:val="20"/>
              </w:rPr>
              <w:t>
1</w:t>
            </w:r>
          </w:p>
          <w:bookmarkEnd w:id="8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86"/>
          <w:p>
            <w:pPr>
              <w:spacing w:after="20"/>
              <w:ind w:left="20"/>
              <w:jc w:val="both"/>
            </w:pPr>
            <w:r>
              <w:rPr>
                <w:rFonts w:ascii="Times New Roman"/>
                <w:b w:val="false"/>
                <w:i w:val="false"/>
                <w:color w:val="000000"/>
                <w:sz w:val="20"/>
              </w:rPr>
              <w:t>
4</w:t>
            </w:r>
          </w:p>
          <w:bookmarkEnd w:id="8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87"/>
          <w:p>
            <w:pPr>
              <w:spacing w:after="20"/>
              <w:ind w:left="20"/>
              <w:jc w:val="both"/>
            </w:pPr>
            <w:r>
              <w:rPr>
                <w:rFonts w:ascii="Times New Roman"/>
                <w:b w:val="false"/>
                <w:i w:val="false"/>
                <w:color w:val="000000"/>
                <w:sz w:val="20"/>
              </w:rPr>
              <w:t>
Функционалдық топ</w:t>
            </w:r>
          </w:p>
          <w:bookmarkEnd w:id="8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88"/>
          <w:p>
            <w:pPr>
              <w:spacing w:after="20"/>
              <w:ind w:left="20"/>
              <w:jc w:val="both"/>
            </w:pPr>
            <w:r>
              <w:rPr>
                <w:rFonts w:ascii="Times New Roman"/>
                <w:b w:val="false"/>
                <w:i w:val="false"/>
                <w:color w:val="000000"/>
                <w:sz w:val="20"/>
              </w:rPr>
              <w:t>
Бюджеттік бағдарламалардың әкімшісі</w:t>
            </w:r>
          </w:p>
          <w:bookmarkEnd w:id="8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9"/>
          <w:p>
            <w:pPr>
              <w:spacing w:after="20"/>
              <w:ind w:left="20"/>
              <w:jc w:val="both"/>
            </w:pPr>
            <w:r>
              <w:rPr>
                <w:rFonts w:ascii="Times New Roman"/>
                <w:b w:val="false"/>
                <w:i w:val="false"/>
                <w:color w:val="000000"/>
                <w:sz w:val="20"/>
              </w:rPr>
              <w:t>
Бағдарлама</w:t>
            </w:r>
          </w:p>
          <w:bookmarkEnd w:id="8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0"/>
          <w:p>
            <w:pPr>
              <w:spacing w:after="20"/>
              <w:ind w:left="20"/>
              <w:jc w:val="both"/>
            </w:pPr>
            <w:r>
              <w:rPr>
                <w:rFonts w:ascii="Times New Roman"/>
                <w:b w:val="false"/>
                <w:i w:val="false"/>
                <w:color w:val="000000"/>
                <w:sz w:val="20"/>
              </w:rPr>
              <w:t>
Атауы</w:t>
            </w:r>
          </w:p>
          <w:bookmarkEnd w:id="9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1"/>
          <w:p>
            <w:pPr>
              <w:spacing w:after="20"/>
              <w:ind w:left="20"/>
              <w:jc w:val="both"/>
            </w:pPr>
            <w:r>
              <w:rPr>
                <w:rFonts w:ascii="Times New Roman"/>
                <w:b w:val="false"/>
                <w:i w:val="false"/>
                <w:color w:val="000000"/>
                <w:sz w:val="20"/>
              </w:rPr>
              <w:t>
1</w:t>
            </w:r>
          </w:p>
          <w:bookmarkEnd w:id="91"/>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2"/>
          <w:p>
            <w:pPr>
              <w:spacing w:after="20"/>
              <w:ind w:left="20"/>
              <w:jc w:val="both"/>
            </w:pPr>
            <w:r>
              <w:rPr>
                <w:rFonts w:ascii="Times New Roman"/>
                <w:b w:val="false"/>
                <w:i w:val="false"/>
                <w:color w:val="000000"/>
                <w:sz w:val="20"/>
              </w:rPr>
              <w:t>
01</w:t>
            </w:r>
          </w:p>
          <w:bookmarkEnd w:id="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3"/>
          <w:p>
            <w:pPr>
              <w:spacing w:after="20"/>
              <w:ind w:left="20"/>
              <w:jc w:val="both"/>
            </w:pPr>
            <w:r>
              <w:rPr>
                <w:rFonts w:ascii="Times New Roman"/>
                <w:b w:val="false"/>
                <w:i w:val="false"/>
                <w:color w:val="000000"/>
                <w:sz w:val="20"/>
              </w:rPr>
              <w:t>
07</w:t>
            </w:r>
          </w:p>
          <w:bookmarkEnd w:id="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4"/>
          <w:p>
            <w:pPr>
              <w:spacing w:after="20"/>
              <w:ind w:left="20"/>
              <w:jc w:val="both"/>
            </w:pPr>
            <w:r>
              <w:rPr>
                <w:rFonts w:ascii="Times New Roman"/>
                <w:b w:val="false"/>
                <w:i w:val="false"/>
                <w:color w:val="000000"/>
                <w:sz w:val="20"/>
              </w:rPr>
              <w:t>
12</w:t>
            </w:r>
          </w:p>
          <w:bookmarkEnd w:id="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5"/>
          <w:p>
            <w:pPr>
              <w:spacing w:after="20"/>
              <w:ind w:left="20"/>
              <w:jc w:val="both"/>
            </w:pPr>
            <w:r>
              <w:rPr>
                <w:rFonts w:ascii="Times New Roman"/>
                <w:b w:val="false"/>
                <w:i w:val="false"/>
                <w:color w:val="000000"/>
                <w:sz w:val="20"/>
              </w:rPr>
              <w:t>
13</w:t>
            </w:r>
          </w:p>
          <w:bookmarkEnd w:id="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96"/>
          <w:p>
            <w:pPr>
              <w:spacing w:after="20"/>
              <w:ind w:left="20"/>
              <w:jc w:val="both"/>
            </w:pPr>
            <w:r>
              <w:rPr>
                <w:rFonts w:ascii="Times New Roman"/>
                <w:b w:val="false"/>
                <w:i w:val="false"/>
                <w:color w:val="000000"/>
                <w:sz w:val="20"/>
              </w:rPr>
              <w:t>
Функционалдық топ</w:t>
            </w:r>
          </w:p>
          <w:bookmarkEnd w:id="9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97"/>
          <w:p>
            <w:pPr>
              <w:spacing w:after="20"/>
              <w:ind w:left="20"/>
              <w:jc w:val="both"/>
            </w:pPr>
            <w:r>
              <w:rPr>
                <w:rFonts w:ascii="Times New Roman"/>
                <w:b w:val="false"/>
                <w:i w:val="false"/>
                <w:color w:val="000000"/>
                <w:sz w:val="20"/>
              </w:rPr>
              <w:t>
Санаты</w:t>
            </w:r>
          </w:p>
          <w:bookmarkEnd w:id="9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8"/>
          <w:p>
            <w:pPr>
              <w:spacing w:after="20"/>
              <w:ind w:left="20"/>
              <w:jc w:val="both"/>
            </w:pPr>
            <w:r>
              <w:rPr>
                <w:rFonts w:ascii="Times New Roman"/>
                <w:b w:val="false"/>
                <w:i w:val="false"/>
                <w:color w:val="000000"/>
                <w:sz w:val="20"/>
              </w:rPr>
              <w:t>
5</w:t>
            </w:r>
          </w:p>
          <w:bookmarkEnd w:id="9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9"/>
          <w:p>
            <w:pPr>
              <w:spacing w:after="20"/>
              <w:ind w:left="20"/>
              <w:jc w:val="both"/>
            </w:pPr>
            <w:r>
              <w:rPr>
                <w:rFonts w:ascii="Times New Roman"/>
                <w:b w:val="false"/>
                <w:i w:val="false"/>
                <w:color w:val="000000"/>
                <w:sz w:val="20"/>
              </w:rPr>
              <w:t>
Функционалдық топ</w:t>
            </w:r>
          </w:p>
          <w:bookmarkEnd w:id="9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0"/>
          <w:p>
            <w:pPr>
              <w:spacing w:after="20"/>
              <w:ind w:left="20"/>
              <w:jc w:val="both"/>
            </w:pPr>
            <w:r>
              <w:rPr>
                <w:rFonts w:ascii="Times New Roman"/>
                <w:b w:val="false"/>
                <w:i w:val="false"/>
                <w:color w:val="000000"/>
                <w:sz w:val="20"/>
              </w:rPr>
              <w:t>
Cанаты</w:t>
            </w:r>
          </w:p>
          <w:bookmarkEnd w:id="10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1"/>
          <w:p>
            <w:pPr>
              <w:spacing w:after="20"/>
              <w:ind w:left="20"/>
              <w:jc w:val="both"/>
            </w:pPr>
            <w:r>
              <w:rPr>
                <w:rFonts w:ascii="Times New Roman"/>
                <w:b w:val="false"/>
                <w:i w:val="false"/>
                <w:color w:val="000000"/>
                <w:sz w:val="20"/>
              </w:rPr>
              <w:t>
6</w:t>
            </w:r>
          </w:p>
          <w:bookmarkEnd w:id="10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2"/>
          <w:p>
            <w:pPr>
              <w:spacing w:after="20"/>
              <w:ind w:left="20"/>
              <w:jc w:val="both"/>
            </w:pPr>
            <w:r>
              <w:rPr>
                <w:rFonts w:ascii="Times New Roman"/>
                <w:b w:val="false"/>
                <w:i w:val="false"/>
                <w:color w:val="000000"/>
                <w:sz w:val="20"/>
              </w:rPr>
              <w:t>
Функционалдық топ</w:t>
            </w:r>
          </w:p>
          <w:bookmarkEnd w:id="10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3"/>
          <w:p>
            <w:pPr>
              <w:spacing w:after="20"/>
              <w:ind w:left="20"/>
              <w:jc w:val="both"/>
            </w:pPr>
            <w:r>
              <w:rPr>
                <w:rFonts w:ascii="Times New Roman"/>
                <w:b w:val="false"/>
                <w:i w:val="false"/>
                <w:color w:val="000000"/>
                <w:sz w:val="20"/>
              </w:rPr>
              <w:t>
7</w:t>
            </w:r>
          </w:p>
          <w:bookmarkEnd w:id="10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04"/>
          <w:p>
            <w:pPr>
              <w:spacing w:after="20"/>
              <w:ind w:left="20"/>
              <w:jc w:val="both"/>
            </w:pPr>
            <w:r>
              <w:rPr>
                <w:rFonts w:ascii="Times New Roman"/>
                <w:b w:val="false"/>
                <w:i w:val="false"/>
                <w:color w:val="000000"/>
                <w:sz w:val="20"/>
              </w:rPr>
              <w:t>
16</w:t>
            </w:r>
          </w:p>
          <w:bookmarkEnd w:id="10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05"/>
          <w:p>
            <w:pPr>
              <w:spacing w:after="20"/>
              <w:ind w:left="20"/>
              <w:jc w:val="both"/>
            </w:pPr>
            <w:r>
              <w:rPr>
                <w:rFonts w:ascii="Times New Roman"/>
                <w:b w:val="false"/>
                <w:i w:val="false"/>
                <w:color w:val="000000"/>
                <w:sz w:val="20"/>
              </w:rPr>
              <w:t>
8</w:t>
            </w:r>
          </w:p>
          <w:bookmarkEnd w:id="10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57" w:id="106"/>
    <w:p>
      <w:pPr>
        <w:spacing w:after="0"/>
        <w:ind w:left="0"/>
        <w:jc w:val="left"/>
      </w:pPr>
      <w:r>
        <w:rPr>
          <w:rFonts w:ascii="Times New Roman"/>
          <w:b/>
          <w:i w:val="false"/>
          <w:color w:val="000000"/>
        </w:rPr>
        <w:t xml:space="preserve"> 2019 жылға арналған Жамбыл ауылдық округінің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7"/>
          <w:p>
            <w:pPr>
              <w:spacing w:after="20"/>
              <w:ind w:left="20"/>
              <w:jc w:val="both"/>
            </w:pPr>
            <w:r>
              <w:rPr>
                <w:rFonts w:ascii="Times New Roman"/>
                <w:b w:val="false"/>
                <w:i w:val="false"/>
                <w:color w:val="000000"/>
                <w:sz w:val="20"/>
              </w:rPr>
              <w:t>
Санаты</w:t>
            </w:r>
          </w:p>
          <w:bookmarkEnd w:id="10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08"/>
          <w:p>
            <w:pPr>
              <w:spacing w:after="20"/>
              <w:ind w:left="20"/>
              <w:jc w:val="both"/>
            </w:pPr>
            <w:r>
              <w:rPr>
                <w:rFonts w:ascii="Times New Roman"/>
                <w:b w:val="false"/>
                <w:i w:val="false"/>
                <w:color w:val="000000"/>
                <w:sz w:val="20"/>
              </w:rPr>
              <w:t>
1</w:t>
            </w:r>
          </w:p>
          <w:bookmarkEnd w:id="10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9"/>
          <w:p>
            <w:pPr>
              <w:spacing w:after="20"/>
              <w:ind w:left="20"/>
              <w:jc w:val="both"/>
            </w:pPr>
            <w:r>
              <w:rPr>
                <w:rFonts w:ascii="Times New Roman"/>
                <w:b w:val="false"/>
                <w:i w:val="false"/>
                <w:color w:val="000000"/>
                <w:sz w:val="20"/>
              </w:rPr>
              <w:t>
1</w:t>
            </w:r>
          </w:p>
          <w:bookmarkEnd w:id="10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10"/>
          <w:p>
            <w:pPr>
              <w:spacing w:after="20"/>
              <w:ind w:left="20"/>
              <w:jc w:val="both"/>
            </w:pPr>
            <w:r>
              <w:rPr>
                <w:rFonts w:ascii="Times New Roman"/>
                <w:b w:val="false"/>
                <w:i w:val="false"/>
                <w:color w:val="000000"/>
                <w:sz w:val="20"/>
              </w:rPr>
              <w:t>
4</w:t>
            </w:r>
          </w:p>
          <w:bookmarkEnd w:id="11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1"/>
          <w:p>
            <w:pPr>
              <w:spacing w:after="20"/>
              <w:ind w:left="20"/>
              <w:jc w:val="both"/>
            </w:pPr>
            <w:r>
              <w:rPr>
                <w:rFonts w:ascii="Times New Roman"/>
                <w:b w:val="false"/>
                <w:i w:val="false"/>
                <w:color w:val="000000"/>
                <w:sz w:val="20"/>
              </w:rPr>
              <w:t>
Функционалдық топ</w:t>
            </w:r>
          </w:p>
          <w:bookmarkEnd w:id="11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2"/>
          <w:p>
            <w:pPr>
              <w:spacing w:after="20"/>
              <w:ind w:left="20"/>
              <w:jc w:val="both"/>
            </w:pPr>
            <w:r>
              <w:rPr>
                <w:rFonts w:ascii="Times New Roman"/>
                <w:b w:val="false"/>
                <w:i w:val="false"/>
                <w:color w:val="000000"/>
                <w:sz w:val="20"/>
              </w:rPr>
              <w:t>
Бюджеттік бағдарламалардың әкімшісі</w:t>
            </w:r>
          </w:p>
          <w:bookmarkEnd w:id="1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3"/>
          <w:p>
            <w:pPr>
              <w:spacing w:after="20"/>
              <w:ind w:left="20"/>
              <w:jc w:val="both"/>
            </w:pPr>
            <w:r>
              <w:rPr>
                <w:rFonts w:ascii="Times New Roman"/>
                <w:b w:val="false"/>
                <w:i w:val="false"/>
                <w:color w:val="000000"/>
                <w:sz w:val="20"/>
              </w:rPr>
              <w:t>
Бағдарлама</w:t>
            </w:r>
          </w:p>
          <w:bookmarkEnd w:id="1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14"/>
          <w:p>
            <w:pPr>
              <w:spacing w:after="20"/>
              <w:ind w:left="20"/>
              <w:jc w:val="both"/>
            </w:pPr>
            <w:r>
              <w:rPr>
                <w:rFonts w:ascii="Times New Roman"/>
                <w:b w:val="false"/>
                <w:i w:val="false"/>
                <w:color w:val="000000"/>
                <w:sz w:val="20"/>
              </w:rPr>
              <w:t>
Атауы</w:t>
            </w:r>
          </w:p>
          <w:bookmarkEnd w:id="1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15"/>
          <w:p>
            <w:pPr>
              <w:spacing w:after="20"/>
              <w:ind w:left="20"/>
              <w:jc w:val="both"/>
            </w:pPr>
            <w:r>
              <w:rPr>
                <w:rFonts w:ascii="Times New Roman"/>
                <w:b w:val="false"/>
                <w:i w:val="false"/>
                <w:color w:val="000000"/>
                <w:sz w:val="20"/>
              </w:rPr>
              <w:t>
1</w:t>
            </w:r>
          </w:p>
          <w:bookmarkEnd w:id="115"/>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6"/>
          <w:p>
            <w:pPr>
              <w:spacing w:after="20"/>
              <w:ind w:left="20"/>
              <w:jc w:val="both"/>
            </w:pPr>
            <w:r>
              <w:rPr>
                <w:rFonts w:ascii="Times New Roman"/>
                <w:b w:val="false"/>
                <w:i w:val="false"/>
                <w:color w:val="000000"/>
                <w:sz w:val="20"/>
              </w:rPr>
              <w:t>
01</w:t>
            </w:r>
          </w:p>
          <w:bookmarkEnd w:id="1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17"/>
          <w:p>
            <w:pPr>
              <w:spacing w:after="20"/>
              <w:ind w:left="20"/>
              <w:jc w:val="both"/>
            </w:pPr>
            <w:r>
              <w:rPr>
                <w:rFonts w:ascii="Times New Roman"/>
                <w:b w:val="false"/>
                <w:i w:val="false"/>
                <w:color w:val="000000"/>
                <w:sz w:val="20"/>
              </w:rPr>
              <w:t>
07</w:t>
            </w:r>
          </w:p>
          <w:bookmarkEnd w:id="1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8"/>
          <w:p>
            <w:pPr>
              <w:spacing w:after="20"/>
              <w:ind w:left="20"/>
              <w:jc w:val="both"/>
            </w:pPr>
            <w:r>
              <w:rPr>
                <w:rFonts w:ascii="Times New Roman"/>
                <w:b w:val="false"/>
                <w:i w:val="false"/>
                <w:color w:val="000000"/>
                <w:sz w:val="20"/>
              </w:rPr>
              <w:t>
12</w:t>
            </w:r>
          </w:p>
          <w:bookmarkEnd w:id="11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19"/>
          <w:p>
            <w:pPr>
              <w:spacing w:after="20"/>
              <w:ind w:left="20"/>
              <w:jc w:val="both"/>
            </w:pPr>
            <w:r>
              <w:rPr>
                <w:rFonts w:ascii="Times New Roman"/>
                <w:b w:val="false"/>
                <w:i w:val="false"/>
                <w:color w:val="000000"/>
                <w:sz w:val="20"/>
              </w:rPr>
              <w:t>
13</w:t>
            </w:r>
          </w:p>
          <w:bookmarkEnd w:id="1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0"/>
          <w:p>
            <w:pPr>
              <w:spacing w:after="20"/>
              <w:ind w:left="20"/>
              <w:jc w:val="both"/>
            </w:pPr>
            <w:r>
              <w:rPr>
                <w:rFonts w:ascii="Times New Roman"/>
                <w:b w:val="false"/>
                <w:i w:val="false"/>
                <w:color w:val="000000"/>
                <w:sz w:val="20"/>
              </w:rPr>
              <w:t>
Функционалдық топ</w:t>
            </w:r>
          </w:p>
          <w:bookmarkEnd w:id="12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1"/>
          <w:p>
            <w:pPr>
              <w:spacing w:after="20"/>
              <w:ind w:left="20"/>
              <w:jc w:val="both"/>
            </w:pPr>
            <w:r>
              <w:rPr>
                <w:rFonts w:ascii="Times New Roman"/>
                <w:b w:val="false"/>
                <w:i w:val="false"/>
                <w:color w:val="000000"/>
                <w:sz w:val="20"/>
              </w:rPr>
              <w:t>
Санаты</w:t>
            </w:r>
          </w:p>
          <w:bookmarkEnd w:id="12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2"/>
          <w:p>
            <w:pPr>
              <w:spacing w:after="20"/>
              <w:ind w:left="20"/>
              <w:jc w:val="both"/>
            </w:pPr>
            <w:r>
              <w:rPr>
                <w:rFonts w:ascii="Times New Roman"/>
                <w:b w:val="false"/>
                <w:i w:val="false"/>
                <w:color w:val="000000"/>
                <w:sz w:val="20"/>
              </w:rPr>
              <w:t>
5</w:t>
            </w:r>
          </w:p>
          <w:bookmarkEnd w:id="1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3"/>
          <w:p>
            <w:pPr>
              <w:spacing w:after="20"/>
              <w:ind w:left="20"/>
              <w:jc w:val="both"/>
            </w:pPr>
            <w:r>
              <w:rPr>
                <w:rFonts w:ascii="Times New Roman"/>
                <w:b w:val="false"/>
                <w:i w:val="false"/>
                <w:color w:val="000000"/>
                <w:sz w:val="20"/>
              </w:rPr>
              <w:t>
Функционалдық топ</w:t>
            </w:r>
          </w:p>
          <w:bookmarkEnd w:id="12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24"/>
          <w:p>
            <w:pPr>
              <w:spacing w:after="20"/>
              <w:ind w:left="20"/>
              <w:jc w:val="both"/>
            </w:pPr>
            <w:r>
              <w:rPr>
                <w:rFonts w:ascii="Times New Roman"/>
                <w:b w:val="false"/>
                <w:i w:val="false"/>
                <w:color w:val="000000"/>
                <w:sz w:val="20"/>
              </w:rPr>
              <w:t>
Cанаты</w:t>
            </w:r>
          </w:p>
          <w:bookmarkEnd w:id="12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25"/>
          <w:p>
            <w:pPr>
              <w:spacing w:after="20"/>
              <w:ind w:left="20"/>
              <w:jc w:val="both"/>
            </w:pPr>
            <w:r>
              <w:rPr>
                <w:rFonts w:ascii="Times New Roman"/>
                <w:b w:val="false"/>
                <w:i w:val="false"/>
                <w:color w:val="000000"/>
                <w:sz w:val="20"/>
              </w:rPr>
              <w:t>
6</w:t>
            </w:r>
          </w:p>
          <w:bookmarkEnd w:id="1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26"/>
          <w:p>
            <w:pPr>
              <w:spacing w:after="20"/>
              <w:ind w:left="20"/>
              <w:jc w:val="both"/>
            </w:pPr>
            <w:r>
              <w:rPr>
                <w:rFonts w:ascii="Times New Roman"/>
                <w:b w:val="false"/>
                <w:i w:val="false"/>
                <w:color w:val="000000"/>
                <w:sz w:val="20"/>
              </w:rPr>
              <w:t>
Функционалдық топ</w:t>
            </w:r>
          </w:p>
          <w:bookmarkEnd w:id="12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27"/>
          <w:p>
            <w:pPr>
              <w:spacing w:after="20"/>
              <w:ind w:left="20"/>
              <w:jc w:val="both"/>
            </w:pPr>
            <w:r>
              <w:rPr>
                <w:rFonts w:ascii="Times New Roman"/>
                <w:b w:val="false"/>
                <w:i w:val="false"/>
                <w:color w:val="000000"/>
                <w:sz w:val="20"/>
              </w:rPr>
              <w:t>
7</w:t>
            </w:r>
          </w:p>
          <w:bookmarkEnd w:id="12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8"/>
          <w:p>
            <w:pPr>
              <w:spacing w:after="20"/>
              <w:ind w:left="20"/>
              <w:jc w:val="both"/>
            </w:pPr>
            <w:r>
              <w:rPr>
                <w:rFonts w:ascii="Times New Roman"/>
                <w:b w:val="false"/>
                <w:i w:val="false"/>
                <w:color w:val="000000"/>
                <w:sz w:val="20"/>
              </w:rPr>
              <w:t>
16</w:t>
            </w:r>
          </w:p>
          <w:bookmarkEnd w:id="12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29"/>
          <w:p>
            <w:pPr>
              <w:spacing w:after="20"/>
              <w:ind w:left="20"/>
              <w:jc w:val="both"/>
            </w:pPr>
            <w:r>
              <w:rPr>
                <w:rFonts w:ascii="Times New Roman"/>
                <w:b w:val="false"/>
                <w:i w:val="false"/>
                <w:color w:val="000000"/>
                <w:sz w:val="20"/>
              </w:rPr>
              <w:t>
8</w:t>
            </w:r>
          </w:p>
          <w:bookmarkEnd w:id="12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33" w:id="130"/>
    <w:p>
      <w:pPr>
        <w:spacing w:after="0"/>
        <w:ind w:left="0"/>
        <w:jc w:val="left"/>
      </w:pPr>
      <w:r>
        <w:rPr>
          <w:rFonts w:ascii="Times New Roman"/>
          <w:b/>
          <w:i w:val="false"/>
          <w:color w:val="000000"/>
        </w:rPr>
        <w:t xml:space="preserve"> 2019 жылға арналған Қақпатас ауылдық округінің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1"/>
          <w:p>
            <w:pPr>
              <w:spacing w:after="20"/>
              <w:ind w:left="20"/>
              <w:jc w:val="both"/>
            </w:pPr>
            <w:r>
              <w:rPr>
                <w:rFonts w:ascii="Times New Roman"/>
                <w:b w:val="false"/>
                <w:i w:val="false"/>
                <w:color w:val="000000"/>
                <w:sz w:val="20"/>
              </w:rPr>
              <w:t>
Санаты</w:t>
            </w:r>
          </w:p>
          <w:bookmarkEnd w:id="13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2"/>
          <w:p>
            <w:pPr>
              <w:spacing w:after="20"/>
              <w:ind w:left="20"/>
              <w:jc w:val="both"/>
            </w:pPr>
            <w:r>
              <w:rPr>
                <w:rFonts w:ascii="Times New Roman"/>
                <w:b w:val="false"/>
                <w:i w:val="false"/>
                <w:color w:val="000000"/>
                <w:sz w:val="20"/>
              </w:rPr>
              <w:t>
1</w:t>
            </w:r>
          </w:p>
          <w:bookmarkEnd w:id="13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3"/>
          <w:p>
            <w:pPr>
              <w:spacing w:after="20"/>
              <w:ind w:left="20"/>
              <w:jc w:val="both"/>
            </w:pPr>
            <w:r>
              <w:rPr>
                <w:rFonts w:ascii="Times New Roman"/>
                <w:b w:val="false"/>
                <w:i w:val="false"/>
                <w:color w:val="000000"/>
                <w:sz w:val="20"/>
              </w:rPr>
              <w:t>
1</w:t>
            </w:r>
          </w:p>
          <w:bookmarkEnd w:id="13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4"/>
          <w:p>
            <w:pPr>
              <w:spacing w:after="20"/>
              <w:ind w:left="20"/>
              <w:jc w:val="both"/>
            </w:pPr>
            <w:r>
              <w:rPr>
                <w:rFonts w:ascii="Times New Roman"/>
                <w:b w:val="false"/>
                <w:i w:val="false"/>
                <w:color w:val="000000"/>
                <w:sz w:val="20"/>
              </w:rPr>
              <w:t>
4</w:t>
            </w:r>
          </w:p>
          <w:bookmarkEnd w:id="13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5"/>
          <w:p>
            <w:pPr>
              <w:spacing w:after="20"/>
              <w:ind w:left="20"/>
              <w:jc w:val="both"/>
            </w:pPr>
            <w:r>
              <w:rPr>
                <w:rFonts w:ascii="Times New Roman"/>
                <w:b w:val="false"/>
                <w:i w:val="false"/>
                <w:color w:val="000000"/>
                <w:sz w:val="20"/>
              </w:rPr>
              <w:t>
Функционалдық топ</w:t>
            </w:r>
          </w:p>
          <w:bookmarkEnd w:id="13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6"/>
          <w:p>
            <w:pPr>
              <w:spacing w:after="20"/>
              <w:ind w:left="20"/>
              <w:jc w:val="both"/>
            </w:pPr>
            <w:r>
              <w:rPr>
                <w:rFonts w:ascii="Times New Roman"/>
                <w:b w:val="false"/>
                <w:i w:val="false"/>
                <w:color w:val="000000"/>
                <w:sz w:val="20"/>
              </w:rPr>
              <w:t>
Бюджеттік бағдарламалардың әкімшісі</w:t>
            </w:r>
          </w:p>
          <w:bookmarkEnd w:id="1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7"/>
          <w:p>
            <w:pPr>
              <w:spacing w:after="20"/>
              <w:ind w:left="20"/>
              <w:jc w:val="both"/>
            </w:pPr>
            <w:r>
              <w:rPr>
                <w:rFonts w:ascii="Times New Roman"/>
                <w:b w:val="false"/>
                <w:i w:val="false"/>
                <w:color w:val="000000"/>
                <w:sz w:val="20"/>
              </w:rPr>
              <w:t>
Бағдарлама</w:t>
            </w:r>
          </w:p>
          <w:bookmarkEnd w:id="1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8"/>
          <w:p>
            <w:pPr>
              <w:spacing w:after="20"/>
              <w:ind w:left="20"/>
              <w:jc w:val="both"/>
            </w:pPr>
            <w:r>
              <w:rPr>
                <w:rFonts w:ascii="Times New Roman"/>
                <w:b w:val="false"/>
                <w:i w:val="false"/>
                <w:color w:val="000000"/>
                <w:sz w:val="20"/>
              </w:rPr>
              <w:t>
Атауы</w:t>
            </w:r>
          </w:p>
          <w:bookmarkEnd w:id="1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9"/>
          <w:p>
            <w:pPr>
              <w:spacing w:after="20"/>
              <w:ind w:left="20"/>
              <w:jc w:val="both"/>
            </w:pPr>
            <w:r>
              <w:rPr>
                <w:rFonts w:ascii="Times New Roman"/>
                <w:b w:val="false"/>
                <w:i w:val="false"/>
                <w:color w:val="000000"/>
                <w:sz w:val="20"/>
              </w:rPr>
              <w:t>
1</w:t>
            </w:r>
          </w:p>
          <w:bookmarkEnd w:id="139"/>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0"/>
          <w:p>
            <w:pPr>
              <w:spacing w:after="20"/>
              <w:ind w:left="20"/>
              <w:jc w:val="both"/>
            </w:pPr>
            <w:r>
              <w:rPr>
                <w:rFonts w:ascii="Times New Roman"/>
                <w:b w:val="false"/>
                <w:i w:val="false"/>
                <w:color w:val="000000"/>
                <w:sz w:val="20"/>
              </w:rPr>
              <w:t>
01</w:t>
            </w:r>
          </w:p>
          <w:bookmarkEnd w:id="1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1"/>
          <w:p>
            <w:pPr>
              <w:spacing w:after="20"/>
              <w:ind w:left="20"/>
              <w:jc w:val="both"/>
            </w:pPr>
            <w:r>
              <w:rPr>
                <w:rFonts w:ascii="Times New Roman"/>
                <w:b w:val="false"/>
                <w:i w:val="false"/>
                <w:color w:val="000000"/>
                <w:sz w:val="20"/>
              </w:rPr>
              <w:t>
04</w:t>
            </w:r>
          </w:p>
          <w:bookmarkEnd w:id="1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2"/>
          <w:p>
            <w:pPr>
              <w:spacing w:after="20"/>
              <w:ind w:left="20"/>
              <w:jc w:val="both"/>
            </w:pPr>
            <w:r>
              <w:rPr>
                <w:rFonts w:ascii="Times New Roman"/>
                <w:b w:val="false"/>
                <w:i w:val="false"/>
                <w:color w:val="000000"/>
                <w:sz w:val="20"/>
              </w:rPr>
              <w:t>
07</w:t>
            </w:r>
          </w:p>
          <w:bookmarkEnd w:id="1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3"/>
          <w:p>
            <w:pPr>
              <w:spacing w:after="20"/>
              <w:ind w:left="20"/>
              <w:jc w:val="both"/>
            </w:pPr>
            <w:r>
              <w:rPr>
                <w:rFonts w:ascii="Times New Roman"/>
                <w:b w:val="false"/>
                <w:i w:val="false"/>
                <w:color w:val="000000"/>
                <w:sz w:val="20"/>
              </w:rPr>
              <w:t>
12</w:t>
            </w:r>
          </w:p>
          <w:bookmarkEnd w:id="1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4"/>
          <w:p>
            <w:pPr>
              <w:spacing w:after="20"/>
              <w:ind w:left="20"/>
              <w:jc w:val="both"/>
            </w:pPr>
            <w:r>
              <w:rPr>
                <w:rFonts w:ascii="Times New Roman"/>
                <w:b w:val="false"/>
                <w:i w:val="false"/>
                <w:color w:val="000000"/>
                <w:sz w:val="20"/>
              </w:rPr>
              <w:t>
13</w:t>
            </w:r>
          </w:p>
          <w:bookmarkEnd w:id="1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5"/>
          <w:p>
            <w:pPr>
              <w:spacing w:after="20"/>
              <w:ind w:left="20"/>
              <w:jc w:val="both"/>
            </w:pPr>
            <w:r>
              <w:rPr>
                <w:rFonts w:ascii="Times New Roman"/>
                <w:b w:val="false"/>
                <w:i w:val="false"/>
                <w:color w:val="000000"/>
                <w:sz w:val="20"/>
              </w:rPr>
              <w:t>
Функционалдық топ</w:t>
            </w:r>
          </w:p>
          <w:bookmarkEnd w:id="14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6"/>
          <w:p>
            <w:pPr>
              <w:spacing w:after="20"/>
              <w:ind w:left="20"/>
              <w:jc w:val="both"/>
            </w:pPr>
            <w:r>
              <w:rPr>
                <w:rFonts w:ascii="Times New Roman"/>
                <w:b w:val="false"/>
                <w:i w:val="false"/>
                <w:color w:val="000000"/>
                <w:sz w:val="20"/>
              </w:rPr>
              <w:t>
Санаты</w:t>
            </w:r>
          </w:p>
          <w:bookmarkEnd w:id="14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7"/>
          <w:p>
            <w:pPr>
              <w:spacing w:after="20"/>
              <w:ind w:left="20"/>
              <w:jc w:val="both"/>
            </w:pPr>
            <w:r>
              <w:rPr>
                <w:rFonts w:ascii="Times New Roman"/>
                <w:b w:val="false"/>
                <w:i w:val="false"/>
                <w:color w:val="000000"/>
                <w:sz w:val="20"/>
              </w:rPr>
              <w:t>
5</w:t>
            </w:r>
          </w:p>
          <w:bookmarkEnd w:id="14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8"/>
          <w:p>
            <w:pPr>
              <w:spacing w:after="20"/>
              <w:ind w:left="20"/>
              <w:jc w:val="both"/>
            </w:pPr>
            <w:r>
              <w:rPr>
                <w:rFonts w:ascii="Times New Roman"/>
                <w:b w:val="false"/>
                <w:i w:val="false"/>
                <w:color w:val="000000"/>
                <w:sz w:val="20"/>
              </w:rPr>
              <w:t>
Функционалдық топ</w:t>
            </w:r>
          </w:p>
          <w:bookmarkEnd w:id="14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9"/>
          <w:p>
            <w:pPr>
              <w:spacing w:after="20"/>
              <w:ind w:left="20"/>
              <w:jc w:val="both"/>
            </w:pPr>
            <w:r>
              <w:rPr>
                <w:rFonts w:ascii="Times New Roman"/>
                <w:b w:val="false"/>
                <w:i w:val="false"/>
                <w:color w:val="000000"/>
                <w:sz w:val="20"/>
              </w:rPr>
              <w:t>
Cанаты</w:t>
            </w:r>
          </w:p>
          <w:bookmarkEnd w:id="14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0"/>
          <w:p>
            <w:pPr>
              <w:spacing w:after="20"/>
              <w:ind w:left="20"/>
              <w:jc w:val="both"/>
            </w:pPr>
            <w:r>
              <w:rPr>
                <w:rFonts w:ascii="Times New Roman"/>
                <w:b w:val="false"/>
                <w:i w:val="false"/>
                <w:color w:val="000000"/>
                <w:sz w:val="20"/>
              </w:rPr>
              <w:t>
6</w:t>
            </w:r>
          </w:p>
          <w:bookmarkEnd w:id="15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1"/>
          <w:p>
            <w:pPr>
              <w:spacing w:after="20"/>
              <w:ind w:left="20"/>
              <w:jc w:val="both"/>
            </w:pPr>
            <w:r>
              <w:rPr>
                <w:rFonts w:ascii="Times New Roman"/>
                <w:b w:val="false"/>
                <w:i w:val="false"/>
                <w:color w:val="000000"/>
                <w:sz w:val="20"/>
              </w:rPr>
              <w:t>
Функционалдық топ</w:t>
            </w:r>
          </w:p>
          <w:bookmarkEnd w:id="15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2"/>
          <w:p>
            <w:pPr>
              <w:spacing w:after="20"/>
              <w:ind w:left="20"/>
              <w:jc w:val="both"/>
            </w:pPr>
            <w:r>
              <w:rPr>
                <w:rFonts w:ascii="Times New Roman"/>
                <w:b w:val="false"/>
                <w:i w:val="false"/>
                <w:color w:val="000000"/>
                <w:sz w:val="20"/>
              </w:rPr>
              <w:t>
7</w:t>
            </w:r>
          </w:p>
          <w:bookmarkEnd w:id="15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3"/>
          <w:p>
            <w:pPr>
              <w:spacing w:after="20"/>
              <w:ind w:left="20"/>
              <w:jc w:val="both"/>
            </w:pPr>
            <w:r>
              <w:rPr>
                <w:rFonts w:ascii="Times New Roman"/>
                <w:b w:val="false"/>
                <w:i w:val="false"/>
                <w:color w:val="000000"/>
                <w:sz w:val="20"/>
              </w:rPr>
              <w:t>
16</w:t>
            </w:r>
          </w:p>
          <w:bookmarkEnd w:id="15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4"/>
          <w:p>
            <w:pPr>
              <w:spacing w:after="20"/>
              <w:ind w:left="20"/>
              <w:jc w:val="both"/>
            </w:pPr>
            <w:r>
              <w:rPr>
                <w:rFonts w:ascii="Times New Roman"/>
                <w:b w:val="false"/>
                <w:i w:val="false"/>
                <w:color w:val="000000"/>
                <w:sz w:val="20"/>
              </w:rPr>
              <w:t>
8</w:t>
            </w:r>
          </w:p>
          <w:bookmarkEnd w:id="15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12" w:id="155"/>
    <w:p>
      <w:pPr>
        <w:spacing w:after="0"/>
        <w:ind w:left="0"/>
        <w:jc w:val="left"/>
      </w:pPr>
      <w:r>
        <w:rPr>
          <w:rFonts w:ascii="Times New Roman"/>
          <w:b/>
          <w:i w:val="false"/>
          <w:color w:val="000000"/>
        </w:rPr>
        <w:t xml:space="preserve"> 2019 жылға арналған Қаракемер ауылдық округінің бюджеті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6"/>
          <w:p>
            <w:pPr>
              <w:spacing w:after="20"/>
              <w:ind w:left="20"/>
              <w:jc w:val="both"/>
            </w:pPr>
            <w:r>
              <w:rPr>
                <w:rFonts w:ascii="Times New Roman"/>
                <w:b w:val="false"/>
                <w:i w:val="false"/>
                <w:color w:val="000000"/>
                <w:sz w:val="20"/>
              </w:rPr>
              <w:t>
Санаты</w:t>
            </w:r>
          </w:p>
          <w:bookmarkEnd w:id="156"/>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7"/>
          <w:p>
            <w:pPr>
              <w:spacing w:after="20"/>
              <w:ind w:left="20"/>
              <w:jc w:val="both"/>
            </w:pPr>
            <w:r>
              <w:rPr>
                <w:rFonts w:ascii="Times New Roman"/>
                <w:b w:val="false"/>
                <w:i w:val="false"/>
                <w:color w:val="000000"/>
                <w:sz w:val="20"/>
              </w:rPr>
              <w:t>
1</w:t>
            </w:r>
          </w:p>
          <w:bookmarkEnd w:id="15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8"/>
          <w:p>
            <w:pPr>
              <w:spacing w:after="20"/>
              <w:ind w:left="20"/>
              <w:jc w:val="both"/>
            </w:pPr>
            <w:r>
              <w:rPr>
                <w:rFonts w:ascii="Times New Roman"/>
                <w:b w:val="false"/>
                <w:i w:val="false"/>
                <w:color w:val="000000"/>
                <w:sz w:val="20"/>
              </w:rPr>
              <w:t>
1</w:t>
            </w:r>
          </w:p>
          <w:bookmarkEnd w:id="15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59"/>
          <w:p>
            <w:pPr>
              <w:spacing w:after="20"/>
              <w:ind w:left="20"/>
              <w:jc w:val="both"/>
            </w:pPr>
            <w:r>
              <w:rPr>
                <w:rFonts w:ascii="Times New Roman"/>
                <w:b w:val="false"/>
                <w:i w:val="false"/>
                <w:color w:val="000000"/>
                <w:sz w:val="20"/>
              </w:rPr>
              <w:t>
4</w:t>
            </w:r>
          </w:p>
          <w:bookmarkEnd w:id="15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0"/>
          <w:p>
            <w:pPr>
              <w:spacing w:after="20"/>
              <w:ind w:left="20"/>
              <w:jc w:val="both"/>
            </w:pPr>
            <w:r>
              <w:rPr>
                <w:rFonts w:ascii="Times New Roman"/>
                <w:b w:val="false"/>
                <w:i w:val="false"/>
                <w:color w:val="000000"/>
                <w:sz w:val="20"/>
              </w:rPr>
              <w:t>
Функционалдық топ</w:t>
            </w:r>
          </w:p>
          <w:bookmarkEnd w:id="16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1"/>
          <w:p>
            <w:pPr>
              <w:spacing w:after="20"/>
              <w:ind w:left="20"/>
              <w:jc w:val="both"/>
            </w:pPr>
            <w:r>
              <w:rPr>
                <w:rFonts w:ascii="Times New Roman"/>
                <w:b w:val="false"/>
                <w:i w:val="false"/>
                <w:color w:val="000000"/>
                <w:sz w:val="20"/>
              </w:rPr>
              <w:t>
Бюджеттік бағдарламалардың әкімшісі</w:t>
            </w:r>
          </w:p>
          <w:bookmarkEnd w:id="1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2"/>
          <w:p>
            <w:pPr>
              <w:spacing w:after="20"/>
              <w:ind w:left="20"/>
              <w:jc w:val="both"/>
            </w:pPr>
            <w:r>
              <w:rPr>
                <w:rFonts w:ascii="Times New Roman"/>
                <w:b w:val="false"/>
                <w:i w:val="false"/>
                <w:color w:val="000000"/>
                <w:sz w:val="20"/>
              </w:rPr>
              <w:t>
Бағдарлама</w:t>
            </w:r>
          </w:p>
          <w:bookmarkEnd w:id="16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3"/>
          <w:p>
            <w:pPr>
              <w:spacing w:after="20"/>
              <w:ind w:left="20"/>
              <w:jc w:val="both"/>
            </w:pPr>
            <w:r>
              <w:rPr>
                <w:rFonts w:ascii="Times New Roman"/>
                <w:b w:val="false"/>
                <w:i w:val="false"/>
                <w:color w:val="000000"/>
                <w:sz w:val="20"/>
              </w:rPr>
              <w:t>
Атауы</w:t>
            </w:r>
          </w:p>
          <w:bookmarkEnd w:id="16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64"/>
          <w:p>
            <w:pPr>
              <w:spacing w:after="20"/>
              <w:ind w:left="20"/>
              <w:jc w:val="both"/>
            </w:pPr>
            <w:r>
              <w:rPr>
                <w:rFonts w:ascii="Times New Roman"/>
                <w:b w:val="false"/>
                <w:i w:val="false"/>
                <w:color w:val="000000"/>
                <w:sz w:val="20"/>
              </w:rPr>
              <w:t>
1</w:t>
            </w:r>
          </w:p>
          <w:bookmarkEnd w:id="16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5"/>
          <w:p>
            <w:pPr>
              <w:spacing w:after="20"/>
              <w:ind w:left="20"/>
              <w:jc w:val="both"/>
            </w:pPr>
            <w:r>
              <w:rPr>
                <w:rFonts w:ascii="Times New Roman"/>
                <w:b w:val="false"/>
                <w:i w:val="false"/>
                <w:color w:val="000000"/>
                <w:sz w:val="20"/>
              </w:rPr>
              <w:t>
01</w:t>
            </w:r>
          </w:p>
          <w:bookmarkEnd w:id="1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6"/>
          <w:p>
            <w:pPr>
              <w:spacing w:after="20"/>
              <w:ind w:left="20"/>
              <w:jc w:val="both"/>
            </w:pPr>
            <w:r>
              <w:rPr>
                <w:rFonts w:ascii="Times New Roman"/>
                <w:b w:val="false"/>
                <w:i w:val="false"/>
                <w:color w:val="000000"/>
                <w:sz w:val="20"/>
              </w:rPr>
              <w:t>
07</w:t>
            </w:r>
          </w:p>
          <w:bookmarkEnd w:id="1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7"/>
          <w:p>
            <w:pPr>
              <w:spacing w:after="20"/>
              <w:ind w:left="20"/>
              <w:jc w:val="both"/>
            </w:pPr>
            <w:r>
              <w:rPr>
                <w:rFonts w:ascii="Times New Roman"/>
                <w:b w:val="false"/>
                <w:i w:val="false"/>
                <w:color w:val="000000"/>
                <w:sz w:val="20"/>
              </w:rPr>
              <w:t>
12</w:t>
            </w:r>
          </w:p>
          <w:bookmarkEnd w:id="1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8"/>
          <w:p>
            <w:pPr>
              <w:spacing w:after="20"/>
              <w:ind w:left="20"/>
              <w:jc w:val="both"/>
            </w:pPr>
            <w:r>
              <w:rPr>
                <w:rFonts w:ascii="Times New Roman"/>
                <w:b w:val="false"/>
                <w:i w:val="false"/>
                <w:color w:val="000000"/>
                <w:sz w:val="20"/>
              </w:rPr>
              <w:t>
13</w:t>
            </w:r>
          </w:p>
          <w:bookmarkEnd w:id="1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9"/>
          <w:p>
            <w:pPr>
              <w:spacing w:after="20"/>
              <w:ind w:left="20"/>
              <w:jc w:val="both"/>
            </w:pPr>
            <w:r>
              <w:rPr>
                <w:rFonts w:ascii="Times New Roman"/>
                <w:b w:val="false"/>
                <w:i w:val="false"/>
                <w:color w:val="000000"/>
                <w:sz w:val="20"/>
              </w:rPr>
              <w:t>
Функционалдық топ</w:t>
            </w:r>
          </w:p>
          <w:bookmarkEnd w:id="16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70"/>
          <w:p>
            <w:pPr>
              <w:spacing w:after="20"/>
              <w:ind w:left="20"/>
              <w:jc w:val="both"/>
            </w:pPr>
            <w:r>
              <w:rPr>
                <w:rFonts w:ascii="Times New Roman"/>
                <w:b w:val="false"/>
                <w:i w:val="false"/>
                <w:color w:val="000000"/>
                <w:sz w:val="20"/>
              </w:rPr>
              <w:t>
Санаты</w:t>
            </w:r>
          </w:p>
          <w:bookmarkEnd w:id="17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71"/>
          <w:p>
            <w:pPr>
              <w:spacing w:after="20"/>
              <w:ind w:left="20"/>
              <w:jc w:val="both"/>
            </w:pPr>
            <w:r>
              <w:rPr>
                <w:rFonts w:ascii="Times New Roman"/>
                <w:b w:val="false"/>
                <w:i w:val="false"/>
                <w:color w:val="000000"/>
                <w:sz w:val="20"/>
              </w:rPr>
              <w:t>
5</w:t>
            </w:r>
          </w:p>
          <w:bookmarkEnd w:id="1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72"/>
          <w:p>
            <w:pPr>
              <w:spacing w:after="20"/>
              <w:ind w:left="20"/>
              <w:jc w:val="both"/>
            </w:pPr>
            <w:r>
              <w:rPr>
                <w:rFonts w:ascii="Times New Roman"/>
                <w:b w:val="false"/>
                <w:i w:val="false"/>
                <w:color w:val="000000"/>
                <w:sz w:val="20"/>
              </w:rPr>
              <w:t>
Функционалдық топ</w:t>
            </w:r>
          </w:p>
          <w:bookmarkEnd w:id="17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73"/>
          <w:p>
            <w:pPr>
              <w:spacing w:after="20"/>
              <w:ind w:left="20"/>
              <w:jc w:val="both"/>
            </w:pPr>
            <w:r>
              <w:rPr>
                <w:rFonts w:ascii="Times New Roman"/>
                <w:b w:val="false"/>
                <w:i w:val="false"/>
                <w:color w:val="000000"/>
                <w:sz w:val="20"/>
              </w:rPr>
              <w:t>
Cанаты</w:t>
            </w:r>
          </w:p>
          <w:bookmarkEnd w:id="17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74"/>
          <w:p>
            <w:pPr>
              <w:spacing w:after="20"/>
              <w:ind w:left="20"/>
              <w:jc w:val="both"/>
            </w:pPr>
            <w:r>
              <w:rPr>
                <w:rFonts w:ascii="Times New Roman"/>
                <w:b w:val="false"/>
                <w:i w:val="false"/>
                <w:color w:val="000000"/>
                <w:sz w:val="20"/>
              </w:rPr>
              <w:t>
6</w:t>
            </w:r>
          </w:p>
          <w:bookmarkEnd w:id="1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75"/>
          <w:p>
            <w:pPr>
              <w:spacing w:after="20"/>
              <w:ind w:left="20"/>
              <w:jc w:val="both"/>
            </w:pPr>
            <w:r>
              <w:rPr>
                <w:rFonts w:ascii="Times New Roman"/>
                <w:b w:val="false"/>
                <w:i w:val="false"/>
                <w:color w:val="000000"/>
                <w:sz w:val="20"/>
              </w:rPr>
              <w:t>
Функционалдық топ</w:t>
            </w:r>
          </w:p>
          <w:bookmarkEnd w:id="17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76"/>
          <w:p>
            <w:pPr>
              <w:spacing w:after="20"/>
              <w:ind w:left="20"/>
              <w:jc w:val="both"/>
            </w:pPr>
            <w:r>
              <w:rPr>
                <w:rFonts w:ascii="Times New Roman"/>
                <w:b w:val="false"/>
                <w:i w:val="false"/>
                <w:color w:val="000000"/>
                <w:sz w:val="20"/>
              </w:rPr>
              <w:t>
7</w:t>
            </w:r>
          </w:p>
          <w:bookmarkEnd w:id="1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77"/>
          <w:p>
            <w:pPr>
              <w:spacing w:after="20"/>
              <w:ind w:left="20"/>
              <w:jc w:val="both"/>
            </w:pPr>
            <w:r>
              <w:rPr>
                <w:rFonts w:ascii="Times New Roman"/>
                <w:b w:val="false"/>
                <w:i w:val="false"/>
                <w:color w:val="000000"/>
                <w:sz w:val="20"/>
              </w:rPr>
              <w:t>
16</w:t>
            </w:r>
          </w:p>
          <w:bookmarkEnd w:id="1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78"/>
          <w:p>
            <w:pPr>
              <w:spacing w:after="20"/>
              <w:ind w:left="20"/>
              <w:jc w:val="both"/>
            </w:pPr>
            <w:r>
              <w:rPr>
                <w:rFonts w:ascii="Times New Roman"/>
                <w:b w:val="false"/>
                <w:i w:val="false"/>
                <w:color w:val="000000"/>
                <w:sz w:val="20"/>
              </w:rPr>
              <w:t>
8</w:t>
            </w:r>
          </w:p>
          <w:bookmarkEnd w:id="1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88" w:id="179"/>
    <w:p>
      <w:pPr>
        <w:spacing w:after="0"/>
        <w:ind w:left="0"/>
        <w:jc w:val="left"/>
      </w:pPr>
      <w:r>
        <w:rPr>
          <w:rFonts w:ascii="Times New Roman"/>
          <w:b/>
          <w:i w:val="false"/>
          <w:color w:val="000000"/>
        </w:rPr>
        <w:t xml:space="preserve"> 2019 жылға арналған Қарасай ауылдық округінің бюджеті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80"/>
          <w:p>
            <w:pPr>
              <w:spacing w:after="20"/>
              <w:ind w:left="20"/>
              <w:jc w:val="both"/>
            </w:pPr>
            <w:r>
              <w:rPr>
                <w:rFonts w:ascii="Times New Roman"/>
                <w:b w:val="false"/>
                <w:i w:val="false"/>
                <w:color w:val="000000"/>
                <w:sz w:val="20"/>
              </w:rPr>
              <w:t>
Санаты</w:t>
            </w:r>
          </w:p>
          <w:bookmarkEnd w:id="180"/>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81"/>
          <w:p>
            <w:pPr>
              <w:spacing w:after="20"/>
              <w:ind w:left="20"/>
              <w:jc w:val="both"/>
            </w:pPr>
            <w:r>
              <w:rPr>
                <w:rFonts w:ascii="Times New Roman"/>
                <w:b w:val="false"/>
                <w:i w:val="false"/>
                <w:color w:val="000000"/>
                <w:sz w:val="20"/>
              </w:rPr>
              <w:t>
1</w:t>
            </w:r>
          </w:p>
          <w:bookmarkEnd w:id="18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82"/>
          <w:p>
            <w:pPr>
              <w:spacing w:after="20"/>
              <w:ind w:left="20"/>
              <w:jc w:val="both"/>
            </w:pPr>
            <w:r>
              <w:rPr>
                <w:rFonts w:ascii="Times New Roman"/>
                <w:b w:val="false"/>
                <w:i w:val="false"/>
                <w:color w:val="000000"/>
                <w:sz w:val="20"/>
              </w:rPr>
              <w:t>
1</w:t>
            </w:r>
          </w:p>
          <w:bookmarkEnd w:id="18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83"/>
          <w:p>
            <w:pPr>
              <w:spacing w:after="20"/>
              <w:ind w:left="20"/>
              <w:jc w:val="both"/>
            </w:pPr>
            <w:r>
              <w:rPr>
                <w:rFonts w:ascii="Times New Roman"/>
                <w:b w:val="false"/>
                <w:i w:val="false"/>
                <w:color w:val="000000"/>
                <w:sz w:val="20"/>
              </w:rPr>
              <w:t>
4</w:t>
            </w:r>
          </w:p>
          <w:bookmarkEnd w:id="18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84"/>
          <w:p>
            <w:pPr>
              <w:spacing w:after="20"/>
              <w:ind w:left="20"/>
              <w:jc w:val="both"/>
            </w:pPr>
            <w:r>
              <w:rPr>
                <w:rFonts w:ascii="Times New Roman"/>
                <w:b w:val="false"/>
                <w:i w:val="false"/>
                <w:color w:val="000000"/>
                <w:sz w:val="20"/>
              </w:rPr>
              <w:t>
Функционалдық топ</w:t>
            </w:r>
          </w:p>
          <w:bookmarkEnd w:id="18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85"/>
          <w:p>
            <w:pPr>
              <w:spacing w:after="20"/>
              <w:ind w:left="20"/>
              <w:jc w:val="both"/>
            </w:pPr>
            <w:r>
              <w:rPr>
                <w:rFonts w:ascii="Times New Roman"/>
                <w:b w:val="false"/>
                <w:i w:val="false"/>
                <w:color w:val="000000"/>
                <w:sz w:val="20"/>
              </w:rPr>
              <w:t>
Бюджеттік бағдарламалардың әкімшісі</w:t>
            </w:r>
          </w:p>
          <w:bookmarkEnd w:id="1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86"/>
          <w:p>
            <w:pPr>
              <w:spacing w:after="20"/>
              <w:ind w:left="20"/>
              <w:jc w:val="both"/>
            </w:pPr>
            <w:r>
              <w:rPr>
                <w:rFonts w:ascii="Times New Roman"/>
                <w:b w:val="false"/>
                <w:i w:val="false"/>
                <w:color w:val="000000"/>
                <w:sz w:val="20"/>
              </w:rPr>
              <w:t>
Бағдарлама</w:t>
            </w:r>
          </w:p>
          <w:bookmarkEnd w:id="1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87"/>
          <w:p>
            <w:pPr>
              <w:spacing w:after="20"/>
              <w:ind w:left="20"/>
              <w:jc w:val="both"/>
            </w:pPr>
            <w:r>
              <w:rPr>
                <w:rFonts w:ascii="Times New Roman"/>
                <w:b w:val="false"/>
                <w:i w:val="false"/>
                <w:color w:val="000000"/>
                <w:sz w:val="20"/>
              </w:rPr>
              <w:t>
Атауы</w:t>
            </w:r>
          </w:p>
          <w:bookmarkEnd w:id="18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88"/>
          <w:p>
            <w:pPr>
              <w:spacing w:after="20"/>
              <w:ind w:left="20"/>
              <w:jc w:val="both"/>
            </w:pPr>
            <w:r>
              <w:rPr>
                <w:rFonts w:ascii="Times New Roman"/>
                <w:b w:val="false"/>
                <w:i w:val="false"/>
                <w:color w:val="000000"/>
                <w:sz w:val="20"/>
              </w:rPr>
              <w:t>
1</w:t>
            </w:r>
          </w:p>
          <w:bookmarkEnd w:id="188"/>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89"/>
          <w:p>
            <w:pPr>
              <w:spacing w:after="20"/>
              <w:ind w:left="20"/>
              <w:jc w:val="both"/>
            </w:pPr>
            <w:r>
              <w:rPr>
                <w:rFonts w:ascii="Times New Roman"/>
                <w:b w:val="false"/>
                <w:i w:val="false"/>
                <w:color w:val="000000"/>
                <w:sz w:val="20"/>
              </w:rPr>
              <w:t>
01</w:t>
            </w:r>
          </w:p>
          <w:bookmarkEnd w:id="1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90"/>
          <w:p>
            <w:pPr>
              <w:spacing w:after="20"/>
              <w:ind w:left="20"/>
              <w:jc w:val="both"/>
            </w:pPr>
            <w:r>
              <w:rPr>
                <w:rFonts w:ascii="Times New Roman"/>
                <w:b w:val="false"/>
                <w:i w:val="false"/>
                <w:color w:val="000000"/>
                <w:sz w:val="20"/>
              </w:rPr>
              <w:t>
07</w:t>
            </w:r>
          </w:p>
          <w:bookmarkEnd w:id="1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91"/>
          <w:p>
            <w:pPr>
              <w:spacing w:after="20"/>
              <w:ind w:left="20"/>
              <w:jc w:val="both"/>
            </w:pPr>
            <w:r>
              <w:rPr>
                <w:rFonts w:ascii="Times New Roman"/>
                <w:b w:val="false"/>
                <w:i w:val="false"/>
                <w:color w:val="000000"/>
                <w:sz w:val="20"/>
              </w:rPr>
              <w:t>
12</w:t>
            </w:r>
          </w:p>
          <w:bookmarkEnd w:id="1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92"/>
          <w:p>
            <w:pPr>
              <w:spacing w:after="20"/>
              <w:ind w:left="20"/>
              <w:jc w:val="both"/>
            </w:pPr>
            <w:r>
              <w:rPr>
                <w:rFonts w:ascii="Times New Roman"/>
                <w:b w:val="false"/>
                <w:i w:val="false"/>
                <w:color w:val="000000"/>
                <w:sz w:val="20"/>
              </w:rPr>
              <w:t>
13</w:t>
            </w:r>
          </w:p>
          <w:bookmarkEnd w:id="1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93"/>
          <w:p>
            <w:pPr>
              <w:spacing w:after="20"/>
              <w:ind w:left="20"/>
              <w:jc w:val="both"/>
            </w:pPr>
            <w:r>
              <w:rPr>
                <w:rFonts w:ascii="Times New Roman"/>
                <w:b w:val="false"/>
                <w:i w:val="false"/>
                <w:color w:val="000000"/>
                <w:sz w:val="20"/>
              </w:rPr>
              <w:t>
Функционалдық топ</w:t>
            </w:r>
          </w:p>
          <w:bookmarkEnd w:id="19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94"/>
          <w:p>
            <w:pPr>
              <w:spacing w:after="20"/>
              <w:ind w:left="20"/>
              <w:jc w:val="both"/>
            </w:pPr>
            <w:r>
              <w:rPr>
                <w:rFonts w:ascii="Times New Roman"/>
                <w:b w:val="false"/>
                <w:i w:val="false"/>
                <w:color w:val="000000"/>
                <w:sz w:val="20"/>
              </w:rPr>
              <w:t>
Санаты</w:t>
            </w:r>
          </w:p>
          <w:bookmarkEnd w:id="19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95"/>
          <w:p>
            <w:pPr>
              <w:spacing w:after="20"/>
              <w:ind w:left="20"/>
              <w:jc w:val="both"/>
            </w:pPr>
            <w:r>
              <w:rPr>
                <w:rFonts w:ascii="Times New Roman"/>
                <w:b w:val="false"/>
                <w:i w:val="false"/>
                <w:color w:val="000000"/>
                <w:sz w:val="20"/>
              </w:rPr>
              <w:t>
5</w:t>
            </w:r>
          </w:p>
          <w:bookmarkEnd w:id="1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96"/>
          <w:p>
            <w:pPr>
              <w:spacing w:after="20"/>
              <w:ind w:left="20"/>
              <w:jc w:val="both"/>
            </w:pPr>
            <w:r>
              <w:rPr>
                <w:rFonts w:ascii="Times New Roman"/>
                <w:b w:val="false"/>
                <w:i w:val="false"/>
                <w:color w:val="000000"/>
                <w:sz w:val="20"/>
              </w:rPr>
              <w:t>
Функционалдық топ</w:t>
            </w:r>
          </w:p>
          <w:bookmarkEnd w:id="19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97"/>
          <w:p>
            <w:pPr>
              <w:spacing w:after="20"/>
              <w:ind w:left="20"/>
              <w:jc w:val="both"/>
            </w:pPr>
            <w:r>
              <w:rPr>
                <w:rFonts w:ascii="Times New Roman"/>
                <w:b w:val="false"/>
                <w:i w:val="false"/>
                <w:color w:val="000000"/>
                <w:sz w:val="20"/>
              </w:rPr>
              <w:t>
Cанаты</w:t>
            </w:r>
          </w:p>
          <w:bookmarkEnd w:id="19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98"/>
          <w:p>
            <w:pPr>
              <w:spacing w:after="20"/>
              <w:ind w:left="20"/>
              <w:jc w:val="both"/>
            </w:pPr>
            <w:r>
              <w:rPr>
                <w:rFonts w:ascii="Times New Roman"/>
                <w:b w:val="false"/>
                <w:i w:val="false"/>
                <w:color w:val="000000"/>
                <w:sz w:val="20"/>
              </w:rPr>
              <w:t>
6</w:t>
            </w:r>
          </w:p>
          <w:bookmarkEnd w:id="19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99"/>
          <w:p>
            <w:pPr>
              <w:spacing w:after="20"/>
              <w:ind w:left="20"/>
              <w:jc w:val="both"/>
            </w:pPr>
            <w:r>
              <w:rPr>
                <w:rFonts w:ascii="Times New Roman"/>
                <w:b w:val="false"/>
                <w:i w:val="false"/>
                <w:color w:val="000000"/>
                <w:sz w:val="20"/>
              </w:rPr>
              <w:t>
Функционалдық топ</w:t>
            </w:r>
          </w:p>
          <w:bookmarkEnd w:id="19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200"/>
          <w:p>
            <w:pPr>
              <w:spacing w:after="20"/>
              <w:ind w:left="20"/>
              <w:jc w:val="both"/>
            </w:pPr>
            <w:r>
              <w:rPr>
                <w:rFonts w:ascii="Times New Roman"/>
                <w:b w:val="false"/>
                <w:i w:val="false"/>
                <w:color w:val="000000"/>
                <w:sz w:val="20"/>
              </w:rPr>
              <w:t>
7</w:t>
            </w:r>
          </w:p>
          <w:bookmarkEnd w:id="20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201"/>
          <w:p>
            <w:pPr>
              <w:spacing w:after="20"/>
              <w:ind w:left="20"/>
              <w:jc w:val="both"/>
            </w:pPr>
            <w:r>
              <w:rPr>
                <w:rFonts w:ascii="Times New Roman"/>
                <w:b w:val="false"/>
                <w:i w:val="false"/>
                <w:color w:val="000000"/>
                <w:sz w:val="20"/>
              </w:rPr>
              <w:t>
16</w:t>
            </w:r>
          </w:p>
          <w:bookmarkEnd w:id="20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202"/>
          <w:p>
            <w:pPr>
              <w:spacing w:after="20"/>
              <w:ind w:left="20"/>
              <w:jc w:val="both"/>
            </w:pPr>
            <w:r>
              <w:rPr>
                <w:rFonts w:ascii="Times New Roman"/>
                <w:b w:val="false"/>
                <w:i w:val="false"/>
                <w:color w:val="000000"/>
                <w:sz w:val="20"/>
              </w:rPr>
              <w:t>
8</w:t>
            </w:r>
          </w:p>
          <w:bookmarkEnd w:id="20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64" w:id="203"/>
    <w:p>
      <w:pPr>
        <w:spacing w:after="0"/>
        <w:ind w:left="0"/>
        <w:jc w:val="left"/>
      </w:pPr>
      <w:r>
        <w:rPr>
          <w:rFonts w:ascii="Times New Roman"/>
          <w:b/>
          <w:i w:val="false"/>
          <w:color w:val="000000"/>
        </w:rPr>
        <w:t xml:space="preserve"> 2019 жылға арналған Қарасу ауылдық округінің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204"/>
          <w:p>
            <w:pPr>
              <w:spacing w:after="20"/>
              <w:ind w:left="20"/>
              <w:jc w:val="both"/>
            </w:pPr>
            <w:r>
              <w:rPr>
                <w:rFonts w:ascii="Times New Roman"/>
                <w:b w:val="false"/>
                <w:i w:val="false"/>
                <w:color w:val="000000"/>
                <w:sz w:val="20"/>
              </w:rPr>
              <w:t>
Санаты</w:t>
            </w:r>
          </w:p>
          <w:bookmarkEnd w:id="204"/>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205"/>
          <w:p>
            <w:pPr>
              <w:spacing w:after="20"/>
              <w:ind w:left="20"/>
              <w:jc w:val="both"/>
            </w:pPr>
            <w:r>
              <w:rPr>
                <w:rFonts w:ascii="Times New Roman"/>
                <w:b w:val="false"/>
                <w:i w:val="false"/>
                <w:color w:val="000000"/>
                <w:sz w:val="20"/>
              </w:rPr>
              <w:t>
1</w:t>
            </w:r>
          </w:p>
          <w:bookmarkEnd w:id="20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206"/>
          <w:p>
            <w:pPr>
              <w:spacing w:after="20"/>
              <w:ind w:left="20"/>
              <w:jc w:val="both"/>
            </w:pPr>
            <w:r>
              <w:rPr>
                <w:rFonts w:ascii="Times New Roman"/>
                <w:b w:val="false"/>
                <w:i w:val="false"/>
                <w:color w:val="000000"/>
                <w:sz w:val="20"/>
              </w:rPr>
              <w:t>
1</w:t>
            </w:r>
          </w:p>
          <w:bookmarkEnd w:id="20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207"/>
          <w:p>
            <w:pPr>
              <w:spacing w:after="20"/>
              <w:ind w:left="20"/>
              <w:jc w:val="both"/>
            </w:pPr>
            <w:r>
              <w:rPr>
                <w:rFonts w:ascii="Times New Roman"/>
                <w:b w:val="false"/>
                <w:i w:val="false"/>
                <w:color w:val="000000"/>
                <w:sz w:val="20"/>
              </w:rPr>
              <w:t>
4</w:t>
            </w:r>
          </w:p>
          <w:bookmarkEnd w:id="20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208"/>
          <w:p>
            <w:pPr>
              <w:spacing w:after="20"/>
              <w:ind w:left="20"/>
              <w:jc w:val="both"/>
            </w:pPr>
            <w:r>
              <w:rPr>
                <w:rFonts w:ascii="Times New Roman"/>
                <w:b w:val="false"/>
                <w:i w:val="false"/>
                <w:color w:val="000000"/>
                <w:sz w:val="20"/>
              </w:rPr>
              <w:t>
Функционалдық топ</w:t>
            </w:r>
          </w:p>
          <w:bookmarkEnd w:id="208"/>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209"/>
          <w:p>
            <w:pPr>
              <w:spacing w:after="20"/>
              <w:ind w:left="20"/>
              <w:jc w:val="both"/>
            </w:pPr>
            <w:r>
              <w:rPr>
                <w:rFonts w:ascii="Times New Roman"/>
                <w:b w:val="false"/>
                <w:i w:val="false"/>
                <w:color w:val="000000"/>
                <w:sz w:val="20"/>
              </w:rPr>
              <w:t>
Бюджеттік бағдарламалардың әкімшісі</w:t>
            </w:r>
          </w:p>
          <w:bookmarkEnd w:id="20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210"/>
          <w:p>
            <w:pPr>
              <w:spacing w:after="20"/>
              <w:ind w:left="20"/>
              <w:jc w:val="both"/>
            </w:pPr>
            <w:r>
              <w:rPr>
                <w:rFonts w:ascii="Times New Roman"/>
                <w:b w:val="false"/>
                <w:i w:val="false"/>
                <w:color w:val="000000"/>
                <w:sz w:val="20"/>
              </w:rPr>
              <w:t>
Бағдарлама</w:t>
            </w:r>
          </w:p>
          <w:bookmarkEnd w:id="21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211"/>
          <w:p>
            <w:pPr>
              <w:spacing w:after="20"/>
              <w:ind w:left="20"/>
              <w:jc w:val="both"/>
            </w:pPr>
            <w:r>
              <w:rPr>
                <w:rFonts w:ascii="Times New Roman"/>
                <w:b w:val="false"/>
                <w:i w:val="false"/>
                <w:color w:val="000000"/>
                <w:sz w:val="20"/>
              </w:rPr>
              <w:t>
Атауы</w:t>
            </w:r>
          </w:p>
          <w:bookmarkEnd w:id="21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212"/>
          <w:p>
            <w:pPr>
              <w:spacing w:after="20"/>
              <w:ind w:left="20"/>
              <w:jc w:val="both"/>
            </w:pPr>
            <w:r>
              <w:rPr>
                <w:rFonts w:ascii="Times New Roman"/>
                <w:b w:val="false"/>
                <w:i w:val="false"/>
                <w:color w:val="000000"/>
                <w:sz w:val="20"/>
              </w:rPr>
              <w:t>
1</w:t>
            </w:r>
          </w:p>
          <w:bookmarkEnd w:id="212"/>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213"/>
          <w:p>
            <w:pPr>
              <w:spacing w:after="20"/>
              <w:ind w:left="20"/>
              <w:jc w:val="both"/>
            </w:pPr>
            <w:r>
              <w:rPr>
                <w:rFonts w:ascii="Times New Roman"/>
                <w:b w:val="false"/>
                <w:i w:val="false"/>
                <w:color w:val="000000"/>
                <w:sz w:val="20"/>
              </w:rPr>
              <w:t>
01</w:t>
            </w:r>
          </w:p>
          <w:bookmarkEnd w:id="21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214"/>
          <w:p>
            <w:pPr>
              <w:spacing w:after="20"/>
              <w:ind w:left="20"/>
              <w:jc w:val="both"/>
            </w:pPr>
            <w:r>
              <w:rPr>
                <w:rFonts w:ascii="Times New Roman"/>
                <w:b w:val="false"/>
                <w:i w:val="false"/>
                <w:color w:val="000000"/>
                <w:sz w:val="20"/>
              </w:rPr>
              <w:t>
07</w:t>
            </w:r>
          </w:p>
          <w:bookmarkEnd w:id="21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215"/>
          <w:p>
            <w:pPr>
              <w:spacing w:after="20"/>
              <w:ind w:left="20"/>
              <w:jc w:val="both"/>
            </w:pPr>
            <w:r>
              <w:rPr>
                <w:rFonts w:ascii="Times New Roman"/>
                <w:b w:val="false"/>
                <w:i w:val="false"/>
                <w:color w:val="000000"/>
                <w:sz w:val="20"/>
              </w:rPr>
              <w:t>
12</w:t>
            </w:r>
          </w:p>
          <w:bookmarkEnd w:id="21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216"/>
          <w:p>
            <w:pPr>
              <w:spacing w:after="20"/>
              <w:ind w:left="20"/>
              <w:jc w:val="both"/>
            </w:pPr>
            <w:r>
              <w:rPr>
                <w:rFonts w:ascii="Times New Roman"/>
                <w:b w:val="false"/>
                <w:i w:val="false"/>
                <w:color w:val="000000"/>
                <w:sz w:val="20"/>
              </w:rPr>
              <w:t>
13</w:t>
            </w:r>
          </w:p>
          <w:bookmarkEnd w:id="2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217"/>
          <w:p>
            <w:pPr>
              <w:spacing w:after="20"/>
              <w:ind w:left="20"/>
              <w:jc w:val="both"/>
            </w:pPr>
            <w:r>
              <w:rPr>
                <w:rFonts w:ascii="Times New Roman"/>
                <w:b w:val="false"/>
                <w:i w:val="false"/>
                <w:color w:val="000000"/>
                <w:sz w:val="20"/>
              </w:rPr>
              <w:t>
Функционалдық топ</w:t>
            </w:r>
          </w:p>
          <w:bookmarkEnd w:id="21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218"/>
          <w:p>
            <w:pPr>
              <w:spacing w:after="20"/>
              <w:ind w:left="20"/>
              <w:jc w:val="both"/>
            </w:pPr>
            <w:r>
              <w:rPr>
                <w:rFonts w:ascii="Times New Roman"/>
                <w:b w:val="false"/>
                <w:i w:val="false"/>
                <w:color w:val="000000"/>
                <w:sz w:val="20"/>
              </w:rPr>
              <w:t>
Санаты</w:t>
            </w:r>
          </w:p>
          <w:bookmarkEnd w:id="21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219"/>
          <w:p>
            <w:pPr>
              <w:spacing w:after="20"/>
              <w:ind w:left="20"/>
              <w:jc w:val="both"/>
            </w:pPr>
            <w:r>
              <w:rPr>
                <w:rFonts w:ascii="Times New Roman"/>
                <w:b w:val="false"/>
                <w:i w:val="false"/>
                <w:color w:val="000000"/>
                <w:sz w:val="20"/>
              </w:rPr>
              <w:t>
5</w:t>
            </w:r>
          </w:p>
          <w:bookmarkEnd w:id="2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220"/>
          <w:p>
            <w:pPr>
              <w:spacing w:after="20"/>
              <w:ind w:left="20"/>
              <w:jc w:val="both"/>
            </w:pPr>
            <w:r>
              <w:rPr>
                <w:rFonts w:ascii="Times New Roman"/>
                <w:b w:val="false"/>
                <w:i w:val="false"/>
                <w:color w:val="000000"/>
                <w:sz w:val="20"/>
              </w:rPr>
              <w:t>
Функционалдық топ</w:t>
            </w:r>
          </w:p>
          <w:bookmarkEnd w:id="22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221"/>
          <w:p>
            <w:pPr>
              <w:spacing w:after="20"/>
              <w:ind w:left="20"/>
              <w:jc w:val="both"/>
            </w:pPr>
            <w:r>
              <w:rPr>
                <w:rFonts w:ascii="Times New Roman"/>
                <w:b w:val="false"/>
                <w:i w:val="false"/>
                <w:color w:val="000000"/>
                <w:sz w:val="20"/>
              </w:rPr>
              <w:t>
Cанаты</w:t>
            </w:r>
          </w:p>
          <w:bookmarkEnd w:id="22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222"/>
          <w:p>
            <w:pPr>
              <w:spacing w:after="20"/>
              <w:ind w:left="20"/>
              <w:jc w:val="both"/>
            </w:pPr>
            <w:r>
              <w:rPr>
                <w:rFonts w:ascii="Times New Roman"/>
                <w:b w:val="false"/>
                <w:i w:val="false"/>
                <w:color w:val="000000"/>
                <w:sz w:val="20"/>
              </w:rPr>
              <w:t>
6</w:t>
            </w:r>
          </w:p>
          <w:bookmarkEnd w:id="2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223"/>
          <w:p>
            <w:pPr>
              <w:spacing w:after="20"/>
              <w:ind w:left="20"/>
              <w:jc w:val="both"/>
            </w:pPr>
            <w:r>
              <w:rPr>
                <w:rFonts w:ascii="Times New Roman"/>
                <w:b w:val="false"/>
                <w:i w:val="false"/>
                <w:color w:val="000000"/>
                <w:sz w:val="20"/>
              </w:rPr>
              <w:t>
Функционалдық топ</w:t>
            </w:r>
          </w:p>
          <w:bookmarkEnd w:id="22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224"/>
          <w:p>
            <w:pPr>
              <w:spacing w:after="20"/>
              <w:ind w:left="20"/>
              <w:jc w:val="both"/>
            </w:pPr>
            <w:r>
              <w:rPr>
                <w:rFonts w:ascii="Times New Roman"/>
                <w:b w:val="false"/>
                <w:i w:val="false"/>
                <w:color w:val="000000"/>
                <w:sz w:val="20"/>
              </w:rPr>
              <w:t>
7</w:t>
            </w:r>
          </w:p>
          <w:bookmarkEnd w:id="22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225"/>
          <w:p>
            <w:pPr>
              <w:spacing w:after="20"/>
              <w:ind w:left="20"/>
              <w:jc w:val="both"/>
            </w:pPr>
            <w:r>
              <w:rPr>
                <w:rFonts w:ascii="Times New Roman"/>
                <w:b w:val="false"/>
                <w:i w:val="false"/>
                <w:color w:val="000000"/>
                <w:sz w:val="20"/>
              </w:rPr>
              <w:t>
16</w:t>
            </w:r>
          </w:p>
          <w:bookmarkEnd w:id="2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226"/>
          <w:p>
            <w:pPr>
              <w:spacing w:after="20"/>
              <w:ind w:left="20"/>
              <w:jc w:val="both"/>
            </w:pPr>
            <w:r>
              <w:rPr>
                <w:rFonts w:ascii="Times New Roman"/>
                <w:b w:val="false"/>
                <w:i w:val="false"/>
                <w:color w:val="000000"/>
                <w:sz w:val="20"/>
              </w:rPr>
              <w:t>
8</w:t>
            </w:r>
          </w:p>
          <w:bookmarkEnd w:id="22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40" w:id="227"/>
    <w:p>
      <w:pPr>
        <w:spacing w:after="0"/>
        <w:ind w:left="0"/>
        <w:jc w:val="left"/>
      </w:pPr>
      <w:r>
        <w:rPr>
          <w:rFonts w:ascii="Times New Roman"/>
          <w:b/>
          <w:i w:val="false"/>
          <w:color w:val="000000"/>
        </w:rPr>
        <w:t xml:space="preserve"> 2019 жылға арналған Қасық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228"/>
          <w:p>
            <w:pPr>
              <w:spacing w:after="20"/>
              <w:ind w:left="20"/>
              <w:jc w:val="both"/>
            </w:pPr>
            <w:r>
              <w:rPr>
                <w:rFonts w:ascii="Times New Roman"/>
                <w:b w:val="false"/>
                <w:i w:val="false"/>
                <w:color w:val="000000"/>
                <w:sz w:val="20"/>
              </w:rPr>
              <w:t>
Санаты</w:t>
            </w:r>
          </w:p>
          <w:bookmarkEnd w:id="228"/>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229"/>
          <w:p>
            <w:pPr>
              <w:spacing w:after="20"/>
              <w:ind w:left="20"/>
              <w:jc w:val="both"/>
            </w:pPr>
            <w:r>
              <w:rPr>
                <w:rFonts w:ascii="Times New Roman"/>
                <w:b w:val="false"/>
                <w:i w:val="false"/>
                <w:color w:val="000000"/>
                <w:sz w:val="20"/>
              </w:rPr>
              <w:t>
1</w:t>
            </w:r>
          </w:p>
          <w:bookmarkEnd w:id="22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230"/>
          <w:p>
            <w:pPr>
              <w:spacing w:after="20"/>
              <w:ind w:left="20"/>
              <w:jc w:val="both"/>
            </w:pPr>
            <w:r>
              <w:rPr>
                <w:rFonts w:ascii="Times New Roman"/>
                <w:b w:val="false"/>
                <w:i w:val="false"/>
                <w:color w:val="000000"/>
                <w:sz w:val="20"/>
              </w:rPr>
              <w:t>
1</w:t>
            </w:r>
          </w:p>
          <w:bookmarkEnd w:id="23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231"/>
          <w:p>
            <w:pPr>
              <w:spacing w:after="20"/>
              <w:ind w:left="20"/>
              <w:jc w:val="both"/>
            </w:pPr>
            <w:r>
              <w:rPr>
                <w:rFonts w:ascii="Times New Roman"/>
                <w:b w:val="false"/>
                <w:i w:val="false"/>
                <w:color w:val="000000"/>
                <w:sz w:val="20"/>
              </w:rPr>
              <w:t>
4</w:t>
            </w:r>
          </w:p>
          <w:bookmarkEnd w:id="23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232"/>
          <w:p>
            <w:pPr>
              <w:spacing w:after="20"/>
              <w:ind w:left="20"/>
              <w:jc w:val="both"/>
            </w:pPr>
            <w:r>
              <w:rPr>
                <w:rFonts w:ascii="Times New Roman"/>
                <w:b w:val="false"/>
                <w:i w:val="false"/>
                <w:color w:val="000000"/>
                <w:sz w:val="20"/>
              </w:rPr>
              <w:t>
Функционалдық топ</w:t>
            </w:r>
          </w:p>
          <w:bookmarkEnd w:id="23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233"/>
          <w:p>
            <w:pPr>
              <w:spacing w:after="20"/>
              <w:ind w:left="20"/>
              <w:jc w:val="both"/>
            </w:pPr>
            <w:r>
              <w:rPr>
                <w:rFonts w:ascii="Times New Roman"/>
                <w:b w:val="false"/>
                <w:i w:val="false"/>
                <w:color w:val="000000"/>
                <w:sz w:val="20"/>
              </w:rPr>
              <w:t>
Бюджеттік бағдарламалардың әкімшісі</w:t>
            </w:r>
          </w:p>
          <w:bookmarkEnd w:id="23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234"/>
          <w:p>
            <w:pPr>
              <w:spacing w:after="20"/>
              <w:ind w:left="20"/>
              <w:jc w:val="both"/>
            </w:pPr>
            <w:r>
              <w:rPr>
                <w:rFonts w:ascii="Times New Roman"/>
                <w:b w:val="false"/>
                <w:i w:val="false"/>
                <w:color w:val="000000"/>
                <w:sz w:val="20"/>
              </w:rPr>
              <w:t>
Бағдарлама</w:t>
            </w:r>
          </w:p>
          <w:bookmarkEnd w:id="2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235"/>
          <w:p>
            <w:pPr>
              <w:spacing w:after="20"/>
              <w:ind w:left="20"/>
              <w:jc w:val="both"/>
            </w:pPr>
            <w:r>
              <w:rPr>
                <w:rFonts w:ascii="Times New Roman"/>
                <w:b w:val="false"/>
                <w:i w:val="false"/>
                <w:color w:val="000000"/>
                <w:sz w:val="20"/>
              </w:rPr>
              <w:t>
Атауы</w:t>
            </w:r>
          </w:p>
          <w:bookmarkEnd w:id="23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236"/>
          <w:p>
            <w:pPr>
              <w:spacing w:after="20"/>
              <w:ind w:left="20"/>
              <w:jc w:val="both"/>
            </w:pPr>
            <w:r>
              <w:rPr>
                <w:rFonts w:ascii="Times New Roman"/>
                <w:b w:val="false"/>
                <w:i w:val="false"/>
                <w:color w:val="000000"/>
                <w:sz w:val="20"/>
              </w:rPr>
              <w:t>
1</w:t>
            </w:r>
          </w:p>
          <w:bookmarkEnd w:id="236"/>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237"/>
          <w:p>
            <w:pPr>
              <w:spacing w:after="20"/>
              <w:ind w:left="20"/>
              <w:jc w:val="both"/>
            </w:pPr>
            <w:r>
              <w:rPr>
                <w:rFonts w:ascii="Times New Roman"/>
                <w:b w:val="false"/>
                <w:i w:val="false"/>
                <w:color w:val="000000"/>
                <w:sz w:val="20"/>
              </w:rPr>
              <w:t>
01</w:t>
            </w:r>
          </w:p>
          <w:bookmarkEnd w:id="23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238"/>
          <w:p>
            <w:pPr>
              <w:spacing w:after="20"/>
              <w:ind w:left="20"/>
              <w:jc w:val="both"/>
            </w:pPr>
            <w:r>
              <w:rPr>
                <w:rFonts w:ascii="Times New Roman"/>
                <w:b w:val="false"/>
                <w:i w:val="false"/>
                <w:color w:val="000000"/>
                <w:sz w:val="20"/>
              </w:rPr>
              <w:t>
04</w:t>
            </w:r>
          </w:p>
          <w:bookmarkEnd w:id="23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239"/>
          <w:p>
            <w:pPr>
              <w:spacing w:after="20"/>
              <w:ind w:left="20"/>
              <w:jc w:val="both"/>
            </w:pPr>
            <w:r>
              <w:rPr>
                <w:rFonts w:ascii="Times New Roman"/>
                <w:b w:val="false"/>
                <w:i w:val="false"/>
                <w:color w:val="000000"/>
                <w:sz w:val="20"/>
              </w:rPr>
              <w:t>
07</w:t>
            </w:r>
          </w:p>
          <w:bookmarkEnd w:id="23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240"/>
          <w:p>
            <w:pPr>
              <w:spacing w:after="20"/>
              <w:ind w:left="20"/>
              <w:jc w:val="both"/>
            </w:pPr>
            <w:r>
              <w:rPr>
                <w:rFonts w:ascii="Times New Roman"/>
                <w:b w:val="false"/>
                <w:i w:val="false"/>
                <w:color w:val="000000"/>
                <w:sz w:val="20"/>
              </w:rPr>
              <w:t>
12</w:t>
            </w:r>
          </w:p>
          <w:bookmarkEnd w:id="2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241"/>
          <w:p>
            <w:pPr>
              <w:spacing w:after="20"/>
              <w:ind w:left="20"/>
              <w:jc w:val="both"/>
            </w:pPr>
            <w:r>
              <w:rPr>
                <w:rFonts w:ascii="Times New Roman"/>
                <w:b w:val="false"/>
                <w:i w:val="false"/>
                <w:color w:val="000000"/>
                <w:sz w:val="20"/>
              </w:rPr>
              <w:t>
13</w:t>
            </w:r>
          </w:p>
          <w:bookmarkEnd w:id="2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242"/>
          <w:p>
            <w:pPr>
              <w:spacing w:after="20"/>
              <w:ind w:left="20"/>
              <w:jc w:val="both"/>
            </w:pPr>
            <w:r>
              <w:rPr>
                <w:rFonts w:ascii="Times New Roman"/>
                <w:b w:val="false"/>
                <w:i w:val="false"/>
                <w:color w:val="000000"/>
                <w:sz w:val="20"/>
              </w:rPr>
              <w:t>
Функционалдық топ</w:t>
            </w:r>
          </w:p>
          <w:bookmarkEnd w:id="24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243"/>
          <w:p>
            <w:pPr>
              <w:spacing w:after="20"/>
              <w:ind w:left="20"/>
              <w:jc w:val="both"/>
            </w:pPr>
            <w:r>
              <w:rPr>
                <w:rFonts w:ascii="Times New Roman"/>
                <w:b w:val="false"/>
                <w:i w:val="false"/>
                <w:color w:val="000000"/>
                <w:sz w:val="20"/>
              </w:rPr>
              <w:t>
Санаты</w:t>
            </w:r>
          </w:p>
          <w:bookmarkEnd w:id="24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244"/>
          <w:p>
            <w:pPr>
              <w:spacing w:after="20"/>
              <w:ind w:left="20"/>
              <w:jc w:val="both"/>
            </w:pPr>
            <w:r>
              <w:rPr>
                <w:rFonts w:ascii="Times New Roman"/>
                <w:b w:val="false"/>
                <w:i w:val="false"/>
                <w:color w:val="000000"/>
                <w:sz w:val="20"/>
              </w:rPr>
              <w:t>
5</w:t>
            </w:r>
          </w:p>
          <w:bookmarkEnd w:id="2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245"/>
          <w:p>
            <w:pPr>
              <w:spacing w:after="20"/>
              <w:ind w:left="20"/>
              <w:jc w:val="both"/>
            </w:pPr>
            <w:r>
              <w:rPr>
                <w:rFonts w:ascii="Times New Roman"/>
                <w:b w:val="false"/>
                <w:i w:val="false"/>
                <w:color w:val="000000"/>
                <w:sz w:val="20"/>
              </w:rPr>
              <w:t>
Функционалдық топ</w:t>
            </w:r>
          </w:p>
          <w:bookmarkEnd w:id="24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246"/>
          <w:p>
            <w:pPr>
              <w:spacing w:after="20"/>
              <w:ind w:left="20"/>
              <w:jc w:val="both"/>
            </w:pPr>
            <w:r>
              <w:rPr>
                <w:rFonts w:ascii="Times New Roman"/>
                <w:b w:val="false"/>
                <w:i w:val="false"/>
                <w:color w:val="000000"/>
                <w:sz w:val="20"/>
              </w:rPr>
              <w:t>
Cанаты</w:t>
            </w:r>
          </w:p>
          <w:bookmarkEnd w:id="24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247"/>
          <w:p>
            <w:pPr>
              <w:spacing w:after="20"/>
              <w:ind w:left="20"/>
              <w:jc w:val="both"/>
            </w:pPr>
            <w:r>
              <w:rPr>
                <w:rFonts w:ascii="Times New Roman"/>
                <w:b w:val="false"/>
                <w:i w:val="false"/>
                <w:color w:val="000000"/>
                <w:sz w:val="20"/>
              </w:rPr>
              <w:t>
6</w:t>
            </w:r>
          </w:p>
          <w:bookmarkEnd w:id="24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248"/>
          <w:p>
            <w:pPr>
              <w:spacing w:after="20"/>
              <w:ind w:left="20"/>
              <w:jc w:val="both"/>
            </w:pPr>
            <w:r>
              <w:rPr>
                <w:rFonts w:ascii="Times New Roman"/>
                <w:b w:val="false"/>
                <w:i w:val="false"/>
                <w:color w:val="000000"/>
                <w:sz w:val="20"/>
              </w:rPr>
              <w:t>
Функционалдық топ</w:t>
            </w:r>
          </w:p>
          <w:bookmarkEnd w:id="24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249"/>
          <w:p>
            <w:pPr>
              <w:spacing w:after="20"/>
              <w:ind w:left="20"/>
              <w:jc w:val="both"/>
            </w:pPr>
            <w:r>
              <w:rPr>
                <w:rFonts w:ascii="Times New Roman"/>
                <w:b w:val="false"/>
                <w:i w:val="false"/>
                <w:color w:val="000000"/>
                <w:sz w:val="20"/>
              </w:rPr>
              <w:t>
7</w:t>
            </w:r>
          </w:p>
          <w:bookmarkEnd w:id="24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250"/>
          <w:p>
            <w:pPr>
              <w:spacing w:after="20"/>
              <w:ind w:left="20"/>
              <w:jc w:val="both"/>
            </w:pPr>
            <w:r>
              <w:rPr>
                <w:rFonts w:ascii="Times New Roman"/>
                <w:b w:val="false"/>
                <w:i w:val="false"/>
                <w:color w:val="000000"/>
                <w:sz w:val="20"/>
              </w:rPr>
              <w:t>
16</w:t>
            </w:r>
          </w:p>
          <w:bookmarkEnd w:id="25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251"/>
          <w:p>
            <w:pPr>
              <w:spacing w:after="20"/>
              <w:ind w:left="20"/>
              <w:jc w:val="both"/>
            </w:pPr>
            <w:r>
              <w:rPr>
                <w:rFonts w:ascii="Times New Roman"/>
                <w:b w:val="false"/>
                <w:i w:val="false"/>
                <w:color w:val="000000"/>
                <w:sz w:val="20"/>
              </w:rPr>
              <w:t>
8</w:t>
            </w:r>
          </w:p>
          <w:bookmarkEnd w:id="25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19" w:id="252"/>
    <w:p>
      <w:pPr>
        <w:spacing w:after="0"/>
        <w:ind w:left="0"/>
        <w:jc w:val="left"/>
      </w:pPr>
      <w:r>
        <w:rPr>
          <w:rFonts w:ascii="Times New Roman"/>
          <w:b/>
          <w:i w:val="false"/>
          <w:color w:val="000000"/>
        </w:rPr>
        <w:t xml:space="preserve"> 2019 жылға арналған Кенен ауылдық округінің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253"/>
          <w:p>
            <w:pPr>
              <w:spacing w:after="20"/>
              <w:ind w:left="20"/>
              <w:jc w:val="both"/>
            </w:pPr>
            <w:r>
              <w:rPr>
                <w:rFonts w:ascii="Times New Roman"/>
                <w:b w:val="false"/>
                <w:i w:val="false"/>
                <w:color w:val="000000"/>
                <w:sz w:val="20"/>
              </w:rPr>
              <w:t>
Санаты</w:t>
            </w:r>
          </w:p>
          <w:bookmarkEnd w:id="25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254"/>
          <w:p>
            <w:pPr>
              <w:spacing w:after="20"/>
              <w:ind w:left="20"/>
              <w:jc w:val="both"/>
            </w:pPr>
            <w:r>
              <w:rPr>
                <w:rFonts w:ascii="Times New Roman"/>
                <w:b w:val="false"/>
                <w:i w:val="false"/>
                <w:color w:val="000000"/>
                <w:sz w:val="20"/>
              </w:rPr>
              <w:t>
1</w:t>
            </w:r>
          </w:p>
          <w:bookmarkEnd w:id="25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255"/>
          <w:p>
            <w:pPr>
              <w:spacing w:after="20"/>
              <w:ind w:left="20"/>
              <w:jc w:val="both"/>
            </w:pPr>
            <w:r>
              <w:rPr>
                <w:rFonts w:ascii="Times New Roman"/>
                <w:b w:val="false"/>
                <w:i w:val="false"/>
                <w:color w:val="000000"/>
                <w:sz w:val="20"/>
              </w:rPr>
              <w:t>
1</w:t>
            </w:r>
          </w:p>
          <w:bookmarkEnd w:id="25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256"/>
          <w:p>
            <w:pPr>
              <w:spacing w:after="20"/>
              <w:ind w:left="20"/>
              <w:jc w:val="both"/>
            </w:pPr>
            <w:r>
              <w:rPr>
                <w:rFonts w:ascii="Times New Roman"/>
                <w:b w:val="false"/>
                <w:i w:val="false"/>
                <w:color w:val="000000"/>
                <w:sz w:val="20"/>
              </w:rPr>
              <w:t>
4</w:t>
            </w:r>
          </w:p>
          <w:bookmarkEnd w:id="25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257"/>
          <w:p>
            <w:pPr>
              <w:spacing w:after="20"/>
              <w:ind w:left="20"/>
              <w:jc w:val="both"/>
            </w:pPr>
            <w:r>
              <w:rPr>
                <w:rFonts w:ascii="Times New Roman"/>
                <w:b w:val="false"/>
                <w:i w:val="false"/>
                <w:color w:val="000000"/>
                <w:sz w:val="20"/>
              </w:rPr>
              <w:t>
Функционалдық топ</w:t>
            </w:r>
          </w:p>
          <w:bookmarkEnd w:id="25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258"/>
          <w:p>
            <w:pPr>
              <w:spacing w:after="20"/>
              <w:ind w:left="20"/>
              <w:jc w:val="both"/>
            </w:pPr>
            <w:r>
              <w:rPr>
                <w:rFonts w:ascii="Times New Roman"/>
                <w:b w:val="false"/>
                <w:i w:val="false"/>
                <w:color w:val="000000"/>
                <w:sz w:val="20"/>
              </w:rPr>
              <w:t>
Бюджеттік бағдарламалардың әкімшісі</w:t>
            </w:r>
          </w:p>
          <w:bookmarkEnd w:id="2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259"/>
          <w:p>
            <w:pPr>
              <w:spacing w:after="20"/>
              <w:ind w:left="20"/>
              <w:jc w:val="both"/>
            </w:pPr>
            <w:r>
              <w:rPr>
                <w:rFonts w:ascii="Times New Roman"/>
                <w:b w:val="false"/>
                <w:i w:val="false"/>
                <w:color w:val="000000"/>
                <w:sz w:val="20"/>
              </w:rPr>
              <w:t>
Бағдарлама</w:t>
            </w:r>
          </w:p>
          <w:bookmarkEnd w:id="25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260"/>
          <w:p>
            <w:pPr>
              <w:spacing w:after="20"/>
              <w:ind w:left="20"/>
              <w:jc w:val="both"/>
            </w:pPr>
            <w:r>
              <w:rPr>
                <w:rFonts w:ascii="Times New Roman"/>
                <w:b w:val="false"/>
                <w:i w:val="false"/>
                <w:color w:val="000000"/>
                <w:sz w:val="20"/>
              </w:rPr>
              <w:t>
Атауы</w:t>
            </w:r>
          </w:p>
          <w:bookmarkEnd w:id="26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261"/>
          <w:p>
            <w:pPr>
              <w:spacing w:after="20"/>
              <w:ind w:left="20"/>
              <w:jc w:val="both"/>
            </w:pPr>
            <w:r>
              <w:rPr>
                <w:rFonts w:ascii="Times New Roman"/>
                <w:b w:val="false"/>
                <w:i w:val="false"/>
                <w:color w:val="000000"/>
                <w:sz w:val="20"/>
              </w:rPr>
              <w:t>
1</w:t>
            </w:r>
          </w:p>
          <w:bookmarkEnd w:id="261"/>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262"/>
          <w:p>
            <w:pPr>
              <w:spacing w:after="20"/>
              <w:ind w:left="20"/>
              <w:jc w:val="both"/>
            </w:pPr>
            <w:r>
              <w:rPr>
                <w:rFonts w:ascii="Times New Roman"/>
                <w:b w:val="false"/>
                <w:i w:val="false"/>
                <w:color w:val="000000"/>
                <w:sz w:val="20"/>
              </w:rPr>
              <w:t>
01</w:t>
            </w:r>
          </w:p>
          <w:bookmarkEnd w:id="2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263"/>
          <w:p>
            <w:pPr>
              <w:spacing w:after="20"/>
              <w:ind w:left="20"/>
              <w:jc w:val="both"/>
            </w:pPr>
            <w:r>
              <w:rPr>
                <w:rFonts w:ascii="Times New Roman"/>
                <w:b w:val="false"/>
                <w:i w:val="false"/>
                <w:color w:val="000000"/>
                <w:sz w:val="20"/>
              </w:rPr>
              <w:t>
07</w:t>
            </w:r>
          </w:p>
          <w:bookmarkEnd w:id="2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264"/>
          <w:p>
            <w:pPr>
              <w:spacing w:after="20"/>
              <w:ind w:left="20"/>
              <w:jc w:val="both"/>
            </w:pPr>
            <w:r>
              <w:rPr>
                <w:rFonts w:ascii="Times New Roman"/>
                <w:b w:val="false"/>
                <w:i w:val="false"/>
                <w:color w:val="000000"/>
                <w:sz w:val="20"/>
              </w:rPr>
              <w:t>
12</w:t>
            </w:r>
          </w:p>
          <w:bookmarkEnd w:id="2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265"/>
          <w:p>
            <w:pPr>
              <w:spacing w:after="20"/>
              <w:ind w:left="20"/>
              <w:jc w:val="both"/>
            </w:pPr>
            <w:r>
              <w:rPr>
                <w:rFonts w:ascii="Times New Roman"/>
                <w:b w:val="false"/>
                <w:i w:val="false"/>
                <w:color w:val="000000"/>
                <w:sz w:val="20"/>
              </w:rPr>
              <w:t>
13</w:t>
            </w:r>
          </w:p>
          <w:bookmarkEnd w:id="2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66"/>
          <w:p>
            <w:pPr>
              <w:spacing w:after="20"/>
              <w:ind w:left="20"/>
              <w:jc w:val="both"/>
            </w:pPr>
            <w:r>
              <w:rPr>
                <w:rFonts w:ascii="Times New Roman"/>
                <w:b w:val="false"/>
                <w:i w:val="false"/>
                <w:color w:val="000000"/>
                <w:sz w:val="20"/>
              </w:rPr>
              <w:t>
Функционалдық топ</w:t>
            </w:r>
          </w:p>
          <w:bookmarkEnd w:id="26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267"/>
          <w:p>
            <w:pPr>
              <w:spacing w:after="20"/>
              <w:ind w:left="20"/>
              <w:jc w:val="both"/>
            </w:pPr>
            <w:r>
              <w:rPr>
                <w:rFonts w:ascii="Times New Roman"/>
                <w:b w:val="false"/>
                <w:i w:val="false"/>
                <w:color w:val="000000"/>
                <w:sz w:val="20"/>
              </w:rPr>
              <w:t>
Санаты</w:t>
            </w:r>
          </w:p>
          <w:bookmarkEnd w:id="26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268"/>
          <w:p>
            <w:pPr>
              <w:spacing w:after="20"/>
              <w:ind w:left="20"/>
              <w:jc w:val="both"/>
            </w:pPr>
            <w:r>
              <w:rPr>
                <w:rFonts w:ascii="Times New Roman"/>
                <w:b w:val="false"/>
                <w:i w:val="false"/>
                <w:color w:val="000000"/>
                <w:sz w:val="20"/>
              </w:rPr>
              <w:t>
5</w:t>
            </w:r>
          </w:p>
          <w:bookmarkEnd w:id="2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269"/>
          <w:p>
            <w:pPr>
              <w:spacing w:after="20"/>
              <w:ind w:left="20"/>
              <w:jc w:val="both"/>
            </w:pPr>
            <w:r>
              <w:rPr>
                <w:rFonts w:ascii="Times New Roman"/>
                <w:b w:val="false"/>
                <w:i w:val="false"/>
                <w:color w:val="000000"/>
                <w:sz w:val="20"/>
              </w:rPr>
              <w:t>
Функционалдық топ</w:t>
            </w:r>
          </w:p>
          <w:bookmarkEnd w:id="26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270"/>
          <w:p>
            <w:pPr>
              <w:spacing w:after="20"/>
              <w:ind w:left="20"/>
              <w:jc w:val="both"/>
            </w:pPr>
            <w:r>
              <w:rPr>
                <w:rFonts w:ascii="Times New Roman"/>
                <w:b w:val="false"/>
                <w:i w:val="false"/>
                <w:color w:val="000000"/>
                <w:sz w:val="20"/>
              </w:rPr>
              <w:t>
Cанаты</w:t>
            </w:r>
          </w:p>
          <w:bookmarkEnd w:id="27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271"/>
          <w:p>
            <w:pPr>
              <w:spacing w:after="20"/>
              <w:ind w:left="20"/>
              <w:jc w:val="both"/>
            </w:pPr>
            <w:r>
              <w:rPr>
                <w:rFonts w:ascii="Times New Roman"/>
                <w:b w:val="false"/>
                <w:i w:val="false"/>
                <w:color w:val="000000"/>
                <w:sz w:val="20"/>
              </w:rPr>
              <w:t>
6</w:t>
            </w:r>
          </w:p>
          <w:bookmarkEnd w:id="2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272"/>
          <w:p>
            <w:pPr>
              <w:spacing w:after="20"/>
              <w:ind w:left="20"/>
              <w:jc w:val="both"/>
            </w:pPr>
            <w:r>
              <w:rPr>
                <w:rFonts w:ascii="Times New Roman"/>
                <w:b w:val="false"/>
                <w:i w:val="false"/>
                <w:color w:val="000000"/>
                <w:sz w:val="20"/>
              </w:rPr>
              <w:t>
Функционалдық топ</w:t>
            </w:r>
          </w:p>
          <w:bookmarkEnd w:id="27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273"/>
          <w:p>
            <w:pPr>
              <w:spacing w:after="20"/>
              <w:ind w:left="20"/>
              <w:jc w:val="both"/>
            </w:pPr>
            <w:r>
              <w:rPr>
                <w:rFonts w:ascii="Times New Roman"/>
                <w:b w:val="false"/>
                <w:i w:val="false"/>
                <w:color w:val="000000"/>
                <w:sz w:val="20"/>
              </w:rPr>
              <w:t>
7</w:t>
            </w:r>
          </w:p>
          <w:bookmarkEnd w:id="2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274"/>
          <w:p>
            <w:pPr>
              <w:spacing w:after="20"/>
              <w:ind w:left="20"/>
              <w:jc w:val="both"/>
            </w:pPr>
            <w:r>
              <w:rPr>
                <w:rFonts w:ascii="Times New Roman"/>
                <w:b w:val="false"/>
                <w:i w:val="false"/>
                <w:color w:val="000000"/>
                <w:sz w:val="20"/>
              </w:rPr>
              <w:t>
16</w:t>
            </w:r>
          </w:p>
          <w:bookmarkEnd w:id="2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275"/>
          <w:p>
            <w:pPr>
              <w:spacing w:after="20"/>
              <w:ind w:left="20"/>
              <w:jc w:val="both"/>
            </w:pPr>
            <w:r>
              <w:rPr>
                <w:rFonts w:ascii="Times New Roman"/>
                <w:b w:val="false"/>
                <w:i w:val="false"/>
                <w:color w:val="000000"/>
                <w:sz w:val="20"/>
              </w:rPr>
              <w:t>
8</w:t>
            </w:r>
          </w:p>
          <w:bookmarkEnd w:id="2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995" w:id="276"/>
    <w:p>
      <w:pPr>
        <w:spacing w:after="0"/>
        <w:ind w:left="0"/>
        <w:jc w:val="left"/>
      </w:pPr>
      <w:r>
        <w:rPr>
          <w:rFonts w:ascii="Times New Roman"/>
          <w:b/>
          <w:i w:val="false"/>
          <w:color w:val="000000"/>
        </w:rPr>
        <w:t xml:space="preserve"> 2019 жылға арналған Қордай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277"/>
          <w:p>
            <w:pPr>
              <w:spacing w:after="20"/>
              <w:ind w:left="20"/>
              <w:jc w:val="both"/>
            </w:pPr>
            <w:r>
              <w:rPr>
                <w:rFonts w:ascii="Times New Roman"/>
                <w:b w:val="false"/>
                <w:i w:val="false"/>
                <w:color w:val="000000"/>
                <w:sz w:val="20"/>
              </w:rPr>
              <w:t>
Санаты</w:t>
            </w:r>
          </w:p>
          <w:bookmarkEnd w:id="277"/>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278"/>
          <w:p>
            <w:pPr>
              <w:spacing w:after="20"/>
              <w:ind w:left="20"/>
              <w:jc w:val="both"/>
            </w:pPr>
            <w:r>
              <w:rPr>
                <w:rFonts w:ascii="Times New Roman"/>
                <w:b w:val="false"/>
                <w:i w:val="false"/>
                <w:color w:val="000000"/>
                <w:sz w:val="20"/>
              </w:rPr>
              <w:t>
1</w:t>
            </w:r>
          </w:p>
          <w:bookmarkEnd w:id="27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279"/>
          <w:p>
            <w:pPr>
              <w:spacing w:after="20"/>
              <w:ind w:left="20"/>
              <w:jc w:val="both"/>
            </w:pPr>
            <w:r>
              <w:rPr>
                <w:rFonts w:ascii="Times New Roman"/>
                <w:b w:val="false"/>
                <w:i w:val="false"/>
                <w:color w:val="000000"/>
                <w:sz w:val="20"/>
              </w:rPr>
              <w:t>
1</w:t>
            </w:r>
          </w:p>
          <w:bookmarkEnd w:id="27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80"/>
          <w:p>
            <w:pPr>
              <w:spacing w:after="20"/>
              <w:ind w:left="20"/>
              <w:jc w:val="both"/>
            </w:pPr>
            <w:r>
              <w:rPr>
                <w:rFonts w:ascii="Times New Roman"/>
                <w:b w:val="false"/>
                <w:i w:val="false"/>
                <w:color w:val="000000"/>
                <w:sz w:val="20"/>
              </w:rPr>
              <w:t>
4</w:t>
            </w:r>
          </w:p>
          <w:bookmarkEnd w:id="28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81"/>
          <w:p>
            <w:pPr>
              <w:spacing w:after="20"/>
              <w:ind w:left="20"/>
              <w:jc w:val="both"/>
            </w:pPr>
            <w:r>
              <w:rPr>
                <w:rFonts w:ascii="Times New Roman"/>
                <w:b w:val="false"/>
                <w:i w:val="false"/>
                <w:color w:val="000000"/>
                <w:sz w:val="20"/>
              </w:rPr>
              <w:t>
Функционалдық топ</w:t>
            </w:r>
          </w:p>
          <w:bookmarkEnd w:id="281"/>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82"/>
          <w:p>
            <w:pPr>
              <w:spacing w:after="20"/>
              <w:ind w:left="20"/>
              <w:jc w:val="both"/>
            </w:pPr>
            <w:r>
              <w:rPr>
                <w:rFonts w:ascii="Times New Roman"/>
                <w:b w:val="false"/>
                <w:i w:val="false"/>
                <w:color w:val="000000"/>
                <w:sz w:val="20"/>
              </w:rPr>
              <w:t>
Бюджеттік бағдарламалардың әкімшісі</w:t>
            </w:r>
          </w:p>
          <w:bookmarkEnd w:id="28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83"/>
          <w:p>
            <w:pPr>
              <w:spacing w:after="20"/>
              <w:ind w:left="20"/>
              <w:jc w:val="both"/>
            </w:pPr>
            <w:r>
              <w:rPr>
                <w:rFonts w:ascii="Times New Roman"/>
                <w:b w:val="false"/>
                <w:i w:val="false"/>
                <w:color w:val="000000"/>
                <w:sz w:val="20"/>
              </w:rPr>
              <w:t>
Бағдарлама</w:t>
            </w:r>
          </w:p>
          <w:bookmarkEnd w:id="28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84"/>
          <w:p>
            <w:pPr>
              <w:spacing w:after="20"/>
              <w:ind w:left="20"/>
              <w:jc w:val="both"/>
            </w:pPr>
            <w:r>
              <w:rPr>
                <w:rFonts w:ascii="Times New Roman"/>
                <w:b w:val="false"/>
                <w:i w:val="false"/>
                <w:color w:val="000000"/>
                <w:sz w:val="20"/>
              </w:rPr>
              <w:t>
Атауы</w:t>
            </w:r>
          </w:p>
          <w:bookmarkEnd w:id="28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85"/>
          <w:p>
            <w:pPr>
              <w:spacing w:after="20"/>
              <w:ind w:left="20"/>
              <w:jc w:val="both"/>
            </w:pPr>
            <w:r>
              <w:rPr>
                <w:rFonts w:ascii="Times New Roman"/>
                <w:b w:val="false"/>
                <w:i w:val="false"/>
                <w:color w:val="000000"/>
                <w:sz w:val="20"/>
              </w:rPr>
              <w:t>
1</w:t>
            </w:r>
          </w:p>
          <w:bookmarkEnd w:id="285"/>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86"/>
          <w:p>
            <w:pPr>
              <w:spacing w:after="20"/>
              <w:ind w:left="20"/>
              <w:jc w:val="both"/>
            </w:pPr>
            <w:r>
              <w:rPr>
                <w:rFonts w:ascii="Times New Roman"/>
                <w:b w:val="false"/>
                <w:i w:val="false"/>
                <w:color w:val="000000"/>
                <w:sz w:val="20"/>
              </w:rPr>
              <w:t>
01</w:t>
            </w:r>
          </w:p>
          <w:bookmarkEnd w:id="2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87"/>
          <w:p>
            <w:pPr>
              <w:spacing w:after="20"/>
              <w:ind w:left="20"/>
              <w:jc w:val="both"/>
            </w:pPr>
            <w:r>
              <w:rPr>
                <w:rFonts w:ascii="Times New Roman"/>
                <w:b w:val="false"/>
                <w:i w:val="false"/>
                <w:color w:val="000000"/>
                <w:sz w:val="20"/>
              </w:rPr>
              <w:t>
07</w:t>
            </w:r>
          </w:p>
          <w:bookmarkEnd w:id="2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88"/>
          <w:p>
            <w:pPr>
              <w:spacing w:after="20"/>
              <w:ind w:left="20"/>
              <w:jc w:val="both"/>
            </w:pPr>
            <w:r>
              <w:rPr>
                <w:rFonts w:ascii="Times New Roman"/>
                <w:b w:val="false"/>
                <w:i w:val="false"/>
                <w:color w:val="000000"/>
                <w:sz w:val="20"/>
              </w:rPr>
              <w:t>
12</w:t>
            </w:r>
          </w:p>
          <w:bookmarkEnd w:id="2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89"/>
          <w:p>
            <w:pPr>
              <w:spacing w:after="20"/>
              <w:ind w:left="20"/>
              <w:jc w:val="both"/>
            </w:pPr>
            <w:r>
              <w:rPr>
                <w:rFonts w:ascii="Times New Roman"/>
                <w:b w:val="false"/>
                <w:i w:val="false"/>
                <w:color w:val="000000"/>
                <w:sz w:val="20"/>
              </w:rPr>
              <w:t>
13</w:t>
            </w:r>
          </w:p>
          <w:bookmarkEnd w:id="2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290"/>
          <w:p>
            <w:pPr>
              <w:spacing w:after="20"/>
              <w:ind w:left="20"/>
              <w:jc w:val="both"/>
            </w:pPr>
            <w:r>
              <w:rPr>
                <w:rFonts w:ascii="Times New Roman"/>
                <w:b w:val="false"/>
                <w:i w:val="false"/>
                <w:color w:val="000000"/>
                <w:sz w:val="20"/>
              </w:rPr>
              <w:t>
Функционалдық топ</w:t>
            </w:r>
          </w:p>
          <w:bookmarkEnd w:id="290"/>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91"/>
          <w:p>
            <w:pPr>
              <w:spacing w:after="20"/>
              <w:ind w:left="20"/>
              <w:jc w:val="both"/>
            </w:pPr>
            <w:r>
              <w:rPr>
                <w:rFonts w:ascii="Times New Roman"/>
                <w:b w:val="false"/>
                <w:i w:val="false"/>
                <w:color w:val="000000"/>
                <w:sz w:val="20"/>
              </w:rPr>
              <w:t>
Санаты</w:t>
            </w:r>
          </w:p>
          <w:bookmarkEnd w:id="29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92"/>
          <w:p>
            <w:pPr>
              <w:spacing w:after="20"/>
              <w:ind w:left="20"/>
              <w:jc w:val="both"/>
            </w:pPr>
            <w:r>
              <w:rPr>
                <w:rFonts w:ascii="Times New Roman"/>
                <w:b w:val="false"/>
                <w:i w:val="false"/>
                <w:color w:val="000000"/>
                <w:sz w:val="20"/>
              </w:rPr>
              <w:t>
5</w:t>
            </w:r>
          </w:p>
          <w:bookmarkEnd w:id="2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93"/>
          <w:p>
            <w:pPr>
              <w:spacing w:after="20"/>
              <w:ind w:left="20"/>
              <w:jc w:val="both"/>
            </w:pPr>
            <w:r>
              <w:rPr>
                <w:rFonts w:ascii="Times New Roman"/>
                <w:b w:val="false"/>
                <w:i w:val="false"/>
                <w:color w:val="000000"/>
                <w:sz w:val="20"/>
              </w:rPr>
              <w:t>
Функционалдық топ</w:t>
            </w:r>
          </w:p>
          <w:bookmarkEnd w:id="293"/>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94"/>
          <w:p>
            <w:pPr>
              <w:spacing w:after="20"/>
              <w:ind w:left="20"/>
              <w:jc w:val="both"/>
            </w:pPr>
            <w:r>
              <w:rPr>
                <w:rFonts w:ascii="Times New Roman"/>
                <w:b w:val="false"/>
                <w:i w:val="false"/>
                <w:color w:val="000000"/>
                <w:sz w:val="20"/>
              </w:rPr>
              <w:t>
Cанаты</w:t>
            </w:r>
          </w:p>
          <w:bookmarkEnd w:id="29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95"/>
          <w:p>
            <w:pPr>
              <w:spacing w:after="20"/>
              <w:ind w:left="20"/>
              <w:jc w:val="both"/>
            </w:pPr>
            <w:r>
              <w:rPr>
                <w:rFonts w:ascii="Times New Roman"/>
                <w:b w:val="false"/>
                <w:i w:val="false"/>
                <w:color w:val="000000"/>
                <w:sz w:val="20"/>
              </w:rPr>
              <w:t>
6</w:t>
            </w:r>
          </w:p>
          <w:bookmarkEnd w:id="2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96"/>
          <w:p>
            <w:pPr>
              <w:spacing w:after="20"/>
              <w:ind w:left="20"/>
              <w:jc w:val="both"/>
            </w:pPr>
            <w:r>
              <w:rPr>
                <w:rFonts w:ascii="Times New Roman"/>
                <w:b w:val="false"/>
                <w:i w:val="false"/>
                <w:color w:val="000000"/>
                <w:sz w:val="20"/>
              </w:rPr>
              <w:t>
Функционалдық топ</w:t>
            </w:r>
          </w:p>
          <w:bookmarkEnd w:id="296"/>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97"/>
          <w:p>
            <w:pPr>
              <w:spacing w:after="20"/>
              <w:ind w:left="20"/>
              <w:jc w:val="both"/>
            </w:pPr>
            <w:r>
              <w:rPr>
                <w:rFonts w:ascii="Times New Roman"/>
                <w:b w:val="false"/>
                <w:i w:val="false"/>
                <w:color w:val="000000"/>
                <w:sz w:val="20"/>
              </w:rPr>
              <w:t>
7</w:t>
            </w:r>
          </w:p>
          <w:bookmarkEnd w:id="29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98"/>
          <w:p>
            <w:pPr>
              <w:spacing w:after="20"/>
              <w:ind w:left="20"/>
              <w:jc w:val="both"/>
            </w:pPr>
            <w:r>
              <w:rPr>
                <w:rFonts w:ascii="Times New Roman"/>
                <w:b w:val="false"/>
                <w:i w:val="false"/>
                <w:color w:val="000000"/>
                <w:sz w:val="20"/>
              </w:rPr>
              <w:t>
16</w:t>
            </w:r>
          </w:p>
          <w:bookmarkEnd w:id="29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99"/>
          <w:p>
            <w:pPr>
              <w:spacing w:after="20"/>
              <w:ind w:left="20"/>
              <w:jc w:val="both"/>
            </w:pPr>
            <w:r>
              <w:rPr>
                <w:rFonts w:ascii="Times New Roman"/>
                <w:b w:val="false"/>
                <w:i w:val="false"/>
                <w:color w:val="000000"/>
                <w:sz w:val="20"/>
              </w:rPr>
              <w:t>
8</w:t>
            </w:r>
          </w:p>
          <w:bookmarkEnd w:id="29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72" w:id="300"/>
    <w:p>
      <w:pPr>
        <w:spacing w:after="0"/>
        <w:ind w:left="0"/>
        <w:jc w:val="left"/>
      </w:pPr>
      <w:r>
        <w:rPr>
          <w:rFonts w:ascii="Times New Roman"/>
          <w:b/>
          <w:i w:val="false"/>
          <w:color w:val="000000"/>
        </w:rPr>
        <w:t xml:space="preserve"> 2019 жылға арналған Масаншы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301"/>
          <w:p>
            <w:pPr>
              <w:spacing w:after="20"/>
              <w:ind w:left="20"/>
              <w:jc w:val="both"/>
            </w:pPr>
            <w:r>
              <w:rPr>
                <w:rFonts w:ascii="Times New Roman"/>
                <w:b w:val="false"/>
                <w:i w:val="false"/>
                <w:color w:val="000000"/>
                <w:sz w:val="20"/>
              </w:rPr>
              <w:t>
Санаты</w:t>
            </w:r>
          </w:p>
          <w:bookmarkEnd w:id="30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02"/>
          <w:p>
            <w:pPr>
              <w:spacing w:after="20"/>
              <w:ind w:left="20"/>
              <w:jc w:val="both"/>
            </w:pPr>
            <w:r>
              <w:rPr>
                <w:rFonts w:ascii="Times New Roman"/>
                <w:b w:val="false"/>
                <w:i w:val="false"/>
                <w:color w:val="000000"/>
                <w:sz w:val="20"/>
              </w:rPr>
              <w:t>
1</w:t>
            </w:r>
          </w:p>
          <w:bookmarkEnd w:id="30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303"/>
          <w:p>
            <w:pPr>
              <w:spacing w:after="20"/>
              <w:ind w:left="20"/>
              <w:jc w:val="both"/>
            </w:pPr>
            <w:r>
              <w:rPr>
                <w:rFonts w:ascii="Times New Roman"/>
                <w:b w:val="false"/>
                <w:i w:val="false"/>
                <w:color w:val="000000"/>
                <w:sz w:val="20"/>
              </w:rPr>
              <w:t>
1</w:t>
            </w:r>
          </w:p>
          <w:bookmarkEnd w:id="30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304"/>
          <w:p>
            <w:pPr>
              <w:spacing w:after="20"/>
              <w:ind w:left="20"/>
              <w:jc w:val="both"/>
            </w:pPr>
            <w:r>
              <w:rPr>
                <w:rFonts w:ascii="Times New Roman"/>
                <w:b w:val="false"/>
                <w:i w:val="false"/>
                <w:color w:val="000000"/>
                <w:sz w:val="20"/>
              </w:rPr>
              <w:t>
4</w:t>
            </w:r>
          </w:p>
          <w:bookmarkEnd w:id="30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305"/>
          <w:p>
            <w:pPr>
              <w:spacing w:after="20"/>
              <w:ind w:left="20"/>
              <w:jc w:val="both"/>
            </w:pPr>
            <w:r>
              <w:rPr>
                <w:rFonts w:ascii="Times New Roman"/>
                <w:b w:val="false"/>
                <w:i w:val="false"/>
                <w:color w:val="000000"/>
                <w:sz w:val="20"/>
              </w:rPr>
              <w:t>
Функционалдық топ</w:t>
            </w:r>
          </w:p>
          <w:bookmarkEnd w:id="30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306"/>
          <w:p>
            <w:pPr>
              <w:spacing w:after="20"/>
              <w:ind w:left="20"/>
              <w:jc w:val="both"/>
            </w:pPr>
            <w:r>
              <w:rPr>
                <w:rFonts w:ascii="Times New Roman"/>
                <w:b w:val="false"/>
                <w:i w:val="false"/>
                <w:color w:val="000000"/>
                <w:sz w:val="20"/>
              </w:rPr>
              <w:t>
Бюджеттік бағдарламалардың әкімшісі</w:t>
            </w:r>
          </w:p>
          <w:bookmarkEnd w:id="30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307"/>
          <w:p>
            <w:pPr>
              <w:spacing w:after="20"/>
              <w:ind w:left="20"/>
              <w:jc w:val="both"/>
            </w:pPr>
            <w:r>
              <w:rPr>
                <w:rFonts w:ascii="Times New Roman"/>
                <w:b w:val="false"/>
                <w:i w:val="false"/>
                <w:color w:val="000000"/>
                <w:sz w:val="20"/>
              </w:rPr>
              <w:t>
Бағдарлама</w:t>
            </w:r>
          </w:p>
          <w:bookmarkEnd w:id="30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308"/>
          <w:p>
            <w:pPr>
              <w:spacing w:after="20"/>
              <w:ind w:left="20"/>
              <w:jc w:val="both"/>
            </w:pPr>
            <w:r>
              <w:rPr>
                <w:rFonts w:ascii="Times New Roman"/>
                <w:b w:val="false"/>
                <w:i w:val="false"/>
                <w:color w:val="000000"/>
                <w:sz w:val="20"/>
              </w:rPr>
              <w:t>
Атауы</w:t>
            </w:r>
          </w:p>
          <w:bookmarkEnd w:id="30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309"/>
          <w:p>
            <w:pPr>
              <w:spacing w:after="20"/>
              <w:ind w:left="20"/>
              <w:jc w:val="both"/>
            </w:pPr>
            <w:r>
              <w:rPr>
                <w:rFonts w:ascii="Times New Roman"/>
                <w:b w:val="false"/>
                <w:i w:val="false"/>
                <w:color w:val="000000"/>
                <w:sz w:val="20"/>
              </w:rPr>
              <w:t>
1</w:t>
            </w:r>
          </w:p>
          <w:bookmarkEnd w:id="309"/>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310"/>
          <w:p>
            <w:pPr>
              <w:spacing w:after="20"/>
              <w:ind w:left="20"/>
              <w:jc w:val="both"/>
            </w:pPr>
            <w:r>
              <w:rPr>
                <w:rFonts w:ascii="Times New Roman"/>
                <w:b w:val="false"/>
                <w:i w:val="false"/>
                <w:color w:val="000000"/>
                <w:sz w:val="20"/>
              </w:rPr>
              <w:t>
01</w:t>
            </w:r>
          </w:p>
          <w:bookmarkEnd w:id="3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311"/>
          <w:p>
            <w:pPr>
              <w:spacing w:after="20"/>
              <w:ind w:left="20"/>
              <w:jc w:val="both"/>
            </w:pPr>
            <w:r>
              <w:rPr>
                <w:rFonts w:ascii="Times New Roman"/>
                <w:b w:val="false"/>
                <w:i w:val="false"/>
                <w:color w:val="000000"/>
                <w:sz w:val="20"/>
              </w:rPr>
              <w:t>
07</w:t>
            </w:r>
          </w:p>
          <w:bookmarkEnd w:id="3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312"/>
          <w:p>
            <w:pPr>
              <w:spacing w:after="20"/>
              <w:ind w:left="20"/>
              <w:jc w:val="both"/>
            </w:pPr>
            <w:r>
              <w:rPr>
                <w:rFonts w:ascii="Times New Roman"/>
                <w:b w:val="false"/>
                <w:i w:val="false"/>
                <w:color w:val="000000"/>
                <w:sz w:val="20"/>
              </w:rPr>
              <w:t>
12</w:t>
            </w:r>
          </w:p>
          <w:bookmarkEnd w:id="31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313"/>
          <w:p>
            <w:pPr>
              <w:spacing w:after="20"/>
              <w:ind w:left="20"/>
              <w:jc w:val="both"/>
            </w:pPr>
            <w:r>
              <w:rPr>
                <w:rFonts w:ascii="Times New Roman"/>
                <w:b w:val="false"/>
                <w:i w:val="false"/>
                <w:color w:val="000000"/>
                <w:sz w:val="20"/>
              </w:rPr>
              <w:t>
13</w:t>
            </w:r>
          </w:p>
          <w:bookmarkEnd w:id="31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314"/>
          <w:p>
            <w:pPr>
              <w:spacing w:after="20"/>
              <w:ind w:left="20"/>
              <w:jc w:val="both"/>
            </w:pPr>
            <w:r>
              <w:rPr>
                <w:rFonts w:ascii="Times New Roman"/>
                <w:b w:val="false"/>
                <w:i w:val="false"/>
                <w:color w:val="000000"/>
                <w:sz w:val="20"/>
              </w:rPr>
              <w:t>
Функционалдық топ</w:t>
            </w:r>
          </w:p>
          <w:bookmarkEnd w:id="31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315"/>
          <w:p>
            <w:pPr>
              <w:spacing w:after="20"/>
              <w:ind w:left="20"/>
              <w:jc w:val="both"/>
            </w:pPr>
            <w:r>
              <w:rPr>
                <w:rFonts w:ascii="Times New Roman"/>
                <w:b w:val="false"/>
                <w:i w:val="false"/>
                <w:color w:val="000000"/>
                <w:sz w:val="20"/>
              </w:rPr>
              <w:t>
Санаты</w:t>
            </w:r>
          </w:p>
          <w:bookmarkEnd w:id="31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316"/>
          <w:p>
            <w:pPr>
              <w:spacing w:after="20"/>
              <w:ind w:left="20"/>
              <w:jc w:val="both"/>
            </w:pPr>
            <w:r>
              <w:rPr>
                <w:rFonts w:ascii="Times New Roman"/>
                <w:b w:val="false"/>
                <w:i w:val="false"/>
                <w:color w:val="000000"/>
                <w:sz w:val="20"/>
              </w:rPr>
              <w:t>
5</w:t>
            </w:r>
          </w:p>
          <w:bookmarkEnd w:id="3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317"/>
          <w:p>
            <w:pPr>
              <w:spacing w:after="20"/>
              <w:ind w:left="20"/>
              <w:jc w:val="both"/>
            </w:pPr>
            <w:r>
              <w:rPr>
                <w:rFonts w:ascii="Times New Roman"/>
                <w:b w:val="false"/>
                <w:i w:val="false"/>
                <w:color w:val="000000"/>
                <w:sz w:val="20"/>
              </w:rPr>
              <w:t>
Функционалдық топ</w:t>
            </w:r>
          </w:p>
          <w:bookmarkEnd w:id="31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318"/>
          <w:p>
            <w:pPr>
              <w:spacing w:after="20"/>
              <w:ind w:left="20"/>
              <w:jc w:val="both"/>
            </w:pPr>
            <w:r>
              <w:rPr>
                <w:rFonts w:ascii="Times New Roman"/>
                <w:b w:val="false"/>
                <w:i w:val="false"/>
                <w:color w:val="000000"/>
                <w:sz w:val="20"/>
              </w:rPr>
              <w:t>
Cанаты</w:t>
            </w:r>
          </w:p>
          <w:bookmarkEnd w:id="31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319"/>
          <w:p>
            <w:pPr>
              <w:spacing w:after="20"/>
              <w:ind w:left="20"/>
              <w:jc w:val="both"/>
            </w:pPr>
            <w:r>
              <w:rPr>
                <w:rFonts w:ascii="Times New Roman"/>
                <w:b w:val="false"/>
                <w:i w:val="false"/>
                <w:color w:val="000000"/>
                <w:sz w:val="20"/>
              </w:rPr>
              <w:t>
6</w:t>
            </w:r>
          </w:p>
          <w:bookmarkEnd w:id="3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320"/>
          <w:p>
            <w:pPr>
              <w:spacing w:after="20"/>
              <w:ind w:left="20"/>
              <w:jc w:val="both"/>
            </w:pPr>
            <w:r>
              <w:rPr>
                <w:rFonts w:ascii="Times New Roman"/>
                <w:b w:val="false"/>
                <w:i w:val="false"/>
                <w:color w:val="000000"/>
                <w:sz w:val="20"/>
              </w:rPr>
              <w:t>
Функционалдық топ</w:t>
            </w:r>
          </w:p>
          <w:bookmarkEnd w:id="32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21"/>
          <w:p>
            <w:pPr>
              <w:spacing w:after="20"/>
              <w:ind w:left="20"/>
              <w:jc w:val="both"/>
            </w:pPr>
            <w:r>
              <w:rPr>
                <w:rFonts w:ascii="Times New Roman"/>
                <w:b w:val="false"/>
                <w:i w:val="false"/>
                <w:color w:val="000000"/>
                <w:sz w:val="20"/>
              </w:rPr>
              <w:t>
7</w:t>
            </w:r>
          </w:p>
          <w:bookmarkEnd w:id="32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322"/>
          <w:p>
            <w:pPr>
              <w:spacing w:after="20"/>
              <w:ind w:left="20"/>
              <w:jc w:val="both"/>
            </w:pPr>
            <w:r>
              <w:rPr>
                <w:rFonts w:ascii="Times New Roman"/>
                <w:b w:val="false"/>
                <w:i w:val="false"/>
                <w:color w:val="000000"/>
                <w:sz w:val="20"/>
              </w:rPr>
              <w:t>
16</w:t>
            </w:r>
          </w:p>
          <w:bookmarkEnd w:id="3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323"/>
          <w:p>
            <w:pPr>
              <w:spacing w:after="20"/>
              <w:ind w:left="20"/>
              <w:jc w:val="both"/>
            </w:pPr>
            <w:r>
              <w:rPr>
                <w:rFonts w:ascii="Times New Roman"/>
                <w:b w:val="false"/>
                <w:i w:val="false"/>
                <w:color w:val="000000"/>
                <w:sz w:val="20"/>
              </w:rPr>
              <w:t>
8</w:t>
            </w:r>
          </w:p>
          <w:bookmarkEnd w:id="3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148" w:id="324"/>
    <w:p>
      <w:pPr>
        <w:spacing w:after="0"/>
        <w:ind w:left="0"/>
        <w:jc w:val="left"/>
      </w:pPr>
      <w:r>
        <w:rPr>
          <w:rFonts w:ascii="Times New Roman"/>
          <w:b/>
          <w:i w:val="false"/>
          <w:color w:val="000000"/>
        </w:rPr>
        <w:t xml:space="preserve"> 2019 жылға арналған Ноғайбай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325"/>
          <w:p>
            <w:pPr>
              <w:spacing w:after="20"/>
              <w:ind w:left="20"/>
              <w:jc w:val="both"/>
            </w:pPr>
            <w:r>
              <w:rPr>
                <w:rFonts w:ascii="Times New Roman"/>
                <w:b w:val="false"/>
                <w:i w:val="false"/>
                <w:color w:val="000000"/>
                <w:sz w:val="20"/>
              </w:rPr>
              <w:t>
Санаты</w:t>
            </w:r>
          </w:p>
          <w:bookmarkEnd w:id="325"/>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326"/>
          <w:p>
            <w:pPr>
              <w:spacing w:after="20"/>
              <w:ind w:left="20"/>
              <w:jc w:val="both"/>
            </w:pPr>
            <w:r>
              <w:rPr>
                <w:rFonts w:ascii="Times New Roman"/>
                <w:b w:val="false"/>
                <w:i w:val="false"/>
                <w:color w:val="000000"/>
                <w:sz w:val="20"/>
              </w:rPr>
              <w:t>
1</w:t>
            </w:r>
          </w:p>
          <w:bookmarkEnd w:id="32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327"/>
          <w:p>
            <w:pPr>
              <w:spacing w:after="20"/>
              <w:ind w:left="20"/>
              <w:jc w:val="both"/>
            </w:pPr>
            <w:r>
              <w:rPr>
                <w:rFonts w:ascii="Times New Roman"/>
                <w:b w:val="false"/>
                <w:i w:val="false"/>
                <w:color w:val="000000"/>
                <w:sz w:val="20"/>
              </w:rPr>
              <w:t>
1</w:t>
            </w:r>
          </w:p>
          <w:bookmarkEnd w:id="32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328"/>
          <w:p>
            <w:pPr>
              <w:spacing w:after="20"/>
              <w:ind w:left="20"/>
              <w:jc w:val="both"/>
            </w:pPr>
            <w:r>
              <w:rPr>
                <w:rFonts w:ascii="Times New Roman"/>
                <w:b w:val="false"/>
                <w:i w:val="false"/>
                <w:color w:val="000000"/>
                <w:sz w:val="20"/>
              </w:rPr>
              <w:t>
4</w:t>
            </w:r>
          </w:p>
          <w:bookmarkEnd w:id="32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329"/>
          <w:p>
            <w:pPr>
              <w:spacing w:after="20"/>
              <w:ind w:left="20"/>
              <w:jc w:val="both"/>
            </w:pPr>
            <w:r>
              <w:rPr>
                <w:rFonts w:ascii="Times New Roman"/>
                <w:b w:val="false"/>
                <w:i w:val="false"/>
                <w:color w:val="000000"/>
                <w:sz w:val="20"/>
              </w:rPr>
              <w:t>
Функционалдық топ</w:t>
            </w:r>
          </w:p>
          <w:bookmarkEnd w:id="329"/>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330"/>
          <w:p>
            <w:pPr>
              <w:spacing w:after="20"/>
              <w:ind w:left="20"/>
              <w:jc w:val="both"/>
            </w:pPr>
            <w:r>
              <w:rPr>
                <w:rFonts w:ascii="Times New Roman"/>
                <w:b w:val="false"/>
                <w:i w:val="false"/>
                <w:color w:val="000000"/>
                <w:sz w:val="20"/>
              </w:rPr>
              <w:t>
Бюджеттік бағдарламалардың әкімшісі</w:t>
            </w:r>
          </w:p>
          <w:bookmarkEnd w:id="33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331"/>
          <w:p>
            <w:pPr>
              <w:spacing w:after="20"/>
              <w:ind w:left="20"/>
              <w:jc w:val="both"/>
            </w:pPr>
            <w:r>
              <w:rPr>
                <w:rFonts w:ascii="Times New Roman"/>
                <w:b w:val="false"/>
                <w:i w:val="false"/>
                <w:color w:val="000000"/>
                <w:sz w:val="20"/>
              </w:rPr>
              <w:t>
Бағдарлама</w:t>
            </w:r>
          </w:p>
          <w:bookmarkEnd w:id="3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332"/>
          <w:p>
            <w:pPr>
              <w:spacing w:after="20"/>
              <w:ind w:left="20"/>
              <w:jc w:val="both"/>
            </w:pPr>
            <w:r>
              <w:rPr>
                <w:rFonts w:ascii="Times New Roman"/>
                <w:b w:val="false"/>
                <w:i w:val="false"/>
                <w:color w:val="000000"/>
                <w:sz w:val="20"/>
              </w:rPr>
              <w:t>
Атауы</w:t>
            </w:r>
          </w:p>
          <w:bookmarkEnd w:id="33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333"/>
          <w:p>
            <w:pPr>
              <w:spacing w:after="20"/>
              <w:ind w:left="20"/>
              <w:jc w:val="both"/>
            </w:pPr>
            <w:r>
              <w:rPr>
                <w:rFonts w:ascii="Times New Roman"/>
                <w:b w:val="false"/>
                <w:i w:val="false"/>
                <w:color w:val="000000"/>
                <w:sz w:val="20"/>
              </w:rPr>
              <w:t>
1</w:t>
            </w:r>
          </w:p>
          <w:bookmarkEnd w:id="333"/>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334"/>
          <w:p>
            <w:pPr>
              <w:spacing w:after="20"/>
              <w:ind w:left="20"/>
              <w:jc w:val="both"/>
            </w:pPr>
            <w:r>
              <w:rPr>
                <w:rFonts w:ascii="Times New Roman"/>
                <w:b w:val="false"/>
                <w:i w:val="false"/>
                <w:color w:val="000000"/>
                <w:sz w:val="20"/>
              </w:rPr>
              <w:t>
01</w:t>
            </w:r>
          </w:p>
          <w:bookmarkEnd w:id="33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335"/>
          <w:p>
            <w:pPr>
              <w:spacing w:after="20"/>
              <w:ind w:left="20"/>
              <w:jc w:val="both"/>
            </w:pPr>
            <w:r>
              <w:rPr>
                <w:rFonts w:ascii="Times New Roman"/>
                <w:b w:val="false"/>
                <w:i w:val="false"/>
                <w:color w:val="000000"/>
                <w:sz w:val="20"/>
              </w:rPr>
              <w:t>
07</w:t>
            </w:r>
          </w:p>
          <w:bookmarkEnd w:id="33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336"/>
          <w:p>
            <w:pPr>
              <w:spacing w:after="20"/>
              <w:ind w:left="20"/>
              <w:jc w:val="both"/>
            </w:pPr>
            <w:r>
              <w:rPr>
                <w:rFonts w:ascii="Times New Roman"/>
                <w:b w:val="false"/>
                <w:i w:val="false"/>
                <w:color w:val="000000"/>
                <w:sz w:val="20"/>
              </w:rPr>
              <w:t>
12</w:t>
            </w:r>
          </w:p>
          <w:bookmarkEnd w:id="33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337"/>
          <w:p>
            <w:pPr>
              <w:spacing w:after="20"/>
              <w:ind w:left="20"/>
              <w:jc w:val="both"/>
            </w:pPr>
            <w:r>
              <w:rPr>
                <w:rFonts w:ascii="Times New Roman"/>
                <w:b w:val="false"/>
                <w:i w:val="false"/>
                <w:color w:val="000000"/>
                <w:sz w:val="20"/>
              </w:rPr>
              <w:t>
13</w:t>
            </w:r>
          </w:p>
          <w:bookmarkEnd w:id="33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338"/>
          <w:p>
            <w:pPr>
              <w:spacing w:after="20"/>
              <w:ind w:left="20"/>
              <w:jc w:val="both"/>
            </w:pPr>
            <w:r>
              <w:rPr>
                <w:rFonts w:ascii="Times New Roman"/>
                <w:b w:val="false"/>
                <w:i w:val="false"/>
                <w:color w:val="000000"/>
                <w:sz w:val="20"/>
              </w:rPr>
              <w:t>
Функционалдық топ</w:t>
            </w:r>
          </w:p>
          <w:bookmarkEnd w:id="33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339"/>
          <w:p>
            <w:pPr>
              <w:spacing w:after="20"/>
              <w:ind w:left="20"/>
              <w:jc w:val="both"/>
            </w:pPr>
            <w:r>
              <w:rPr>
                <w:rFonts w:ascii="Times New Roman"/>
                <w:b w:val="false"/>
                <w:i w:val="false"/>
                <w:color w:val="000000"/>
                <w:sz w:val="20"/>
              </w:rPr>
              <w:t>
Санаты</w:t>
            </w:r>
          </w:p>
          <w:bookmarkEnd w:id="33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340"/>
          <w:p>
            <w:pPr>
              <w:spacing w:after="20"/>
              <w:ind w:left="20"/>
              <w:jc w:val="both"/>
            </w:pPr>
            <w:r>
              <w:rPr>
                <w:rFonts w:ascii="Times New Roman"/>
                <w:b w:val="false"/>
                <w:i w:val="false"/>
                <w:color w:val="000000"/>
                <w:sz w:val="20"/>
              </w:rPr>
              <w:t>
5</w:t>
            </w:r>
          </w:p>
          <w:bookmarkEnd w:id="3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341"/>
          <w:p>
            <w:pPr>
              <w:spacing w:after="20"/>
              <w:ind w:left="20"/>
              <w:jc w:val="both"/>
            </w:pPr>
            <w:r>
              <w:rPr>
                <w:rFonts w:ascii="Times New Roman"/>
                <w:b w:val="false"/>
                <w:i w:val="false"/>
                <w:color w:val="000000"/>
                <w:sz w:val="20"/>
              </w:rPr>
              <w:t>
Функционалдық топ</w:t>
            </w:r>
          </w:p>
          <w:bookmarkEnd w:id="34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342"/>
          <w:p>
            <w:pPr>
              <w:spacing w:after="20"/>
              <w:ind w:left="20"/>
              <w:jc w:val="both"/>
            </w:pPr>
            <w:r>
              <w:rPr>
                <w:rFonts w:ascii="Times New Roman"/>
                <w:b w:val="false"/>
                <w:i w:val="false"/>
                <w:color w:val="000000"/>
                <w:sz w:val="20"/>
              </w:rPr>
              <w:t>
Cанаты</w:t>
            </w:r>
          </w:p>
          <w:bookmarkEnd w:id="34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343"/>
          <w:p>
            <w:pPr>
              <w:spacing w:after="20"/>
              <w:ind w:left="20"/>
              <w:jc w:val="both"/>
            </w:pPr>
            <w:r>
              <w:rPr>
                <w:rFonts w:ascii="Times New Roman"/>
                <w:b w:val="false"/>
                <w:i w:val="false"/>
                <w:color w:val="000000"/>
                <w:sz w:val="20"/>
              </w:rPr>
              <w:t>
6</w:t>
            </w:r>
          </w:p>
          <w:bookmarkEnd w:id="3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344"/>
          <w:p>
            <w:pPr>
              <w:spacing w:after="20"/>
              <w:ind w:left="20"/>
              <w:jc w:val="both"/>
            </w:pPr>
            <w:r>
              <w:rPr>
                <w:rFonts w:ascii="Times New Roman"/>
                <w:b w:val="false"/>
                <w:i w:val="false"/>
                <w:color w:val="000000"/>
                <w:sz w:val="20"/>
              </w:rPr>
              <w:t>
Функционалдық топ</w:t>
            </w:r>
          </w:p>
          <w:bookmarkEnd w:id="34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45"/>
          <w:p>
            <w:pPr>
              <w:spacing w:after="20"/>
              <w:ind w:left="20"/>
              <w:jc w:val="both"/>
            </w:pPr>
            <w:r>
              <w:rPr>
                <w:rFonts w:ascii="Times New Roman"/>
                <w:b w:val="false"/>
                <w:i w:val="false"/>
                <w:color w:val="000000"/>
                <w:sz w:val="20"/>
              </w:rPr>
              <w:t>
7</w:t>
            </w:r>
          </w:p>
          <w:bookmarkEnd w:id="3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346"/>
          <w:p>
            <w:pPr>
              <w:spacing w:after="20"/>
              <w:ind w:left="20"/>
              <w:jc w:val="both"/>
            </w:pPr>
            <w:r>
              <w:rPr>
                <w:rFonts w:ascii="Times New Roman"/>
                <w:b w:val="false"/>
                <w:i w:val="false"/>
                <w:color w:val="000000"/>
                <w:sz w:val="20"/>
              </w:rPr>
              <w:t>
16</w:t>
            </w:r>
          </w:p>
          <w:bookmarkEnd w:id="34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347"/>
          <w:p>
            <w:pPr>
              <w:spacing w:after="20"/>
              <w:ind w:left="20"/>
              <w:jc w:val="both"/>
            </w:pPr>
            <w:r>
              <w:rPr>
                <w:rFonts w:ascii="Times New Roman"/>
                <w:b w:val="false"/>
                <w:i w:val="false"/>
                <w:color w:val="000000"/>
                <w:sz w:val="20"/>
              </w:rPr>
              <w:t>
8</w:t>
            </w:r>
          </w:p>
          <w:bookmarkEnd w:id="34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24" w:id="348"/>
    <w:p>
      <w:pPr>
        <w:spacing w:after="0"/>
        <w:ind w:left="0"/>
        <w:jc w:val="left"/>
      </w:pPr>
      <w:r>
        <w:rPr>
          <w:rFonts w:ascii="Times New Roman"/>
          <w:b/>
          <w:i w:val="false"/>
          <w:color w:val="000000"/>
        </w:rPr>
        <w:t xml:space="preserve"> 2019 жылға арналған Отар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349"/>
          <w:p>
            <w:pPr>
              <w:spacing w:after="20"/>
              <w:ind w:left="20"/>
              <w:jc w:val="both"/>
            </w:pPr>
            <w:r>
              <w:rPr>
                <w:rFonts w:ascii="Times New Roman"/>
                <w:b w:val="false"/>
                <w:i w:val="false"/>
                <w:color w:val="000000"/>
                <w:sz w:val="20"/>
              </w:rPr>
              <w:t>
Санаты</w:t>
            </w:r>
          </w:p>
          <w:bookmarkEnd w:id="34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350"/>
          <w:p>
            <w:pPr>
              <w:spacing w:after="20"/>
              <w:ind w:left="20"/>
              <w:jc w:val="both"/>
            </w:pPr>
            <w:r>
              <w:rPr>
                <w:rFonts w:ascii="Times New Roman"/>
                <w:b w:val="false"/>
                <w:i w:val="false"/>
                <w:color w:val="000000"/>
                <w:sz w:val="20"/>
              </w:rPr>
              <w:t>
1</w:t>
            </w:r>
          </w:p>
          <w:bookmarkEnd w:id="35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351"/>
          <w:p>
            <w:pPr>
              <w:spacing w:after="20"/>
              <w:ind w:left="20"/>
              <w:jc w:val="both"/>
            </w:pPr>
            <w:r>
              <w:rPr>
                <w:rFonts w:ascii="Times New Roman"/>
                <w:b w:val="false"/>
                <w:i w:val="false"/>
                <w:color w:val="000000"/>
                <w:sz w:val="20"/>
              </w:rPr>
              <w:t>
1</w:t>
            </w:r>
          </w:p>
          <w:bookmarkEnd w:id="35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352"/>
          <w:p>
            <w:pPr>
              <w:spacing w:after="20"/>
              <w:ind w:left="20"/>
              <w:jc w:val="both"/>
            </w:pPr>
            <w:r>
              <w:rPr>
                <w:rFonts w:ascii="Times New Roman"/>
                <w:b w:val="false"/>
                <w:i w:val="false"/>
                <w:color w:val="000000"/>
                <w:sz w:val="20"/>
              </w:rPr>
              <w:t>
4</w:t>
            </w:r>
          </w:p>
          <w:bookmarkEnd w:id="35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353"/>
          <w:p>
            <w:pPr>
              <w:spacing w:after="20"/>
              <w:ind w:left="20"/>
              <w:jc w:val="both"/>
            </w:pPr>
            <w:r>
              <w:rPr>
                <w:rFonts w:ascii="Times New Roman"/>
                <w:b w:val="false"/>
                <w:i w:val="false"/>
                <w:color w:val="000000"/>
                <w:sz w:val="20"/>
              </w:rPr>
              <w:t>
Функционалдық топ</w:t>
            </w:r>
          </w:p>
          <w:bookmarkEnd w:id="35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354"/>
          <w:p>
            <w:pPr>
              <w:spacing w:after="20"/>
              <w:ind w:left="20"/>
              <w:jc w:val="both"/>
            </w:pPr>
            <w:r>
              <w:rPr>
                <w:rFonts w:ascii="Times New Roman"/>
                <w:b w:val="false"/>
                <w:i w:val="false"/>
                <w:color w:val="000000"/>
                <w:sz w:val="20"/>
              </w:rPr>
              <w:t>
Бюджеттік бағдарламалардың әкімшісі</w:t>
            </w:r>
          </w:p>
          <w:bookmarkEnd w:id="3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355"/>
          <w:p>
            <w:pPr>
              <w:spacing w:after="20"/>
              <w:ind w:left="20"/>
              <w:jc w:val="both"/>
            </w:pPr>
            <w:r>
              <w:rPr>
                <w:rFonts w:ascii="Times New Roman"/>
                <w:b w:val="false"/>
                <w:i w:val="false"/>
                <w:color w:val="000000"/>
                <w:sz w:val="20"/>
              </w:rPr>
              <w:t>
Бағдарлама</w:t>
            </w:r>
          </w:p>
          <w:bookmarkEnd w:id="35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356"/>
          <w:p>
            <w:pPr>
              <w:spacing w:after="20"/>
              <w:ind w:left="20"/>
              <w:jc w:val="both"/>
            </w:pPr>
            <w:r>
              <w:rPr>
                <w:rFonts w:ascii="Times New Roman"/>
                <w:b w:val="false"/>
                <w:i w:val="false"/>
                <w:color w:val="000000"/>
                <w:sz w:val="20"/>
              </w:rPr>
              <w:t>
Атауы</w:t>
            </w:r>
          </w:p>
          <w:bookmarkEnd w:id="3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357"/>
          <w:p>
            <w:pPr>
              <w:spacing w:after="20"/>
              <w:ind w:left="20"/>
              <w:jc w:val="both"/>
            </w:pPr>
            <w:r>
              <w:rPr>
                <w:rFonts w:ascii="Times New Roman"/>
                <w:b w:val="false"/>
                <w:i w:val="false"/>
                <w:color w:val="000000"/>
                <w:sz w:val="20"/>
              </w:rPr>
              <w:t>
1</w:t>
            </w:r>
          </w:p>
          <w:bookmarkEnd w:id="35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358"/>
          <w:p>
            <w:pPr>
              <w:spacing w:after="20"/>
              <w:ind w:left="20"/>
              <w:jc w:val="both"/>
            </w:pPr>
            <w:r>
              <w:rPr>
                <w:rFonts w:ascii="Times New Roman"/>
                <w:b w:val="false"/>
                <w:i w:val="false"/>
                <w:color w:val="000000"/>
                <w:sz w:val="20"/>
              </w:rPr>
              <w:t>
01</w:t>
            </w:r>
          </w:p>
          <w:bookmarkEnd w:id="35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359"/>
          <w:p>
            <w:pPr>
              <w:spacing w:after="20"/>
              <w:ind w:left="20"/>
              <w:jc w:val="both"/>
            </w:pPr>
            <w:r>
              <w:rPr>
                <w:rFonts w:ascii="Times New Roman"/>
                <w:b w:val="false"/>
                <w:i w:val="false"/>
                <w:color w:val="000000"/>
                <w:sz w:val="20"/>
              </w:rPr>
              <w:t>
04</w:t>
            </w:r>
          </w:p>
          <w:bookmarkEnd w:id="35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360"/>
          <w:p>
            <w:pPr>
              <w:spacing w:after="20"/>
              <w:ind w:left="20"/>
              <w:jc w:val="both"/>
            </w:pPr>
            <w:r>
              <w:rPr>
                <w:rFonts w:ascii="Times New Roman"/>
                <w:b w:val="false"/>
                <w:i w:val="false"/>
                <w:color w:val="000000"/>
                <w:sz w:val="20"/>
              </w:rPr>
              <w:t>
07</w:t>
            </w:r>
          </w:p>
          <w:bookmarkEnd w:id="3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361"/>
          <w:p>
            <w:pPr>
              <w:spacing w:after="20"/>
              <w:ind w:left="20"/>
              <w:jc w:val="both"/>
            </w:pPr>
            <w:r>
              <w:rPr>
                <w:rFonts w:ascii="Times New Roman"/>
                <w:b w:val="false"/>
                <w:i w:val="false"/>
                <w:color w:val="000000"/>
                <w:sz w:val="20"/>
              </w:rPr>
              <w:t>
12</w:t>
            </w:r>
          </w:p>
          <w:bookmarkEnd w:id="3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362"/>
          <w:p>
            <w:pPr>
              <w:spacing w:after="20"/>
              <w:ind w:left="20"/>
              <w:jc w:val="both"/>
            </w:pPr>
            <w:r>
              <w:rPr>
                <w:rFonts w:ascii="Times New Roman"/>
                <w:b w:val="false"/>
                <w:i w:val="false"/>
                <w:color w:val="000000"/>
                <w:sz w:val="20"/>
              </w:rPr>
              <w:t>
13</w:t>
            </w:r>
          </w:p>
          <w:bookmarkEnd w:id="3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363"/>
          <w:p>
            <w:pPr>
              <w:spacing w:after="20"/>
              <w:ind w:left="20"/>
              <w:jc w:val="both"/>
            </w:pPr>
            <w:r>
              <w:rPr>
                <w:rFonts w:ascii="Times New Roman"/>
                <w:b w:val="false"/>
                <w:i w:val="false"/>
                <w:color w:val="000000"/>
                <w:sz w:val="20"/>
              </w:rPr>
              <w:t>
Функционалдық топ</w:t>
            </w:r>
          </w:p>
          <w:bookmarkEnd w:id="36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364"/>
          <w:p>
            <w:pPr>
              <w:spacing w:after="20"/>
              <w:ind w:left="20"/>
              <w:jc w:val="both"/>
            </w:pPr>
            <w:r>
              <w:rPr>
                <w:rFonts w:ascii="Times New Roman"/>
                <w:b w:val="false"/>
                <w:i w:val="false"/>
                <w:color w:val="000000"/>
                <w:sz w:val="20"/>
              </w:rPr>
              <w:t>
Санаты</w:t>
            </w:r>
          </w:p>
          <w:bookmarkEnd w:id="36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365"/>
          <w:p>
            <w:pPr>
              <w:spacing w:after="20"/>
              <w:ind w:left="20"/>
              <w:jc w:val="both"/>
            </w:pPr>
            <w:r>
              <w:rPr>
                <w:rFonts w:ascii="Times New Roman"/>
                <w:b w:val="false"/>
                <w:i w:val="false"/>
                <w:color w:val="000000"/>
                <w:sz w:val="20"/>
              </w:rPr>
              <w:t>
5</w:t>
            </w:r>
          </w:p>
          <w:bookmarkEnd w:id="3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366"/>
          <w:p>
            <w:pPr>
              <w:spacing w:after="20"/>
              <w:ind w:left="20"/>
              <w:jc w:val="both"/>
            </w:pPr>
            <w:r>
              <w:rPr>
                <w:rFonts w:ascii="Times New Roman"/>
                <w:b w:val="false"/>
                <w:i w:val="false"/>
                <w:color w:val="000000"/>
                <w:sz w:val="20"/>
              </w:rPr>
              <w:t>
Функционалдық топ</w:t>
            </w:r>
          </w:p>
          <w:bookmarkEnd w:id="36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367"/>
          <w:p>
            <w:pPr>
              <w:spacing w:after="20"/>
              <w:ind w:left="20"/>
              <w:jc w:val="both"/>
            </w:pPr>
            <w:r>
              <w:rPr>
                <w:rFonts w:ascii="Times New Roman"/>
                <w:b w:val="false"/>
                <w:i w:val="false"/>
                <w:color w:val="000000"/>
                <w:sz w:val="20"/>
              </w:rPr>
              <w:t>
Cанаты</w:t>
            </w:r>
          </w:p>
          <w:bookmarkEnd w:id="36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368"/>
          <w:p>
            <w:pPr>
              <w:spacing w:after="20"/>
              <w:ind w:left="20"/>
              <w:jc w:val="both"/>
            </w:pPr>
            <w:r>
              <w:rPr>
                <w:rFonts w:ascii="Times New Roman"/>
                <w:b w:val="false"/>
                <w:i w:val="false"/>
                <w:color w:val="000000"/>
                <w:sz w:val="20"/>
              </w:rPr>
              <w:t>
6</w:t>
            </w:r>
          </w:p>
          <w:bookmarkEnd w:id="3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369"/>
          <w:p>
            <w:pPr>
              <w:spacing w:after="20"/>
              <w:ind w:left="20"/>
              <w:jc w:val="both"/>
            </w:pPr>
            <w:r>
              <w:rPr>
                <w:rFonts w:ascii="Times New Roman"/>
                <w:b w:val="false"/>
                <w:i w:val="false"/>
                <w:color w:val="000000"/>
                <w:sz w:val="20"/>
              </w:rPr>
              <w:t>
Функционалдық топ</w:t>
            </w:r>
          </w:p>
          <w:bookmarkEnd w:id="36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370"/>
          <w:p>
            <w:pPr>
              <w:spacing w:after="20"/>
              <w:ind w:left="20"/>
              <w:jc w:val="both"/>
            </w:pPr>
            <w:r>
              <w:rPr>
                <w:rFonts w:ascii="Times New Roman"/>
                <w:b w:val="false"/>
                <w:i w:val="false"/>
                <w:color w:val="000000"/>
                <w:sz w:val="20"/>
              </w:rPr>
              <w:t>
7</w:t>
            </w:r>
          </w:p>
          <w:bookmarkEnd w:id="3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371"/>
          <w:p>
            <w:pPr>
              <w:spacing w:after="20"/>
              <w:ind w:left="20"/>
              <w:jc w:val="both"/>
            </w:pPr>
            <w:r>
              <w:rPr>
                <w:rFonts w:ascii="Times New Roman"/>
                <w:b w:val="false"/>
                <w:i w:val="false"/>
                <w:color w:val="000000"/>
                <w:sz w:val="20"/>
              </w:rPr>
              <w:t>
16</w:t>
            </w:r>
          </w:p>
          <w:bookmarkEnd w:id="3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372"/>
          <w:p>
            <w:pPr>
              <w:spacing w:after="20"/>
              <w:ind w:left="20"/>
              <w:jc w:val="both"/>
            </w:pPr>
            <w:r>
              <w:rPr>
                <w:rFonts w:ascii="Times New Roman"/>
                <w:b w:val="false"/>
                <w:i w:val="false"/>
                <w:color w:val="000000"/>
                <w:sz w:val="20"/>
              </w:rPr>
              <w:t>
8</w:t>
            </w:r>
          </w:p>
          <w:bookmarkEnd w:id="3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03" w:id="373"/>
    <w:p>
      <w:pPr>
        <w:spacing w:after="0"/>
        <w:ind w:left="0"/>
        <w:jc w:val="left"/>
      </w:pPr>
      <w:r>
        <w:rPr>
          <w:rFonts w:ascii="Times New Roman"/>
          <w:b/>
          <w:i w:val="false"/>
          <w:color w:val="000000"/>
        </w:rPr>
        <w:t xml:space="preserve"> 2019 жылға арналған Сарыбұлақ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374"/>
          <w:p>
            <w:pPr>
              <w:spacing w:after="20"/>
              <w:ind w:left="20"/>
              <w:jc w:val="both"/>
            </w:pPr>
            <w:r>
              <w:rPr>
                <w:rFonts w:ascii="Times New Roman"/>
                <w:b w:val="false"/>
                <w:i w:val="false"/>
                <w:color w:val="000000"/>
                <w:sz w:val="20"/>
              </w:rPr>
              <w:t>
Санаты</w:t>
            </w:r>
          </w:p>
          <w:bookmarkEnd w:id="374"/>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375"/>
          <w:p>
            <w:pPr>
              <w:spacing w:after="20"/>
              <w:ind w:left="20"/>
              <w:jc w:val="both"/>
            </w:pPr>
            <w:r>
              <w:rPr>
                <w:rFonts w:ascii="Times New Roman"/>
                <w:b w:val="false"/>
                <w:i w:val="false"/>
                <w:color w:val="000000"/>
                <w:sz w:val="20"/>
              </w:rPr>
              <w:t>
1</w:t>
            </w:r>
          </w:p>
          <w:bookmarkEnd w:id="37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376"/>
          <w:p>
            <w:pPr>
              <w:spacing w:after="20"/>
              <w:ind w:left="20"/>
              <w:jc w:val="both"/>
            </w:pPr>
            <w:r>
              <w:rPr>
                <w:rFonts w:ascii="Times New Roman"/>
                <w:b w:val="false"/>
                <w:i w:val="false"/>
                <w:color w:val="000000"/>
                <w:sz w:val="20"/>
              </w:rPr>
              <w:t>
1</w:t>
            </w:r>
          </w:p>
          <w:bookmarkEnd w:id="37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377"/>
          <w:p>
            <w:pPr>
              <w:spacing w:after="20"/>
              <w:ind w:left="20"/>
              <w:jc w:val="both"/>
            </w:pPr>
            <w:r>
              <w:rPr>
                <w:rFonts w:ascii="Times New Roman"/>
                <w:b w:val="false"/>
                <w:i w:val="false"/>
                <w:color w:val="000000"/>
                <w:sz w:val="20"/>
              </w:rPr>
              <w:t>
4</w:t>
            </w:r>
          </w:p>
          <w:bookmarkEnd w:id="37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378"/>
          <w:p>
            <w:pPr>
              <w:spacing w:after="20"/>
              <w:ind w:left="20"/>
              <w:jc w:val="both"/>
            </w:pPr>
            <w:r>
              <w:rPr>
                <w:rFonts w:ascii="Times New Roman"/>
                <w:b w:val="false"/>
                <w:i w:val="false"/>
                <w:color w:val="000000"/>
                <w:sz w:val="20"/>
              </w:rPr>
              <w:t>
Функционалдық топ</w:t>
            </w:r>
          </w:p>
          <w:bookmarkEnd w:id="378"/>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379"/>
          <w:p>
            <w:pPr>
              <w:spacing w:after="20"/>
              <w:ind w:left="20"/>
              <w:jc w:val="both"/>
            </w:pPr>
            <w:r>
              <w:rPr>
                <w:rFonts w:ascii="Times New Roman"/>
                <w:b w:val="false"/>
                <w:i w:val="false"/>
                <w:color w:val="000000"/>
                <w:sz w:val="20"/>
              </w:rPr>
              <w:t>
Бюджеттік бағдарламалардың әкімшісі</w:t>
            </w:r>
          </w:p>
          <w:bookmarkEnd w:id="37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380"/>
          <w:p>
            <w:pPr>
              <w:spacing w:after="20"/>
              <w:ind w:left="20"/>
              <w:jc w:val="both"/>
            </w:pPr>
            <w:r>
              <w:rPr>
                <w:rFonts w:ascii="Times New Roman"/>
                <w:b w:val="false"/>
                <w:i w:val="false"/>
                <w:color w:val="000000"/>
                <w:sz w:val="20"/>
              </w:rPr>
              <w:t>
Бағдарлама</w:t>
            </w:r>
          </w:p>
          <w:bookmarkEnd w:id="38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381"/>
          <w:p>
            <w:pPr>
              <w:spacing w:after="20"/>
              <w:ind w:left="20"/>
              <w:jc w:val="both"/>
            </w:pPr>
            <w:r>
              <w:rPr>
                <w:rFonts w:ascii="Times New Roman"/>
                <w:b w:val="false"/>
                <w:i w:val="false"/>
                <w:color w:val="000000"/>
                <w:sz w:val="20"/>
              </w:rPr>
              <w:t>
Атауы</w:t>
            </w:r>
          </w:p>
          <w:bookmarkEnd w:id="38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382"/>
          <w:p>
            <w:pPr>
              <w:spacing w:after="20"/>
              <w:ind w:left="20"/>
              <w:jc w:val="both"/>
            </w:pPr>
            <w:r>
              <w:rPr>
                <w:rFonts w:ascii="Times New Roman"/>
                <w:b w:val="false"/>
                <w:i w:val="false"/>
                <w:color w:val="000000"/>
                <w:sz w:val="20"/>
              </w:rPr>
              <w:t>
1</w:t>
            </w:r>
          </w:p>
          <w:bookmarkEnd w:id="382"/>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383"/>
          <w:p>
            <w:pPr>
              <w:spacing w:after="20"/>
              <w:ind w:left="20"/>
              <w:jc w:val="both"/>
            </w:pPr>
            <w:r>
              <w:rPr>
                <w:rFonts w:ascii="Times New Roman"/>
                <w:b w:val="false"/>
                <w:i w:val="false"/>
                <w:color w:val="000000"/>
                <w:sz w:val="20"/>
              </w:rPr>
              <w:t>
01</w:t>
            </w:r>
          </w:p>
          <w:bookmarkEnd w:id="3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384"/>
          <w:p>
            <w:pPr>
              <w:spacing w:after="20"/>
              <w:ind w:left="20"/>
              <w:jc w:val="both"/>
            </w:pPr>
            <w:r>
              <w:rPr>
                <w:rFonts w:ascii="Times New Roman"/>
                <w:b w:val="false"/>
                <w:i w:val="false"/>
                <w:color w:val="000000"/>
                <w:sz w:val="20"/>
              </w:rPr>
              <w:t>
07</w:t>
            </w:r>
          </w:p>
          <w:bookmarkEnd w:id="3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385"/>
          <w:p>
            <w:pPr>
              <w:spacing w:after="20"/>
              <w:ind w:left="20"/>
              <w:jc w:val="both"/>
            </w:pPr>
            <w:r>
              <w:rPr>
                <w:rFonts w:ascii="Times New Roman"/>
                <w:b w:val="false"/>
                <w:i w:val="false"/>
                <w:color w:val="000000"/>
                <w:sz w:val="20"/>
              </w:rPr>
              <w:t>
12</w:t>
            </w:r>
          </w:p>
          <w:bookmarkEnd w:id="38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386"/>
          <w:p>
            <w:pPr>
              <w:spacing w:after="20"/>
              <w:ind w:left="20"/>
              <w:jc w:val="both"/>
            </w:pPr>
            <w:r>
              <w:rPr>
                <w:rFonts w:ascii="Times New Roman"/>
                <w:b w:val="false"/>
                <w:i w:val="false"/>
                <w:color w:val="000000"/>
                <w:sz w:val="20"/>
              </w:rPr>
              <w:t>
13</w:t>
            </w:r>
          </w:p>
          <w:bookmarkEnd w:id="38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387"/>
          <w:p>
            <w:pPr>
              <w:spacing w:after="20"/>
              <w:ind w:left="20"/>
              <w:jc w:val="both"/>
            </w:pPr>
            <w:r>
              <w:rPr>
                <w:rFonts w:ascii="Times New Roman"/>
                <w:b w:val="false"/>
                <w:i w:val="false"/>
                <w:color w:val="000000"/>
                <w:sz w:val="20"/>
              </w:rPr>
              <w:t>
Функционалдық топ</w:t>
            </w:r>
          </w:p>
          <w:bookmarkEnd w:id="38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388"/>
          <w:p>
            <w:pPr>
              <w:spacing w:after="20"/>
              <w:ind w:left="20"/>
              <w:jc w:val="both"/>
            </w:pPr>
            <w:r>
              <w:rPr>
                <w:rFonts w:ascii="Times New Roman"/>
                <w:b w:val="false"/>
                <w:i w:val="false"/>
                <w:color w:val="000000"/>
                <w:sz w:val="20"/>
              </w:rPr>
              <w:t>
Санаты</w:t>
            </w:r>
          </w:p>
          <w:bookmarkEnd w:id="38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389"/>
          <w:p>
            <w:pPr>
              <w:spacing w:after="20"/>
              <w:ind w:left="20"/>
              <w:jc w:val="both"/>
            </w:pPr>
            <w:r>
              <w:rPr>
                <w:rFonts w:ascii="Times New Roman"/>
                <w:b w:val="false"/>
                <w:i w:val="false"/>
                <w:color w:val="000000"/>
                <w:sz w:val="20"/>
              </w:rPr>
              <w:t>
5</w:t>
            </w:r>
          </w:p>
          <w:bookmarkEnd w:id="3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390"/>
          <w:p>
            <w:pPr>
              <w:spacing w:after="20"/>
              <w:ind w:left="20"/>
              <w:jc w:val="both"/>
            </w:pPr>
            <w:r>
              <w:rPr>
                <w:rFonts w:ascii="Times New Roman"/>
                <w:b w:val="false"/>
                <w:i w:val="false"/>
                <w:color w:val="000000"/>
                <w:sz w:val="20"/>
              </w:rPr>
              <w:t>
Функционалдық топ</w:t>
            </w:r>
          </w:p>
          <w:bookmarkEnd w:id="39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391"/>
          <w:p>
            <w:pPr>
              <w:spacing w:after="20"/>
              <w:ind w:left="20"/>
              <w:jc w:val="both"/>
            </w:pPr>
            <w:r>
              <w:rPr>
                <w:rFonts w:ascii="Times New Roman"/>
                <w:b w:val="false"/>
                <w:i w:val="false"/>
                <w:color w:val="000000"/>
                <w:sz w:val="20"/>
              </w:rPr>
              <w:t>
Cанаты</w:t>
            </w:r>
          </w:p>
          <w:bookmarkEnd w:id="39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392"/>
          <w:p>
            <w:pPr>
              <w:spacing w:after="20"/>
              <w:ind w:left="20"/>
              <w:jc w:val="both"/>
            </w:pPr>
            <w:r>
              <w:rPr>
                <w:rFonts w:ascii="Times New Roman"/>
                <w:b w:val="false"/>
                <w:i w:val="false"/>
                <w:color w:val="000000"/>
                <w:sz w:val="20"/>
              </w:rPr>
              <w:t>
6</w:t>
            </w:r>
          </w:p>
          <w:bookmarkEnd w:id="3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393"/>
          <w:p>
            <w:pPr>
              <w:spacing w:after="20"/>
              <w:ind w:left="20"/>
              <w:jc w:val="both"/>
            </w:pPr>
            <w:r>
              <w:rPr>
                <w:rFonts w:ascii="Times New Roman"/>
                <w:b w:val="false"/>
                <w:i w:val="false"/>
                <w:color w:val="000000"/>
                <w:sz w:val="20"/>
              </w:rPr>
              <w:t>
Функционалдық топ</w:t>
            </w:r>
          </w:p>
          <w:bookmarkEnd w:id="39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394"/>
          <w:p>
            <w:pPr>
              <w:spacing w:after="20"/>
              <w:ind w:left="20"/>
              <w:jc w:val="both"/>
            </w:pPr>
            <w:r>
              <w:rPr>
                <w:rFonts w:ascii="Times New Roman"/>
                <w:b w:val="false"/>
                <w:i w:val="false"/>
                <w:color w:val="000000"/>
                <w:sz w:val="20"/>
              </w:rPr>
              <w:t>
7</w:t>
            </w:r>
          </w:p>
          <w:bookmarkEnd w:id="3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395"/>
          <w:p>
            <w:pPr>
              <w:spacing w:after="20"/>
              <w:ind w:left="20"/>
              <w:jc w:val="both"/>
            </w:pPr>
            <w:r>
              <w:rPr>
                <w:rFonts w:ascii="Times New Roman"/>
                <w:b w:val="false"/>
                <w:i w:val="false"/>
                <w:color w:val="000000"/>
                <w:sz w:val="20"/>
              </w:rPr>
              <w:t>
16</w:t>
            </w:r>
          </w:p>
          <w:bookmarkEnd w:id="39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396"/>
          <w:p>
            <w:pPr>
              <w:spacing w:after="20"/>
              <w:ind w:left="20"/>
              <w:jc w:val="both"/>
            </w:pPr>
            <w:r>
              <w:rPr>
                <w:rFonts w:ascii="Times New Roman"/>
                <w:b w:val="false"/>
                <w:i w:val="false"/>
                <w:color w:val="000000"/>
                <w:sz w:val="20"/>
              </w:rPr>
              <w:t>
8</w:t>
            </w:r>
          </w:p>
          <w:bookmarkEnd w:id="39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79" w:id="397"/>
    <w:p>
      <w:pPr>
        <w:spacing w:after="0"/>
        <w:ind w:left="0"/>
        <w:jc w:val="left"/>
      </w:pPr>
      <w:r>
        <w:rPr>
          <w:rFonts w:ascii="Times New Roman"/>
          <w:b/>
          <w:i w:val="false"/>
          <w:color w:val="000000"/>
        </w:rPr>
        <w:t xml:space="preserve"> 2019 жылға арналған Сортөбе ауылдық округінің бюджеті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398"/>
          <w:p>
            <w:pPr>
              <w:spacing w:after="20"/>
              <w:ind w:left="20"/>
              <w:jc w:val="both"/>
            </w:pPr>
            <w:r>
              <w:rPr>
                <w:rFonts w:ascii="Times New Roman"/>
                <w:b w:val="false"/>
                <w:i w:val="false"/>
                <w:color w:val="000000"/>
                <w:sz w:val="20"/>
              </w:rPr>
              <w:t>
Санаты</w:t>
            </w:r>
          </w:p>
          <w:bookmarkEnd w:id="398"/>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399"/>
          <w:p>
            <w:pPr>
              <w:spacing w:after="20"/>
              <w:ind w:left="20"/>
              <w:jc w:val="both"/>
            </w:pPr>
            <w:r>
              <w:rPr>
                <w:rFonts w:ascii="Times New Roman"/>
                <w:b w:val="false"/>
                <w:i w:val="false"/>
                <w:color w:val="000000"/>
                <w:sz w:val="20"/>
              </w:rPr>
              <w:t>
1</w:t>
            </w:r>
          </w:p>
          <w:bookmarkEnd w:id="39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400"/>
          <w:p>
            <w:pPr>
              <w:spacing w:after="20"/>
              <w:ind w:left="20"/>
              <w:jc w:val="both"/>
            </w:pPr>
            <w:r>
              <w:rPr>
                <w:rFonts w:ascii="Times New Roman"/>
                <w:b w:val="false"/>
                <w:i w:val="false"/>
                <w:color w:val="000000"/>
                <w:sz w:val="20"/>
              </w:rPr>
              <w:t>
1</w:t>
            </w:r>
          </w:p>
          <w:bookmarkEnd w:id="40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401"/>
          <w:p>
            <w:pPr>
              <w:spacing w:after="20"/>
              <w:ind w:left="20"/>
              <w:jc w:val="both"/>
            </w:pPr>
            <w:r>
              <w:rPr>
                <w:rFonts w:ascii="Times New Roman"/>
                <w:b w:val="false"/>
                <w:i w:val="false"/>
                <w:color w:val="000000"/>
                <w:sz w:val="20"/>
              </w:rPr>
              <w:t>
4</w:t>
            </w:r>
          </w:p>
          <w:bookmarkEnd w:id="40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402"/>
          <w:p>
            <w:pPr>
              <w:spacing w:after="20"/>
              <w:ind w:left="20"/>
              <w:jc w:val="both"/>
            </w:pPr>
            <w:r>
              <w:rPr>
                <w:rFonts w:ascii="Times New Roman"/>
                <w:b w:val="false"/>
                <w:i w:val="false"/>
                <w:color w:val="000000"/>
                <w:sz w:val="20"/>
              </w:rPr>
              <w:t>
Функционалдық топ</w:t>
            </w:r>
          </w:p>
          <w:bookmarkEnd w:id="40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403"/>
          <w:p>
            <w:pPr>
              <w:spacing w:after="20"/>
              <w:ind w:left="20"/>
              <w:jc w:val="both"/>
            </w:pPr>
            <w:r>
              <w:rPr>
                <w:rFonts w:ascii="Times New Roman"/>
                <w:b w:val="false"/>
                <w:i w:val="false"/>
                <w:color w:val="000000"/>
                <w:sz w:val="20"/>
              </w:rPr>
              <w:t>
Бюджеттік бағдарламалардың әкімшісі</w:t>
            </w:r>
          </w:p>
          <w:bookmarkEnd w:id="40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404"/>
          <w:p>
            <w:pPr>
              <w:spacing w:after="20"/>
              <w:ind w:left="20"/>
              <w:jc w:val="both"/>
            </w:pPr>
            <w:r>
              <w:rPr>
                <w:rFonts w:ascii="Times New Roman"/>
                <w:b w:val="false"/>
                <w:i w:val="false"/>
                <w:color w:val="000000"/>
                <w:sz w:val="20"/>
              </w:rPr>
              <w:t>
Бағдарлама</w:t>
            </w:r>
          </w:p>
          <w:bookmarkEnd w:id="4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405"/>
          <w:p>
            <w:pPr>
              <w:spacing w:after="20"/>
              <w:ind w:left="20"/>
              <w:jc w:val="both"/>
            </w:pPr>
            <w:r>
              <w:rPr>
                <w:rFonts w:ascii="Times New Roman"/>
                <w:b w:val="false"/>
                <w:i w:val="false"/>
                <w:color w:val="000000"/>
                <w:sz w:val="20"/>
              </w:rPr>
              <w:t>
Атауы</w:t>
            </w:r>
          </w:p>
          <w:bookmarkEnd w:id="4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406"/>
          <w:p>
            <w:pPr>
              <w:spacing w:after="20"/>
              <w:ind w:left="20"/>
              <w:jc w:val="both"/>
            </w:pPr>
            <w:r>
              <w:rPr>
                <w:rFonts w:ascii="Times New Roman"/>
                <w:b w:val="false"/>
                <w:i w:val="false"/>
                <w:color w:val="000000"/>
                <w:sz w:val="20"/>
              </w:rPr>
              <w:t>
1</w:t>
            </w:r>
          </w:p>
          <w:bookmarkEnd w:id="406"/>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407"/>
          <w:p>
            <w:pPr>
              <w:spacing w:after="20"/>
              <w:ind w:left="20"/>
              <w:jc w:val="both"/>
            </w:pPr>
            <w:r>
              <w:rPr>
                <w:rFonts w:ascii="Times New Roman"/>
                <w:b w:val="false"/>
                <w:i w:val="false"/>
                <w:color w:val="000000"/>
                <w:sz w:val="20"/>
              </w:rPr>
              <w:t>
01</w:t>
            </w:r>
          </w:p>
          <w:bookmarkEnd w:id="40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408"/>
          <w:p>
            <w:pPr>
              <w:spacing w:after="20"/>
              <w:ind w:left="20"/>
              <w:jc w:val="both"/>
            </w:pPr>
            <w:r>
              <w:rPr>
                <w:rFonts w:ascii="Times New Roman"/>
                <w:b w:val="false"/>
                <w:i w:val="false"/>
                <w:color w:val="000000"/>
                <w:sz w:val="20"/>
              </w:rPr>
              <w:t>
07</w:t>
            </w:r>
          </w:p>
          <w:bookmarkEnd w:id="4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409"/>
          <w:p>
            <w:pPr>
              <w:spacing w:after="20"/>
              <w:ind w:left="20"/>
              <w:jc w:val="both"/>
            </w:pPr>
            <w:r>
              <w:rPr>
                <w:rFonts w:ascii="Times New Roman"/>
                <w:b w:val="false"/>
                <w:i w:val="false"/>
                <w:color w:val="000000"/>
                <w:sz w:val="20"/>
              </w:rPr>
              <w:t>
12</w:t>
            </w:r>
          </w:p>
          <w:bookmarkEnd w:id="40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410"/>
          <w:p>
            <w:pPr>
              <w:spacing w:after="20"/>
              <w:ind w:left="20"/>
              <w:jc w:val="both"/>
            </w:pPr>
            <w:r>
              <w:rPr>
                <w:rFonts w:ascii="Times New Roman"/>
                <w:b w:val="false"/>
                <w:i w:val="false"/>
                <w:color w:val="000000"/>
                <w:sz w:val="20"/>
              </w:rPr>
              <w:t>
13</w:t>
            </w:r>
          </w:p>
          <w:bookmarkEnd w:id="4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411"/>
          <w:p>
            <w:pPr>
              <w:spacing w:after="20"/>
              <w:ind w:left="20"/>
              <w:jc w:val="both"/>
            </w:pPr>
            <w:r>
              <w:rPr>
                <w:rFonts w:ascii="Times New Roman"/>
                <w:b w:val="false"/>
                <w:i w:val="false"/>
                <w:color w:val="000000"/>
                <w:sz w:val="20"/>
              </w:rPr>
              <w:t>
Функционалдық топ</w:t>
            </w:r>
          </w:p>
          <w:bookmarkEnd w:id="41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412"/>
          <w:p>
            <w:pPr>
              <w:spacing w:after="20"/>
              <w:ind w:left="20"/>
              <w:jc w:val="both"/>
            </w:pPr>
            <w:r>
              <w:rPr>
                <w:rFonts w:ascii="Times New Roman"/>
                <w:b w:val="false"/>
                <w:i w:val="false"/>
                <w:color w:val="000000"/>
                <w:sz w:val="20"/>
              </w:rPr>
              <w:t>
Санаты</w:t>
            </w:r>
          </w:p>
          <w:bookmarkEnd w:id="41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413"/>
          <w:p>
            <w:pPr>
              <w:spacing w:after="20"/>
              <w:ind w:left="20"/>
              <w:jc w:val="both"/>
            </w:pPr>
            <w:r>
              <w:rPr>
                <w:rFonts w:ascii="Times New Roman"/>
                <w:b w:val="false"/>
                <w:i w:val="false"/>
                <w:color w:val="000000"/>
                <w:sz w:val="20"/>
              </w:rPr>
              <w:t>
5</w:t>
            </w:r>
          </w:p>
          <w:bookmarkEnd w:id="41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414"/>
          <w:p>
            <w:pPr>
              <w:spacing w:after="20"/>
              <w:ind w:left="20"/>
              <w:jc w:val="both"/>
            </w:pPr>
            <w:r>
              <w:rPr>
                <w:rFonts w:ascii="Times New Roman"/>
                <w:b w:val="false"/>
                <w:i w:val="false"/>
                <w:color w:val="000000"/>
                <w:sz w:val="20"/>
              </w:rPr>
              <w:t>
Функционалдық топ</w:t>
            </w:r>
          </w:p>
          <w:bookmarkEnd w:id="41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415"/>
          <w:p>
            <w:pPr>
              <w:spacing w:after="20"/>
              <w:ind w:left="20"/>
              <w:jc w:val="both"/>
            </w:pPr>
            <w:r>
              <w:rPr>
                <w:rFonts w:ascii="Times New Roman"/>
                <w:b w:val="false"/>
                <w:i w:val="false"/>
                <w:color w:val="000000"/>
                <w:sz w:val="20"/>
              </w:rPr>
              <w:t>
Cанаты</w:t>
            </w:r>
          </w:p>
          <w:bookmarkEnd w:id="41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416"/>
          <w:p>
            <w:pPr>
              <w:spacing w:after="20"/>
              <w:ind w:left="20"/>
              <w:jc w:val="both"/>
            </w:pPr>
            <w:r>
              <w:rPr>
                <w:rFonts w:ascii="Times New Roman"/>
                <w:b w:val="false"/>
                <w:i w:val="false"/>
                <w:color w:val="000000"/>
                <w:sz w:val="20"/>
              </w:rPr>
              <w:t>
6</w:t>
            </w:r>
          </w:p>
          <w:bookmarkEnd w:id="4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417"/>
          <w:p>
            <w:pPr>
              <w:spacing w:after="20"/>
              <w:ind w:left="20"/>
              <w:jc w:val="both"/>
            </w:pPr>
            <w:r>
              <w:rPr>
                <w:rFonts w:ascii="Times New Roman"/>
                <w:b w:val="false"/>
                <w:i w:val="false"/>
                <w:color w:val="000000"/>
                <w:sz w:val="20"/>
              </w:rPr>
              <w:t>
Функционалдық топ</w:t>
            </w:r>
          </w:p>
          <w:bookmarkEnd w:id="41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18"/>
          <w:p>
            <w:pPr>
              <w:spacing w:after="20"/>
              <w:ind w:left="20"/>
              <w:jc w:val="both"/>
            </w:pPr>
            <w:r>
              <w:rPr>
                <w:rFonts w:ascii="Times New Roman"/>
                <w:b w:val="false"/>
                <w:i w:val="false"/>
                <w:color w:val="000000"/>
                <w:sz w:val="20"/>
              </w:rPr>
              <w:t>
7</w:t>
            </w:r>
          </w:p>
          <w:bookmarkEnd w:id="41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419"/>
          <w:p>
            <w:pPr>
              <w:spacing w:after="20"/>
              <w:ind w:left="20"/>
              <w:jc w:val="both"/>
            </w:pPr>
            <w:r>
              <w:rPr>
                <w:rFonts w:ascii="Times New Roman"/>
                <w:b w:val="false"/>
                <w:i w:val="false"/>
                <w:color w:val="000000"/>
                <w:sz w:val="20"/>
              </w:rPr>
              <w:t>
16</w:t>
            </w:r>
          </w:p>
          <w:bookmarkEnd w:id="4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420"/>
          <w:p>
            <w:pPr>
              <w:spacing w:after="20"/>
              <w:ind w:left="20"/>
              <w:jc w:val="both"/>
            </w:pPr>
            <w:r>
              <w:rPr>
                <w:rFonts w:ascii="Times New Roman"/>
                <w:b w:val="false"/>
                <w:i w:val="false"/>
                <w:color w:val="000000"/>
                <w:sz w:val="20"/>
              </w:rPr>
              <w:t>
8</w:t>
            </w:r>
          </w:p>
          <w:bookmarkEnd w:id="4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55" w:id="421"/>
    <w:p>
      <w:pPr>
        <w:spacing w:after="0"/>
        <w:ind w:left="0"/>
        <w:jc w:val="left"/>
      </w:pPr>
      <w:r>
        <w:rPr>
          <w:rFonts w:ascii="Times New Roman"/>
          <w:b/>
          <w:i w:val="false"/>
          <w:color w:val="000000"/>
        </w:rPr>
        <w:t xml:space="preserve"> 2019 жылға арналған Степное ауылдық округінің бюджеті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422"/>
          <w:p>
            <w:pPr>
              <w:spacing w:after="20"/>
              <w:ind w:left="20"/>
              <w:jc w:val="both"/>
            </w:pPr>
            <w:r>
              <w:rPr>
                <w:rFonts w:ascii="Times New Roman"/>
                <w:b w:val="false"/>
                <w:i w:val="false"/>
                <w:color w:val="000000"/>
                <w:sz w:val="20"/>
              </w:rPr>
              <w:t>
Санаты</w:t>
            </w:r>
          </w:p>
          <w:bookmarkEnd w:id="422"/>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423"/>
          <w:p>
            <w:pPr>
              <w:spacing w:after="20"/>
              <w:ind w:left="20"/>
              <w:jc w:val="both"/>
            </w:pPr>
            <w:r>
              <w:rPr>
                <w:rFonts w:ascii="Times New Roman"/>
                <w:b w:val="false"/>
                <w:i w:val="false"/>
                <w:color w:val="000000"/>
                <w:sz w:val="20"/>
              </w:rPr>
              <w:t>
1</w:t>
            </w:r>
          </w:p>
          <w:bookmarkEnd w:id="42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424"/>
          <w:p>
            <w:pPr>
              <w:spacing w:after="20"/>
              <w:ind w:left="20"/>
              <w:jc w:val="both"/>
            </w:pPr>
            <w:r>
              <w:rPr>
                <w:rFonts w:ascii="Times New Roman"/>
                <w:b w:val="false"/>
                <w:i w:val="false"/>
                <w:color w:val="000000"/>
                <w:sz w:val="20"/>
              </w:rPr>
              <w:t>
1</w:t>
            </w:r>
          </w:p>
          <w:bookmarkEnd w:id="42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425"/>
          <w:p>
            <w:pPr>
              <w:spacing w:after="20"/>
              <w:ind w:left="20"/>
              <w:jc w:val="both"/>
            </w:pPr>
            <w:r>
              <w:rPr>
                <w:rFonts w:ascii="Times New Roman"/>
                <w:b w:val="false"/>
                <w:i w:val="false"/>
                <w:color w:val="000000"/>
                <w:sz w:val="20"/>
              </w:rPr>
              <w:t>
4</w:t>
            </w:r>
          </w:p>
          <w:bookmarkEnd w:id="42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426"/>
          <w:p>
            <w:pPr>
              <w:spacing w:after="20"/>
              <w:ind w:left="20"/>
              <w:jc w:val="both"/>
            </w:pPr>
            <w:r>
              <w:rPr>
                <w:rFonts w:ascii="Times New Roman"/>
                <w:b w:val="false"/>
                <w:i w:val="false"/>
                <w:color w:val="000000"/>
                <w:sz w:val="20"/>
              </w:rPr>
              <w:t xml:space="preserve">
Функционалдық топ </w:t>
            </w:r>
          </w:p>
          <w:bookmarkEnd w:id="42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427"/>
          <w:p>
            <w:pPr>
              <w:spacing w:after="20"/>
              <w:ind w:left="20"/>
              <w:jc w:val="both"/>
            </w:pPr>
            <w:r>
              <w:rPr>
                <w:rFonts w:ascii="Times New Roman"/>
                <w:b w:val="false"/>
                <w:i w:val="false"/>
                <w:color w:val="000000"/>
                <w:sz w:val="20"/>
              </w:rPr>
              <w:t>
Бюджеттік бағдарламалардың әкімшісі</w:t>
            </w:r>
          </w:p>
          <w:bookmarkEnd w:id="4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428"/>
          <w:p>
            <w:pPr>
              <w:spacing w:after="20"/>
              <w:ind w:left="20"/>
              <w:jc w:val="both"/>
            </w:pPr>
            <w:r>
              <w:rPr>
                <w:rFonts w:ascii="Times New Roman"/>
                <w:b w:val="false"/>
                <w:i w:val="false"/>
                <w:color w:val="000000"/>
                <w:sz w:val="20"/>
              </w:rPr>
              <w:t>
 Бағдарлама</w:t>
            </w:r>
          </w:p>
          <w:bookmarkEnd w:id="4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429"/>
          <w:p>
            <w:pPr>
              <w:spacing w:after="20"/>
              <w:ind w:left="20"/>
              <w:jc w:val="both"/>
            </w:pPr>
            <w:r>
              <w:rPr>
                <w:rFonts w:ascii="Times New Roman"/>
                <w:b w:val="false"/>
                <w:i w:val="false"/>
                <w:color w:val="000000"/>
                <w:sz w:val="20"/>
              </w:rPr>
              <w:t>
 Атауы</w:t>
            </w:r>
          </w:p>
          <w:bookmarkEnd w:id="4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430"/>
          <w:p>
            <w:pPr>
              <w:spacing w:after="20"/>
              <w:ind w:left="20"/>
              <w:jc w:val="both"/>
            </w:pPr>
            <w:r>
              <w:rPr>
                <w:rFonts w:ascii="Times New Roman"/>
                <w:b w:val="false"/>
                <w:i w:val="false"/>
                <w:color w:val="000000"/>
                <w:sz w:val="20"/>
              </w:rPr>
              <w:t>
1</w:t>
            </w:r>
          </w:p>
          <w:bookmarkEnd w:id="430"/>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431"/>
          <w:p>
            <w:pPr>
              <w:spacing w:after="20"/>
              <w:ind w:left="20"/>
              <w:jc w:val="both"/>
            </w:pPr>
            <w:r>
              <w:rPr>
                <w:rFonts w:ascii="Times New Roman"/>
                <w:b w:val="false"/>
                <w:i w:val="false"/>
                <w:color w:val="000000"/>
                <w:sz w:val="20"/>
              </w:rPr>
              <w:t>
01</w:t>
            </w:r>
          </w:p>
          <w:bookmarkEnd w:id="43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432"/>
          <w:p>
            <w:pPr>
              <w:spacing w:after="20"/>
              <w:ind w:left="20"/>
              <w:jc w:val="both"/>
            </w:pPr>
            <w:r>
              <w:rPr>
                <w:rFonts w:ascii="Times New Roman"/>
                <w:b w:val="false"/>
                <w:i w:val="false"/>
                <w:color w:val="000000"/>
                <w:sz w:val="20"/>
              </w:rPr>
              <w:t>
 </w:t>
            </w:r>
          </w:p>
          <w:bookmarkEnd w:id="43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433"/>
          <w:p>
            <w:pPr>
              <w:spacing w:after="20"/>
              <w:ind w:left="20"/>
              <w:jc w:val="both"/>
            </w:pPr>
            <w:r>
              <w:rPr>
                <w:rFonts w:ascii="Times New Roman"/>
                <w:b w:val="false"/>
                <w:i w:val="false"/>
                <w:color w:val="000000"/>
                <w:sz w:val="20"/>
              </w:rPr>
              <w:t>
 </w:t>
            </w:r>
          </w:p>
          <w:bookmarkEnd w:id="43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434"/>
          <w:p>
            <w:pPr>
              <w:spacing w:after="20"/>
              <w:ind w:left="20"/>
              <w:jc w:val="both"/>
            </w:pPr>
            <w:r>
              <w:rPr>
                <w:rFonts w:ascii="Times New Roman"/>
                <w:b w:val="false"/>
                <w:i w:val="false"/>
                <w:color w:val="000000"/>
                <w:sz w:val="20"/>
              </w:rPr>
              <w:t>
07</w:t>
            </w:r>
          </w:p>
          <w:bookmarkEnd w:id="43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435"/>
          <w:p>
            <w:pPr>
              <w:spacing w:after="20"/>
              <w:ind w:left="20"/>
              <w:jc w:val="both"/>
            </w:pPr>
            <w:r>
              <w:rPr>
                <w:rFonts w:ascii="Times New Roman"/>
                <w:b w:val="false"/>
                <w:i w:val="false"/>
                <w:color w:val="000000"/>
                <w:sz w:val="20"/>
              </w:rPr>
              <w:t>
 </w:t>
            </w:r>
          </w:p>
          <w:bookmarkEnd w:id="43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436"/>
          <w:p>
            <w:pPr>
              <w:spacing w:after="20"/>
              <w:ind w:left="20"/>
              <w:jc w:val="both"/>
            </w:pPr>
            <w:r>
              <w:rPr>
                <w:rFonts w:ascii="Times New Roman"/>
                <w:b w:val="false"/>
                <w:i w:val="false"/>
                <w:color w:val="000000"/>
                <w:sz w:val="20"/>
              </w:rPr>
              <w:t>
 </w:t>
            </w:r>
          </w:p>
          <w:bookmarkEnd w:id="43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437"/>
          <w:p>
            <w:pPr>
              <w:spacing w:after="20"/>
              <w:ind w:left="20"/>
              <w:jc w:val="both"/>
            </w:pPr>
            <w:r>
              <w:rPr>
                <w:rFonts w:ascii="Times New Roman"/>
                <w:b w:val="false"/>
                <w:i w:val="false"/>
                <w:color w:val="000000"/>
                <w:sz w:val="20"/>
              </w:rPr>
              <w:t>
 </w:t>
            </w:r>
          </w:p>
          <w:bookmarkEnd w:id="43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438"/>
          <w:p>
            <w:pPr>
              <w:spacing w:after="20"/>
              <w:ind w:left="20"/>
              <w:jc w:val="both"/>
            </w:pPr>
            <w:r>
              <w:rPr>
                <w:rFonts w:ascii="Times New Roman"/>
                <w:b w:val="false"/>
                <w:i w:val="false"/>
                <w:color w:val="000000"/>
                <w:sz w:val="20"/>
              </w:rPr>
              <w:t>
 </w:t>
            </w:r>
          </w:p>
          <w:bookmarkEnd w:id="43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439"/>
          <w:p>
            <w:pPr>
              <w:spacing w:after="20"/>
              <w:ind w:left="20"/>
              <w:jc w:val="both"/>
            </w:pPr>
            <w:r>
              <w:rPr>
                <w:rFonts w:ascii="Times New Roman"/>
                <w:b w:val="false"/>
                <w:i w:val="false"/>
                <w:color w:val="000000"/>
                <w:sz w:val="20"/>
              </w:rPr>
              <w:t>
12</w:t>
            </w:r>
          </w:p>
          <w:bookmarkEnd w:id="43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440"/>
          <w:p>
            <w:pPr>
              <w:spacing w:after="20"/>
              <w:ind w:left="20"/>
              <w:jc w:val="both"/>
            </w:pPr>
            <w:r>
              <w:rPr>
                <w:rFonts w:ascii="Times New Roman"/>
                <w:b w:val="false"/>
                <w:i w:val="false"/>
                <w:color w:val="000000"/>
                <w:sz w:val="20"/>
              </w:rPr>
              <w:t>
 </w:t>
            </w:r>
          </w:p>
          <w:bookmarkEnd w:id="4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441"/>
          <w:p>
            <w:pPr>
              <w:spacing w:after="20"/>
              <w:ind w:left="20"/>
              <w:jc w:val="both"/>
            </w:pPr>
            <w:r>
              <w:rPr>
                <w:rFonts w:ascii="Times New Roman"/>
                <w:b w:val="false"/>
                <w:i w:val="false"/>
                <w:color w:val="000000"/>
                <w:sz w:val="20"/>
              </w:rPr>
              <w:t>
 </w:t>
            </w:r>
          </w:p>
          <w:bookmarkEnd w:id="4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442"/>
          <w:p>
            <w:pPr>
              <w:spacing w:after="20"/>
              <w:ind w:left="20"/>
              <w:jc w:val="both"/>
            </w:pPr>
            <w:r>
              <w:rPr>
                <w:rFonts w:ascii="Times New Roman"/>
                <w:b w:val="false"/>
                <w:i w:val="false"/>
                <w:color w:val="000000"/>
                <w:sz w:val="20"/>
              </w:rPr>
              <w:t>
13</w:t>
            </w:r>
          </w:p>
          <w:bookmarkEnd w:id="4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443"/>
          <w:p>
            <w:pPr>
              <w:spacing w:after="20"/>
              <w:ind w:left="20"/>
              <w:jc w:val="both"/>
            </w:pPr>
            <w:r>
              <w:rPr>
                <w:rFonts w:ascii="Times New Roman"/>
                <w:b w:val="false"/>
                <w:i w:val="false"/>
                <w:color w:val="000000"/>
                <w:sz w:val="20"/>
              </w:rPr>
              <w:t>
 </w:t>
            </w:r>
          </w:p>
          <w:bookmarkEnd w:id="4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444"/>
          <w:p>
            <w:pPr>
              <w:spacing w:after="20"/>
              <w:ind w:left="20"/>
              <w:jc w:val="both"/>
            </w:pPr>
            <w:r>
              <w:rPr>
                <w:rFonts w:ascii="Times New Roman"/>
                <w:b w:val="false"/>
                <w:i w:val="false"/>
                <w:color w:val="000000"/>
                <w:sz w:val="20"/>
              </w:rPr>
              <w:t>
 </w:t>
            </w:r>
          </w:p>
          <w:bookmarkEnd w:id="4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445"/>
          <w:p>
            <w:pPr>
              <w:spacing w:after="20"/>
              <w:ind w:left="20"/>
              <w:jc w:val="both"/>
            </w:pPr>
            <w:r>
              <w:rPr>
                <w:rFonts w:ascii="Times New Roman"/>
                <w:b w:val="false"/>
                <w:i w:val="false"/>
                <w:color w:val="000000"/>
                <w:sz w:val="20"/>
              </w:rPr>
              <w:t>
Функционалдық топ</w:t>
            </w:r>
          </w:p>
          <w:bookmarkEnd w:id="44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446"/>
          <w:p>
            <w:pPr>
              <w:spacing w:after="20"/>
              <w:ind w:left="20"/>
              <w:jc w:val="both"/>
            </w:pPr>
            <w:r>
              <w:rPr>
                <w:rFonts w:ascii="Times New Roman"/>
                <w:b w:val="false"/>
                <w:i w:val="false"/>
                <w:color w:val="000000"/>
                <w:sz w:val="20"/>
              </w:rPr>
              <w:t>
Санаты</w:t>
            </w:r>
          </w:p>
          <w:bookmarkEnd w:id="44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447"/>
          <w:p>
            <w:pPr>
              <w:spacing w:after="20"/>
              <w:ind w:left="20"/>
              <w:jc w:val="both"/>
            </w:pPr>
            <w:r>
              <w:rPr>
                <w:rFonts w:ascii="Times New Roman"/>
                <w:b w:val="false"/>
                <w:i w:val="false"/>
                <w:color w:val="000000"/>
                <w:sz w:val="20"/>
              </w:rPr>
              <w:t>
5</w:t>
            </w:r>
          </w:p>
          <w:bookmarkEnd w:id="44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448"/>
          <w:p>
            <w:pPr>
              <w:spacing w:after="20"/>
              <w:ind w:left="20"/>
              <w:jc w:val="both"/>
            </w:pPr>
            <w:r>
              <w:rPr>
                <w:rFonts w:ascii="Times New Roman"/>
                <w:b w:val="false"/>
                <w:i w:val="false"/>
                <w:color w:val="000000"/>
                <w:sz w:val="20"/>
              </w:rPr>
              <w:t xml:space="preserve">
Функционалдық топ </w:t>
            </w:r>
          </w:p>
          <w:bookmarkEnd w:id="44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449"/>
          <w:p>
            <w:pPr>
              <w:spacing w:after="20"/>
              <w:ind w:left="20"/>
              <w:jc w:val="both"/>
            </w:pPr>
            <w:r>
              <w:rPr>
                <w:rFonts w:ascii="Times New Roman"/>
                <w:b w:val="false"/>
                <w:i w:val="false"/>
                <w:color w:val="000000"/>
                <w:sz w:val="20"/>
              </w:rPr>
              <w:t>
Cанаты</w:t>
            </w:r>
          </w:p>
          <w:bookmarkEnd w:id="44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450"/>
          <w:p>
            <w:pPr>
              <w:spacing w:after="20"/>
              <w:ind w:left="20"/>
              <w:jc w:val="both"/>
            </w:pPr>
            <w:r>
              <w:rPr>
                <w:rFonts w:ascii="Times New Roman"/>
                <w:b w:val="false"/>
                <w:i w:val="false"/>
                <w:color w:val="000000"/>
                <w:sz w:val="20"/>
              </w:rPr>
              <w:t>
6</w:t>
            </w:r>
          </w:p>
          <w:bookmarkEnd w:id="45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451"/>
          <w:p>
            <w:pPr>
              <w:spacing w:after="20"/>
              <w:ind w:left="20"/>
              <w:jc w:val="both"/>
            </w:pPr>
            <w:r>
              <w:rPr>
                <w:rFonts w:ascii="Times New Roman"/>
                <w:b w:val="false"/>
                <w:i w:val="false"/>
                <w:color w:val="000000"/>
                <w:sz w:val="20"/>
              </w:rPr>
              <w:t xml:space="preserve">
Функционалдық топ </w:t>
            </w:r>
          </w:p>
          <w:bookmarkEnd w:id="45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452"/>
          <w:p>
            <w:pPr>
              <w:spacing w:after="20"/>
              <w:ind w:left="20"/>
              <w:jc w:val="both"/>
            </w:pPr>
            <w:r>
              <w:rPr>
                <w:rFonts w:ascii="Times New Roman"/>
                <w:b w:val="false"/>
                <w:i w:val="false"/>
                <w:color w:val="000000"/>
                <w:sz w:val="20"/>
              </w:rPr>
              <w:t>
7</w:t>
            </w:r>
          </w:p>
          <w:bookmarkEnd w:id="45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453"/>
          <w:p>
            <w:pPr>
              <w:spacing w:after="20"/>
              <w:ind w:left="20"/>
              <w:jc w:val="both"/>
            </w:pPr>
            <w:r>
              <w:rPr>
                <w:rFonts w:ascii="Times New Roman"/>
                <w:b w:val="false"/>
                <w:i w:val="false"/>
                <w:color w:val="000000"/>
                <w:sz w:val="20"/>
              </w:rPr>
              <w:t>
16</w:t>
            </w:r>
          </w:p>
          <w:bookmarkEnd w:id="45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454"/>
          <w:p>
            <w:pPr>
              <w:spacing w:after="20"/>
              <w:ind w:left="20"/>
              <w:jc w:val="both"/>
            </w:pPr>
            <w:r>
              <w:rPr>
                <w:rFonts w:ascii="Times New Roman"/>
                <w:b w:val="false"/>
                <w:i w:val="false"/>
                <w:color w:val="000000"/>
                <w:sz w:val="20"/>
              </w:rPr>
              <w:t>
8</w:t>
            </w:r>
          </w:p>
          <w:bookmarkEnd w:id="45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26-2 шешіміне 18–қосымша</w:t>
            </w:r>
          </w:p>
        </w:tc>
      </w:tr>
    </w:tbl>
    <w:bookmarkStart w:name="z2532" w:id="455"/>
    <w:p>
      <w:pPr>
        <w:spacing w:after="0"/>
        <w:ind w:left="0"/>
        <w:jc w:val="left"/>
      </w:pPr>
      <w:r>
        <w:rPr>
          <w:rFonts w:ascii="Times New Roman"/>
          <w:b/>
          <w:i w:val="false"/>
          <w:color w:val="000000"/>
        </w:rPr>
        <w:t xml:space="preserve"> 2020 жылға арналған Ауқатты ауылдық округінің бюджеті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456"/>
          <w:p>
            <w:pPr>
              <w:spacing w:after="20"/>
              <w:ind w:left="20"/>
              <w:jc w:val="both"/>
            </w:pPr>
            <w:r>
              <w:rPr>
                <w:rFonts w:ascii="Times New Roman"/>
                <w:b w:val="false"/>
                <w:i w:val="false"/>
                <w:color w:val="000000"/>
                <w:sz w:val="20"/>
              </w:rPr>
              <w:t>
Санаты</w:t>
            </w:r>
          </w:p>
          <w:bookmarkEnd w:id="456"/>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457"/>
          <w:p>
            <w:pPr>
              <w:spacing w:after="20"/>
              <w:ind w:left="20"/>
              <w:jc w:val="both"/>
            </w:pPr>
            <w:r>
              <w:rPr>
                <w:rFonts w:ascii="Times New Roman"/>
                <w:b w:val="false"/>
                <w:i w:val="false"/>
                <w:color w:val="000000"/>
                <w:sz w:val="20"/>
              </w:rPr>
              <w:t>
1</w:t>
            </w:r>
          </w:p>
          <w:bookmarkEnd w:id="45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458"/>
          <w:p>
            <w:pPr>
              <w:spacing w:after="20"/>
              <w:ind w:left="20"/>
              <w:jc w:val="both"/>
            </w:pPr>
            <w:r>
              <w:rPr>
                <w:rFonts w:ascii="Times New Roman"/>
                <w:b w:val="false"/>
                <w:i w:val="false"/>
                <w:color w:val="000000"/>
                <w:sz w:val="20"/>
              </w:rPr>
              <w:t>
1</w:t>
            </w:r>
          </w:p>
          <w:bookmarkEnd w:id="45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459"/>
          <w:p>
            <w:pPr>
              <w:spacing w:after="20"/>
              <w:ind w:left="20"/>
              <w:jc w:val="both"/>
            </w:pPr>
            <w:r>
              <w:rPr>
                <w:rFonts w:ascii="Times New Roman"/>
                <w:b w:val="false"/>
                <w:i w:val="false"/>
                <w:color w:val="000000"/>
                <w:sz w:val="20"/>
              </w:rPr>
              <w:t>
4</w:t>
            </w:r>
          </w:p>
          <w:bookmarkEnd w:id="45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460"/>
          <w:p>
            <w:pPr>
              <w:spacing w:after="20"/>
              <w:ind w:left="20"/>
              <w:jc w:val="both"/>
            </w:pPr>
            <w:r>
              <w:rPr>
                <w:rFonts w:ascii="Times New Roman"/>
                <w:b w:val="false"/>
                <w:i w:val="false"/>
                <w:color w:val="000000"/>
                <w:sz w:val="20"/>
              </w:rPr>
              <w:t>
Функционалдық топ</w:t>
            </w:r>
          </w:p>
          <w:bookmarkEnd w:id="46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461"/>
          <w:p>
            <w:pPr>
              <w:spacing w:after="20"/>
              <w:ind w:left="20"/>
              <w:jc w:val="both"/>
            </w:pPr>
            <w:r>
              <w:rPr>
                <w:rFonts w:ascii="Times New Roman"/>
                <w:b w:val="false"/>
                <w:i w:val="false"/>
                <w:color w:val="000000"/>
                <w:sz w:val="20"/>
              </w:rPr>
              <w:t>
Бюджеттік бағдарламалардың әкімшісі</w:t>
            </w:r>
          </w:p>
          <w:bookmarkEnd w:id="4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462"/>
          <w:p>
            <w:pPr>
              <w:spacing w:after="20"/>
              <w:ind w:left="20"/>
              <w:jc w:val="both"/>
            </w:pPr>
            <w:r>
              <w:rPr>
                <w:rFonts w:ascii="Times New Roman"/>
                <w:b w:val="false"/>
                <w:i w:val="false"/>
                <w:color w:val="000000"/>
                <w:sz w:val="20"/>
              </w:rPr>
              <w:t>
Бағдарлама</w:t>
            </w:r>
          </w:p>
          <w:bookmarkEnd w:id="46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463"/>
          <w:p>
            <w:pPr>
              <w:spacing w:after="20"/>
              <w:ind w:left="20"/>
              <w:jc w:val="both"/>
            </w:pPr>
            <w:r>
              <w:rPr>
                <w:rFonts w:ascii="Times New Roman"/>
                <w:b w:val="false"/>
                <w:i w:val="false"/>
                <w:color w:val="000000"/>
                <w:sz w:val="20"/>
              </w:rPr>
              <w:t>
Атауы</w:t>
            </w:r>
          </w:p>
          <w:bookmarkEnd w:id="46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464"/>
          <w:p>
            <w:pPr>
              <w:spacing w:after="20"/>
              <w:ind w:left="20"/>
              <w:jc w:val="both"/>
            </w:pPr>
            <w:r>
              <w:rPr>
                <w:rFonts w:ascii="Times New Roman"/>
                <w:b w:val="false"/>
                <w:i w:val="false"/>
                <w:color w:val="000000"/>
                <w:sz w:val="20"/>
              </w:rPr>
              <w:t>
1</w:t>
            </w:r>
          </w:p>
          <w:bookmarkEnd w:id="46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465"/>
          <w:p>
            <w:pPr>
              <w:spacing w:after="20"/>
              <w:ind w:left="20"/>
              <w:jc w:val="both"/>
            </w:pPr>
            <w:r>
              <w:rPr>
                <w:rFonts w:ascii="Times New Roman"/>
                <w:b w:val="false"/>
                <w:i w:val="false"/>
                <w:color w:val="000000"/>
                <w:sz w:val="20"/>
              </w:rPr>
              <w:t>
01</w:t>
            </w:r>
          </w:p>
          <w:bookmarkEnd w:id="4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466"/>
          <w:p>
            <w:pPr>
              <w:spacing w:after="20"/>
              <w:ind w:left="20"/>
              <w:jc w:val="both"/>
            </w:pPr>
            <w:r>
              <w:rPr>
                <w:rFonts w:ascii="Times New Roman"/>
                <w:b w:val="false"/>
                <w:i w:val="false"/>
                <w:color w:val="000000"/>
                <w:sz w:val="20"/>
              </w:rPr>
              <w:t>
04</w:t>
            </w:r>
          </w:p>
          <w:bookmarkEnd w:id="4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467"/>
          <w:p>
            <w:pPr>
              <w:spacing w:after="20"/>
              <w:ind w:left="20"/>
              <w:jc w:val="both"/>
            </w:pPr>
            <w:r>
              <w:rPr>
                <w:rFonts w:ascii="Times New Roman"/>
                <w:b w:val="false"/>
                <w:i w:val="false"/>
                <w:color w:val="000000"/>
                <w:sz w:val="20"/>
              </w:rPr>
              <w:t>
07</w:t>
            </w:r>
          </w:p>
          <w:bookmarkEnd w:id="46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468"/>
          <w:p>
            <w:pPr>
              <w:spacing w:after="20"/>
              <w:ind w:left="20"/>
              <w:jc w:val="both"/>
            </w:pPr>
            <w:r>
              <w:rPr>
                <w:rFonts w:ascii="Times New Roman"/>
                <w:b w:val="false"/>
                <w:i w:val="false"/>
                <w:color w:val="000000"/>
                <w:sz w:val="20"/>
              </w:rPr>
              <w:t>
12</w:t>
            </w:r>
          </w:p>
          <w:bookmarkEnd w:id="4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469"/>
          <w:p>
            <w:pPr>
              <w:spacing w:after="20"/>
              <w:ind w:left="20"/>
              <w:jc w:val="both"/>
            </w:pPr>
            <w:r>
              <w:rPr>
                <w:rFonts w:ascii="Times New Roman"/>
                <w:b w:val="false"/>
                <w:i w:val="false"/>
                <w:color w:val="000000"/>
                <w:sz w:val="20"/>
              </w:rPr>
              <w:t>
13</w:t>
            </w:r>
          </w:p>
          <w:bookmarkEnd w:id="4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470"/>
          <w:p>
            <w:pPr>
              <w:spacing w:after="20"/>
              <w:ind w:left="20"/>
              <w:jc w:val="both"/>
            </w:pPr>
            <w:r>
              <w:rPr>
                <w:rFonts w:ascii="Times New Roman"/>
                <w:b w:val="false"/>
                <w:i w:val="false"/>
                <w:color w:val="000000"/>
                <w:sz w:val="20"/>
              </w:rPr>
              <w:t>
Функционалдық топ</w:t>
            </w:r>
          </w:p>
          <w:bookmarkEnd w:id="47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471"/>
          <w:p>
            <w:pPr>
              <w:spacing w:after="20"/>
              <w:ind w:left="20"/>
              <w:jc w:val="both"/>
            </w:pPr>
            <w:r>
              <w:rPr>
                <w:rFonts w:ascii="Times New Roman"/>
                <w:b w:val="false"/>
                <w:i w:val="false"/>
                <w:color w:val="000000"/>
                <w:sz w:val="20"/>
              </w:rPr>
              <w:t>
Санаты</w:t>
            </w:r>
          </w:p>
          <w:bookmarkEnd w:id="47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472"/>
          <w:p>
            <w:pPr>
              <w:spacing w:after="20"/>
              <w:ind w:left="20"/>
              <w:jc w:val="both"/>
            </w:pPr>
            <w:r>
              <w:rPr>
                <w:rFonts w:ascii="Times New Roman"/>
                <w:b w:val="false"/>
                <w:i w:val="false"/>
                <w:color w:val="000000"/>
                <w:sz w:val="20"/>
              </w:rPr>
              <w:t>
5</w:t>
            </w:r>
          </w:p>
          <w:bookmarkEnd w:id="4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473"/>
          <w:p>
            <w:pPr>
              <w:spacing w:after="20"/>
              <w:ind w:left="20"/>
              <w:jc w:val="both"/>
            </w:pPr>
            <w:r>
              <w:rPr>
                <w:rFonts w:ascii="Times New Roman"/>
                <w:b w:val="false"/>
                <w:i w:val="false"/>
                <w:color w:val="000000"/>
                <w:sz w:val="20"/>
              </w:rPr>
              <w:t>
Функционалдық топ</w:t>
            </w:r>
          </w:p>
          <w:bookmarkEnd w:id="47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474"/>
          <w:p>
            <w:pPr>
              <w:spacing w:after="20"/>
              <w:ind w:left="20"/>
              <w:jc w:val="both"/>
            </w:pPr>
            <w:r>
              <w:rPr>
                <w:rFonts w:ascii="Times New Roman"/>
                <w:b w:val="false"/>
                <w:i w:val="false"/>
                <w:color w:val="000000"/>
                <w:sz w:val="20"/>
              </w:rPr>
              <w:t>
Cанаты</w:t>
            </w:r>
          </w:p>
          <w:bookmarkEnd w:id="47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475"/>
          <w:p>
            <w:pPr>
              <w:spacing w:after="20"/>
              <w:ind w:left="20"/>
              <w:jc w:val="both"/>
            </w:pPr>
            <w:r>
              <w:rPr>
                <w:rFonts w:ascii="Times New Roman"/>
                <w:b w:val="false"/>
                <w:i w:val="false"/>
                <w:color w:val="000000"/>
                <w:sz w:val="20"/>
              </w:rPr>
              <w:t>
6</w:t>
            </w:r>
          </w:p>
          <w:bookmarkEnd w:id="4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476"/>
          <w:p>
            <w:pPr>
              <w:spacing w:after="20"/>
              <w:ind w:left="20"/>
              <w:jc w:val="both"/>
            </w:pPr>
            <w:r>
              <w:rPr>
                <w:rFonts w:ascii="Times New Roman"/>
                <w:b w:val="false"/>
                <w:i w:val="false"/>
                <w:color w:val="000000"/>
                <w:sz w:val="20"/>
              </w:rPr>
              <w:t>
Функционалдық топ</w:t>
            </w:r>
          </w:p>
          <w:bookmarkEnd w:id="47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477"/>
          <w:p>
            <w:pPr>
              <w:spacing w:after="20"/>
              <w:ind w:left="20"/>
              <w:jc w:val="both"/>
            </w:pPr>
            <w:r>
              <w:rPr>
                <w:rFonts w:ascii="Times New Roman"/>
                <w:b w:val="false"/>
                <w:i w:val="false"/>
                <w:color w:val="000000"/>
                <w:sz w:val="20"/>
              </w:rPr>
              <w:t>
7</w:t>
            </w:r>
          </w:p>
          <w:bookmarkEnd w:id="4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478"/>
          <w:p>
            <w:pPr>
              <w:spacing w:after="20"/>
              <w:ind w:left="20"/>
              <w:jc w:val="both"/>
            </w:pPr>
            <w:r>
              <w:rPr>
                <w:rFonts w:ascii="Times New Roman"/>
                <w:b w:val="false"/>
                <w:i w:val="false"/>
                <w:color w:val="000000"/>
                <w:sz w:val="20"/>
              </w:rPr>
              <w:t>
16</w:t>
            </w:r>
          </w:p>
          <w:bookmarkEnd w:id="4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479"/>
          <w:p>
            <w:pPr>
              <w:spacing w:after="20"/>
              <w:ind w:left="20"/>
              <w:jc w:val="both"/>
            </w:pPr>
            <w:r>
              <w:rPr>
                <w:rFonts w:ascii="Times New Roman"/>
                <w:b w:val="false"/>
                <w:i w:val="false"/>
                <w:color w:val="000000"/>
                <w:sz w:val="20"/>
              </w:rPr>
              <w:t>
8</w:t>
            </w:r>
          </w:p>
          <w:bookmarkEnd w:id="4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11" w:id="480"/>
    <w:p>
      <w:pPr>
        <w:spacing w:after="0"/>
        <w:ind w:left="0"/>
        <w:jc w:val="left"/>
      </w:pPr>
      <w:r>
        <w:rPr>
          <w:rFonts w:ascii="Times New Roman"/>
          <w:b/>
          <w:i w:val="false"/>
          <w:color w:val="000000"/>
        </w:rPr>
        <w:t xml:space="preserve"> 2020 жылға арналған Бетқайнар ауылдық округінің бюджеті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35"/>
        <w:gridCol w:w="419"/>
        <w:gridCol w:w="1322"/>
        <w:gridCol w:w="18"/>
        <w:gridCol w:w="5995"/>
        <w:gridCol w:w="22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481"/>
          <w:p>
            <w:pPr>
              <w:spacing w:after="20"/>
              <w:ind w:left="20"/>
              <w:jc w:val="both"/>
            </w:pPr>
            <w:r>
              <w:rPr>
                <w:rFonts w:ascii="Times New Roman"/>
                <w:b w:val="false"/>
                <w:i w:val="false"/>
                <w:color w:val="000000"/>
                <w:sz w:val="20"/>
              </w:rPr>
              <w:t>
Санаты</w:t>
            </w:r>
          </w:p>
          <w:bookmarkEnd w:id="481"/>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482"/>
          <w:p>
            <w:pPr>
              <w:spacing w:after="20"/>
              <w:ind w:left="20"/>
              <w:jc w:val="both"/>
            </w:pPr>
            <w:r>
              <w:rPr>
                <w:rFonts w:ascii="Times New Roman"/>
                <w:b w:val="false"/>
                <w:i w:val="false"/>
                <w:color w:val="000000"/>
                <w:sz w:val="20"/>
              </w:rPr>
              <w:t>
1</w:t>
            </w:r>
          </w:p>
          <w:bookmarkEnd w:id="482"/>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483"/>
          <w:p>
            <w:pPr>
              <w:spacing w:after="20"/>
              <w:ind w:left="20"/>
              <w:jc w:val="both"/>
            </w:pPr>
            <w:r>
              <w:rPr>
                <w:rFonts w:ascii="Times New Roman"/>
                <w:b w:val="false"/>
                <w:i w:val="false"/>
                <w:color w:val="000000"/>
                <w:sz w:val="20"/>
              </w:rPr>
              <w:t>
1</w:t>
            </w:r>
          </w:p>
          <w:bookmarkEnd w:id="483"/>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484"/>
          <w:p>
            <w:pPr>
              <w:spacing w:after="20"/>
              <w:ind w:left="20"/>
              <w:jc w:val="both"/>
            </w:pPr>
            <w:r>
              <w:rPr>
                <w:rFonts w:ascii="Times New Roman"/>
                <w:b w:val="false"/>
                <w:i w:val="false"/>
                <w:color w:val="000000"/>
                <w:sz w:val="20"/>
              </w:rPr>
              <w:t>
4</w:t>
            </w:r>
          </w:p>
          <w:bookmarkEnd w:id="484"/>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485"/>
          <w:p>
            <w:pPr>
              <w:spacing w:after="20"/>
              <w:ind w:left="20"/>
              <w:jc w:val="both"/>
            </w:pPr>
            <w:r>
              <w:rPr>
                <w:rFonts w:ascii="Times New Roman"/>
                <w:b w:val="false"/>
                <w:i w:val="false"/>
                <w:color w:val="000000"/>
                <w:sz w:val="20"/>
              </w:rPr>
              <w:t>
Функционалдық топ</w:t>
            </w:r>
          </w:p>
          <w:bookmarkEnd w:id="485"/>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486"/>
          <w:p>
            <w:pPr>
              <w:spacing w:after="20"/>
              <w:ind w:left="20"/>
              <w:jc w:val="both"/>
            </w:pPr>
            <w:r>
              <w:rPr>
                <w:rFonts w:ascii="Times New Roman"/>
                <w:b w:val="false"/>
                <w:i w:val="false"/>
                <w:color w:val="000000"/>
                <w:sz w:val="20"/>
              </w:rPr>
              <w:t>
Бюджеттік бағдарламалардың әкімшісі</w:t>
            </w:r>
          </w:p>
          <w:bookmarkEnd w:id="4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487"/>
          <w:p>
            <w:pPr>
              <w:spacing w:after="20"/>
              <w:ind w:left="20"/>
              <w:jc w:val="both"/>
            </w:pPr>
            <w:r>
              <w:rPr>
                <w:rFonts w:ascii="Times New Roman"/>
                <w:b w:val="false"/>
                <w:i w:val="false"/>
                <w:color w:val="000000"/>
                <w:sz w:val="20"/>
              </w:rPr>
              <w:t>
Бағдарлама</w:t>
            </w:r>
          </w:p>
          <w:bookmarkEnd w:id="48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488"/>
          <w:p>
            <w:pPr>
              <w:spacing w:after="20"/>
              <w:ind w:left="20"/>
              <w:jc w:val="both"/>
            </w:pPr>
            <w:r>
              <w:rPr>
                <w:rFonts w:ascii="Times New Roman"/>
                <w:b w:val="false"/>
                <w:i w:val="false"/>
                <w:color w:val="000000"/>
                <w:sz w:val="20"/>
              </w:rPr>
              <w:t>
Атауы</w:t>
            </w:r>
          </w:p>
          <w:bookmarkEnd w:id="48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489"/>
          <w:p>
            <w:pPr>
              <w:spacing w:after="20"/>
              <w:ind w:left="20"/>
              <w:jc w:val="both"/>
            </w:pPr>
            <w:r>
              <w:rPr>
                <w:rFonts w:ascii="Times New Roman"/>
                <w:b w:val="false"/>
                <w:i w:val="false"/>
                <w:color w:val="000000"/>
                <w:sz w:val="20"/>
              </w:rPr>
              <w:t>
1</w:t>
            </w:r>
          </w:p>
          <w:bookmarkEnd w:id="4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490"/>
          <w:p>
            <w:pPr>
              <w:spacing w:after="20"/>
              <w:ind w:left="20"/>
              <w:jc w:val="both"/>
            </w:pPr>
            <w:r>
              <w:rPr>
                <w:rFonts w:ascii="Times New Roman"/>
                <w:b w:val="false"/>
                <w:i w:val="false"/>
                <w:color w:val="000000"/>
                <w:sz w:val="20"/>
              </w:rPr>
              <w:t>
01</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491"/>
          <w:p>
            <w:pPr>
              <w:spacing w:after="20"/>
              <w:ind w:left="20"/>
              <w:jc w:val="both"/>
            </w:pPr>
            <w:r>
              <w:rPr>
                <w:rFonts w:ascii="Times New Roman"/>
                <w:b w:val="false"/>
                <w:i w:val="false"/>
                <w:color w:val="000000"/>
                <w:sz w:val="20"/>
              </w:rPr>
              <w:t>
07</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492"/>
          <w:p>
            <w:pPr>
              <w:spacing w:after="20"/>
              <w:ind w:left="20"/>
              <w:jc w:val="both"/>
            </w:pPr>
            <w:r>
              <w:rPr>
                <w:rFonts w:ascii="Times New Roman"/>
                <w:b w:val="false"/>
                <w:i w:val="false"/>
                <w:color w:val="000000"/>
                <w:sz w:val="20"/>
              </w:rPr>
              <w:t>
12</w:t>
            </w:r>
          </w:p>
          <w:bookmarkEnd w:id="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493"/>
          <w:p>
            <w:pPr>
              <w:spacing w:after="20"/>
              <w:ind w:left="20"/>
              <w:jc w:val="both"/>
            </w:pPr>
            <w:r>
              <w:rPr>
                <w:rFonts w:ascii="Times New Roman"/>
                <w:b w:val="false"/>
                <w:i w:val="false"/>
                <w:color w:val="000000"/>
                <w:sz w:val="20"/>
              </w:rPr>
              <w:t>
13</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494"/>
          <w:p>
            <w:pPr>
              <w:spacing w:after="20"/>
              <w:ind w:left="20"/>
              <w:jc w:val="both"/>
            </w:pPr>
            <w:r>
              <w:rPr>
                <w:rFonts w:ascii="Times New Roman"/>
                <w:b w:val="false"/>
                <w:i w:val="false"/>
                <w:color w:val="000000"/>
                <w:sz w:val="20"/>
              </w:rPr>
              <w:t>
Функционалдық топ</w:t>
            </w:r>
          </w:p>
          <w:bookmarkEnd w:id="494"/>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2403"/>
        <w:gridCol w:w="2403"/>
        <w:gridCol w:w="4584"/>
        <w:gridCol w:w="1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495"/>
          <w:p>
            <w:pPr>
              <w:spacing w:after="20"/>
              <w:ind w:left="20"/>
              <w:jc w:val="both"/>
            </w:pPr>
            <w:r>
              <w:rPr>
                <w:rFonts w:ascii="Times New Roman"/>
                <w:b w:val="false"/>
                <w:i w:val="false"/>
                <w:color w:val="000000"/>
                <w:sz w:val="20"/>
              </w:rPr>
              <w:t>
Санаты</w:t>
            </w:r>
          </w:p>
          <w:bookmarkEnd w:id="49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496"/>
          <w:p>
            <w:pPr>
              <w:spacing w:after="20"/>
              <w:ind w:left="20"/>
              <w:jc w:val="both"/>
            </w:pPr>
            <w:r>
              <w:rPr>
                <w:rFonts w:ascii="Times New Roman"/>
                <w:b w:val="false"/>
                <w:i w:val="false"/>
                <w:color w:val="000000"/>
                <w:sz w:val="20"/>
              </w:rPr>
              <w:t>
5</w:t>
            </w:r>
          </w:p>
          <w:bookmarkEnd w:id="496"/>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497"/>
          <w:p>
            <w:pPr>
              <w:spacing w:after="20"/>
              <w:ind w:left="20"/>
              <w:jc w:val="both"/>
            </w:pPr>
            <w:r>
              <w:rPr>
                <w:rFonts w:ascii="Times New Roman"/>
                <w:b w:val="false"/>
                <w:i w:val="false"/>
                <w:color w:val="000000"/>
                <w:sz w:val="20"/>
              </w:rPr>
              <w:t>
Функционалдық топ</w:t>
            </w:r>
          </w:p>
          <w:bookmarkEnd w:id="49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498"/>
          <w:p>
            <w:pPr>
              <w:spacing w:after="20"/>
              <w:ind w:left="20"/>
              <w:jc w:val="both"/>
            </w:pPr>
            <w:r>
              <w:rPr>
                <w:rFonts w:ascii="Times New Roman"/>
                <w:b w:val="false"/>
                <w:i w:val="false"/>
                <w:color w:val="000000"/>
                <w:sz w:val="20"/>
              </w:rPr>
              <w:t>
Cанаты</w:t>
            </w:r>
          </w:p>
          <w:bookmarkEnd w:id="498"/>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499"/>
          <w:p>
            <w:pPr>
              <w:spacing w:after="20"/>
              <w:ind w:left="20"/>
              <w:jc w:val="both"/>
            </w:pPr>
            <w:r>
              <w:rPr>
                <w:rFonts w:ascii="Times New Roman"/>
                <w:b w:val="false"/>
                <w:i w:val="false"/>
                <w:color w:val="000000"/>
                <w:sz w:val="20"/>
              </w:rPr>
              <w:t>
6</w:t>
            </w:r>
          </w:p>
          <w:bookmarkEnd w:id="499"/>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500"/>
          <w:p>
            <w:pPr>
              <w:spacing w:after="20"/>
              <w:ind w:left="20"/>
              <w:jc w:val="both"/>
            </w:pPr>
            <w:r>
              <w:rPr>
                <w:rFonts w:ascii="Times New Roman"/>
                <w:b w:val="false"/>
                <w:i w:val="false"/>
                <w:color w:val="000000"/>
                <w:sz w:val="20"/>
              </w:rPr>
              <w:t>
Функционалдық топ</w:t>
            </w:r>
          </w:p>
          <w:bookmarkEnd w:id="50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Бағдарлама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501"/>
          <w:p>
            <w:pPr>
              <w:spacing w:after="20"/>
              <w:ind w:left="20"/>
              <w:jc w:val="both"/>
            </w:pPr>
            <w:r>
              <w:rPr>
                <w:rFonts w:ascii="Times New Roman"/>
                <w:b w:val="false"/>
                <w:i w:val="false"/>
                <w:color w:val="000000"/>
                <w:sz w:val="20"/>
              </w:rPr>
              <w:t>
7</w:t>
            </w:r>
          </w:p>
          <w:bookmarkEnd w:id="501"/>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502"/>
          <w:p>
            <w:pPr>
              <w:spacing w:after="20"/>
              <w:ind w:left="20"/>
              <w:jc w:val="both"/>
            </w:pPr>
            <w:r>
              <w:rPr>
                <w:rFonts w:ascii="Times New Roman"/>
                <w:b w:val="false"/>
                <w:i w:val="false"/>
                <w:color w:val="000000"/>
                <w:sz w:val="20"/>
              </w:rPr>
              <w:t>
16</w:t>
            </w:r>
          </w:p>
          <w:bookmarkEnd w:id="502"/>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503"/>
          <w:p>
            <w:pPr>
              <w:spacing w:after="20"/>
              <w:ind w:left="20"/>
              <w:jc w:val="both"/>
            </w:pPr>
            <w:r>
              <w:rPr>
                <w:rFonts w:ascii="Times New Roman"/>
                <w:b w:val="false"/>
                <w:i w:val="false"/>
                <w:color w:val="000000"/>
                <w:sz w:val="20"/>
              </w:rPr>
              <w:t>
8</w:t>
            </w:r>
          </w:p>
          <w:bookmarkEnd w:id="503"/>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87" w:id="504"/>
    <w:p>
      <w:pPr>
        <w:spacing w:after="0"/>
        <w:ind w:left="0"/>
        <w:jc w:val="left"/>
      </w:pPr>
      <w:r>
        <w:rPr>
          <w:rFonts w:ascii="Times New Roman"/>
          <w:b/>
          <w:i w:val="false"/>
          <w:color w:val="000000"/>
        </w:rPr>
        <w:t xml:space="preserve"> 2020 жылға арналған Жамбыл ауылдық округінің бюджеті</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505"/>
          <w:p>
            <w:pPr>
              <w:spacing w:after="20"/>
              <w:ind w:left="20"/>
              <w:jc w:val="both"/>
            </w:pPr>
            <w:r>
              <w:rPr>
                <w:rFonts w:ascii="Times New Roman"/>
                <w:b w:val="false"/>
                <w:i w:val="false"/>
                <w:color w:val="000000"/>
                <w:sz w:val="20"/>
              </w:rPr>
              <w:t>
Санаты</w:t>
            </w:r>
          </w:p>
          <w:bookmarkEnd w:id="505"/>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506"/>
          <w:p>
            <w:pPr>
              <w:spacing w:after="20"/>
              <w:ind w:left="20"/>
              <w:jc w:val="both"/>
            </w:pPr>
            <w:r>
              <w:rPr>
                <w:rFonts w:ascii="Times New Roman"/>
                <w:b w:val="false"/>
                <w:i w:val="false"/>
                <w:color w:val="000000"/>
                <w:sz w:val="20"/>
              </w:rPr>
              <w:t>
1</w:t>
            </w:r>
          </w:p>
          <w:bookmarkEnd w:id="50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507"/>
          <w:p>
            <w:pPr>
              <w:spacing w:after="20"/>
              <w:ind w:left="20"/>
              <w:jc w:val="both"/>
            </w:pPr>
            <w:r>
              <w:rPr>
                <w:rFonts w:ascii="Times New Roman"/>
                <w:b w:val="false"/>
                <w:i w:val="false"/>
                <w:color w:val="000000"/>
                <w:sz w:val="20"/>
              </w:rPr>
              <w:t>
1</w:t>
            </w:r>
          </w:p>
          <w:bookmarkEnd w:id="50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508"/>
          <w:p>
            <w:pPr>
              <w:spacing w:after="20"/>
              <w:ind w:left="20"/>
              <w:jc w:val="both"/>
            </w:pPr>
            <w:r>
              <w:rPr>
                <w:rFonts w:ascii="Times New Roman"/>
                <w:b w:val="false"/>
                <w:i w:val="false"/>
                <w:color w:val="000000"/>
                <w:sz w:val="20"/>
              </w:rPr>
              <w:t>
4</w:t>
            </w:r>
          </w:p>
          <w:bookmarkEnd w:id="50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509"/>
          <w:p>
            <w:pPr>
              <w:spacing w:after="20"/>
              <w:ind w:left="20"/>
              <w:jc w:val="both"/>
            </w:pPr>
            <w:r>
              <w:rPr>
                <w:rFonts w:ascii="Times New Roman"/>
                <w:b w:val="false"/>
                <w:i w:val="false"/>
                <w:color w:val="000000"/>
                <w:sz w:val="20"/>
              </w:rPr>
              <w:t>
Функционалдық топ</w:t>
            </w:r>
          </w:p>
          <w:bookmarkEnd w:id="509"/>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510"/>
          <w:p>
            <w:pPr>
              <w:spacing w:after="20"/>
              <w:ind w:left="20"/>
              <w:jc w:val="both"/>
            </w:pPr>
            <w:r>
              <w:rPr>
                <w:rFonts w:ascii="Times New Roman"/>
                <w:b w:val="false"/>
                <w:i w:val="false"/>
                <w:color w:val="000000"/>
                <w:sz w:val="20"/>
              </w:rPr>
              <w:t>
Бюджеттік бағдарламалардың әкімшісі</w:t>
            </w:r>
          </w:p>
          <w:bookmarkEnd w:id="51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511"/>
          <w:p>
            <w:pPr>
              <w:spacing w:after="20"/>
              <w:ind w:left="20"/>
              <w:jc w:val="both"/>
            </w:pPr>
            <w:r>
              <w:rPr>
                <w:rFonts w:ascii="Times New Roman"/>
                <w:b w:val="false"/>
                <w:i w:val="false"/>
                <w:color w:val="000000"/>
                <w:sz w:val="20"/>
              </w:rPr>
              <w:t>
Бағдарлама</w:t>
            </w:r>
          </w:p>
          <w:bookmarkEnd w:id="51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512"/>
          <w:p>
            <w:pPr>
              <w:spacing w:after="20"/>
              <w:ind w:left="20"/>
              <w:jc w:val="both"/>
            </w:pPr>
            <w:r>
              <w:rPr>
                <w:rFonts w:ascii="Times New Roman"/>
                <w:b w:val="false"/>
                <w:i w:val="false"/>
                <w:color w:val="000000"/>
                <w:sz w:val="20"/>
              </w:rPr>
              <w:t>
Атауы</w:t>
            </w:r>
          </w:p>
          <w:bookmarkEnd w:id="5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513"/>
          <w:p>
            <w:pPr>
              <w:spacing w:after="20"/>
              <w:ind w:left="20"/>
              <w:jc w:val="both"/>
            </w:pPr>
            <w:r>
              <w:rPr>
                <w:rFonts w:ascii="Times New Roman"/>
                <w:b w:val="false"/>
                <w:i w:val="false"/>
                <w:color w:val="000000"/>
                <w:sz w:val="20"/>
              </w:rPr>
              <w:t>
1</w:t>
            </w:r>
          </w:p>
          <w:bookmarkEnd w:id="513"/>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514"/>
          <w:p>
            <w:pPr>
              <w:spacing w:after="20"/>
              <w:ind w:left="20"/>
              <w:jc w:val="both"/>
            </w:pPr>
            <w:r>
              <w:rPr>
                <w:rFonts w:ascii="Times New Roman"/>
                <w:b w:val="false"/>
                <w:i w:val="false"/>
                <w:color w:val="000000"/>
                <w:sz w:val="20"/>
              </w:rPr>
              <w:t>
01</w:t>
            </w:r>
          </w:p>
          <w:bookmarkEnd w:id="51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515"/>
          <w:p>
            <w:pPr>
              <w:spacing w:after="20"/>
              <w:ind w:left="20"/>
              <w:jc w:val="both"/>
            </w:pPr>
            <w:r>
              <w:rPr>
                <w:rFonts w:ascii="Times New Roman"/>
                <w:b w:val="false"/>
                <w:i w:val="false"/>
                <w:color w:val="000000"/>
                <w:sz w:val="20"/>
              </w:rPr>
              <w:t>
07</w:t>
            </w:r>
          </w:p>
          <w:bookmarkEnd w:id="51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516"/>
          <w:p>
            <w:pPr>
              <w:spacing w:after="20"/>
              <w:ind w:left="20"/>
              <w:jc w:val="both"/>
            </w:pPr>
            <w:r>
              <w:rPr>
                <w:rFonts w:ascii="Times New Roman"/>
                <w:b w:val="false"/>
                <w:i w:val="false"/>
                <w:color w:val="000000"/>
                <w:sz w:val="20"/>
              </w:rPr>
              <w:t>
12</w:t>
            </w:r>
          </w:p>
          <w:bookmarkEnd w:id="5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517"/>
          <w:p>
            <w:pPr>
              <w:spacing w:after="20"/>
              <w:ind w:left="20"/>
              <w:jc w:val="both"/>
            </w:pPr>
            <w:r>
              <w:rPr>
                <w:rFonts w:ascii="Times New Roman"/>
                <w:b w:val="false"/>
                <w:i w:val="false"/>
                <w:color w:val="000000"/>
                <w:sz w:val="20"/>
              </w:rPr>
              <w:t>
13</w:t>
            </w:r>
          </w:p>
          <w:bookmarkEnd w:id="5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518"/>
          <w:p>
            <w:pPr>
              <w:spacing w:after="20"/>
              <w:ind w:left="20"/>
              <w:jc w:val="both"/>
            </w:pPr>
            <w:r>
              <w:rPr>
                <w:rFonts w:ascii="Times New Roman"/>
                <w:b w:val="false"/>
                <w:i w:val="false"/>
                <w:color w:val="000000"/>
                <w:sz w:val="20"/>
              </w:rPr>
              <w:t>
Функционалдық топ</w:t>
            </w:r>
          </w:p>
          <w:bookmarkEnd w:id="51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519"/>
          <w:p>
            <w:pPr>
              <w:spacing w:after="20"/>
              <w:ind w:left="20"/>
              <w:jc w:val="both"/>
            </w:pPr>
            <w:r>
              <w:rPr>
                <w:rFonts w:ascii="Times New Roman"/>
                <w:b w:val="false"/>
                <w:i w:val="false"/>
                <w:color w:val="000000"/>
                <w:sz w:val="20"/>
              </w:rPr>
              <w:t>
Санаты</w:t>
            </w:r>
          </w:p>
          <w:bookmarkEnd w:id="51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520"/>
          <w:p>
            <w:pPr>
              <w:spacing w:after="20"/>
              <w:ind w:left="20"/>
              <w:jc w:val="both"/>
            </w:pPr>
            <w:r>
              <w:rPr>
                <w:rFonts w:ascii="Times New Roman"/>
                <w:b w:val="false"/>
                <w:i w:val="false"/>
                <w:color w:val="000000"/>
                <w:sz w:val="20"/>
              </w:rPr>
              <w:t>
5</w:t>
            </w:r>
          </w:p>
          <w:bookmarkEnd w:id="5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521"/>
          <w:p>
            <w:pPr>
              <w:spacing w:after="20"/>
              <w:ind w:left="20"/>
              <w:jc w:val="both"/>
            </w:pPr>
            <w:r>
              <w:rPr>
                <w:rFonts w:ascii="Times New Roman"/>
                <w:b w:val="false"/>
                <w:i w:val="false"/>
                <w:color w:val="000000"/>
                <w:sz w:val="20"/>
              </w:rPr>
              <w:t>
Функционалдық топ</w:t>
            </w:r>
          </w:p>
          <w:bookmarkEnd w:id="52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522"/>
          <w:p>
            <w:pPr>
              <w:spacing w:after="20"/>
              <w:ind w:left="20"/>
              <w:jc w:val="both"/>
            </w:pPr>
            <w:r>
              <w:rPr>
                <w:rFonts w:ascii="Times New Roman"/>
                <w:b w:val="false"/>
                <w:i w:val="false"/>
                <w:color w:val="000000"/>
                <w:sz w:val="20"/>
              </w:rPr>
              <w:t>
Cанаты</w:t>
            </w:r>
          </w:p>
          <w:bookmarkEnd w:id="52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523"/>
          <w:p>
            <w:pPr>
              <w:spacing w:after="20"/>
              <w:ind w:left="20"/>
              <w:jc w:val="both"/>
            </w:pPr>
            <w:r>
              <w:rPr>
                <w:rFonts w:ascii="Times New Roman"/>
                <w:b w:val="false"/>
                <w:i w:val="false"/>
                <w:color w:val="000000"/>
                <w:sz w:val="20"/>
              </w:rPr>
              <w:t>
6</w:t>
            </w:r>
          </w:p>
          <w:bookmarkEnd w:id="5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524"/>
          <w:p>
            <w:pPr>
              <w:spacing w:after="20"/>
              <w:ind w:left="20"/>
              <w:jc w:val="both"/>
            </w:pPr>
            <w:r>
              <w:rPr>
                <w:rFonts w:ascii="Times New Roman"/>
                <w:b w:val="false"/>
                <w:i w:val="false"/>
                <w:color w:val="000000"/>
                <w:sz w:val="20"/>
              </w:rPr>
              <w:t>
Функционалдық топ</w:t>
            </w:r>
          </w:p>
          <w:bookmarkEnd w:id="52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525"/>
          <w:p>
            <w:pPr>
              <w:spacing w:after="20"/>
              <w:ind w:left="20"/>
              <w:jc w:val="both"/>
            </w:pPr>
            <w:r>
              <w:rPr>
                <w:rFonts w:ascii="Times New Roman"/>
                <w:b w:val="false"/>
                <w:i w:val="false"/>
                <w:color w:val="000000"/>
                <w:sz w:val="20"/>
              </w:rPr>
              <w:t>
7</w:t>
            </w:r>
          </w:p>
          <w:bookmarkEnd w:id="5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526"/>
          <w:p>
            <w:pPr>
              <w:spacing w:after="20"/>
              <w:ind w:left="20"/>
              <w:jc w:val="both"/>
            </w:pPr>
            <w:r>
              <w:rPr>
                <w:rFonts w:ascii="Times New Roman"/>
                <w:b w:val="false"/>
                <w:i w:val="false"/>
                <w:color w:val="000000"/>
                <w:sz w:val="20"/>
              </w:rPr>
              <w:t>
16</w:t>
            </w:r>
          </w:p>
          <w:bookmarkEnd w:id="52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527"/>
          <w:p>
            <w:pPr>
              <w:spacing w:after="20"/>
              <w:ind w:left="20"/>
              <w:jc w:val="both"/>
            </w:pPr>
            <w:r>
              <w:rPr>
                <w:rFonts w:ascii="Times New Roman"/>
                <w:b w:val="false"/>
                <w:i w:val="false"/>
                <w:color w:val="000000"/>
                <w:sz w:val="20"/>
              </w:rPr>
              <w:t>
8</w:t>
            </w:r>
          </w:p>
          <w:bookmarkEnd w:id="52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63" w:id="528"/>
    <w:p>
      <w:pPr>
        <w:spacing w:after="0"/>
        <w:ind w:left="0"/>
        <w:jc w:val="left"/>
      </w:pPr>
      <w:r>
        <w:rPr>
          <w:rFonts w:ascii="Times New Roman"/>
          <w:b/>
          <w:i w:val="false"/>
          <w:color w:val="000000"/>
        </w:rPr>
        <w:t xml:space="preserve"> 2020 жылға арналған Қақпатас ауылдық округінің бюджеті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529"/>
          <w:p>
            <w:pPr>
              <w:spacing w:after="20"/>
              <w:ind w:left="20"/>
              <w:jc w:val="both"/>
            </w:pPr>
            <w:r>
              <w:rPr>
                <w:rFonts w:ascii="Times New Roman"/>
                <w:b w:val="false"/>
                <w:i w:val="false"/>
                <w:color w:val="000000"/>
                <w:sz w:val="20"/>
              </w:rPr>
              <w:t>
Санаты</w:t>
            </w:r>
          </w:p>
          <w:bookmarkEnd w:id="52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530"/>
          <w:p>
            <w:pPr>
              <w:spacing w:after="20"/>
              <w:ind w:left="20"/>
              <w:jc w:val="both"/>
            </w:pPr>
            <w:r>
              <w:rPr>
                <w:rFonts w:ascii="Times New Roman"/>
                <w:b w:val="false"/>
                <w:i w:val="false"/>
                <w:color w:val="000000"/>
                <w:sz w:val="20"/>
              </w:rPr>
              <w:t>
1</w:t>
            </w:r>
          </w:p>
          <w:bookmarkEnd w:id="53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531"/>
          <w:p>
            <w:pPr>
              <w:spacing w:after="20"/>
              <w:ind w:left="20"/>
              <w:jc w:val="both"/>
            </w:pPr>
            <w:r>
              <w:rPr>
                <w:rFonts w:ascii="Times New Roman"/>
                <w:b w:val="false"/>
                <w:i w:val="false"/>
                <w:color w:val="000000"/>
                <w:sz w:val="20"/>
              </w:rPr>
              <w:t>
1</w:t>
            </w:r>
          </w:p>
          <w:bookmarkEnd w:id="53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532"/>
          <w:p>
            <w:pPr>
              <w:spacing w:after="20"/>
              <w:ind w:left="20"/>
              <w:jc w:val="both"/>
            </w:pPr>
            <w:r>
              <w:rPr>
                <w:rFonts w:ascii="Times New Roman"/>
                <w:b w:val="false"/>
                <w:i w:val="false"/>
                <w:color w:val="000000"/>
                <w:sz w:val="20"/>
              </w:rPr>
              <w:t>
4</w:t>
            </w:r>
          </w:p>
          <w:bookmarkEnd w:id="53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533"/>
          <w:p>
            <w:pPr>
              <w:spacing w:after="20"/>
              <w:ind w:left="20"/>
              <w:jc w:val="both"/>
            </w:pPr>
            <w:r>
              <w:rPr>
                <w:rFonts w:ascii="Times New Roman"/>
                <w:b w:val="false"/>
                <w:i w:val="false"/>
                <w:color w:val="000000"/>
                <w:sz w:val="20"/>
              </w:rPr>
              <w:t>
Функционалдық топ</w:t>
            </w:r>
          </w:p>
          <w:bookmarkEnd w:id="53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534"/>
          <w:p>
            <w:pPr>
              <w:spacing w:after="20"/>
              <w:ind w:left="20"/>
              <w:jc w:val="both"/>
            </w:pPr>
            <w:r>
              <w:rPr>
                <w:rFonts w:ascii="Times New Roman"/>
                <w:b w:val="false"/>
                <w:i w:val="false"/>
                <w:color w:val="000000"/>
                <w:sz w:val="20"/>
              </w:rPr>
              <w:t>
Бюджеттік бағдарламалардың әкімшісі</w:t>
            </w:r>
          </w:p>
          <w:bookmarkEnd w:id="5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535"/>
          <w:p>
            <w:pPr>
              <w:spacing w:after="20"/>
              <w:ind w:left="20"/>
              <w:jc w:val="both"/>
            </w:pPr>
            <w:r>
              <w:rPr>
                <w:rFonts w:ascii="Times New Roman"/>
                <w:b w:val="false"/>
                <w:i w:val="false"/>
                <w:color w:val="000000"/>
                <w:sz w:val="20"/>
              </w:rPr>
              <w:t>
Бағдарлама</w:t>
            </w:r>
          </w:p>
          <w:bookmarkEnd w:id="53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536"/>
          <w:p>
            <w:pPr>
              <w:spacing w:after="20"/>
              <w:ind w:left="20"/>
              <w:jc w:val="both"/>
            </w:pPr>
            <w:r>
              <w:rPr>
                <w:rFonts w:ascii="Times New Roman"/>
                <w:b w:val="false"/>
                <w:i w:val="false"/>
                <w:color w:val="000000"/>
                <w:sz w:val="20"/>
              </w:rPr>
              <w:t>
Атауы</w:t>
            </w:r>
          </w:p>
          <w:bookmarkEnd w:id="5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537"/>
          <w:p>
            <w:pPr>
              <w:spacing w:after="20"/>
              <w:ind w:left="20"/>
              <w:jc w:val="both"/>
            </w:pPr>
            <w:r>
              <w:rPr>
                <w:rFonts w:ascii="Times New Roman"/>
                <w:b w:val="false"/>
                <w:i w:val="false"/>
                <w:color w:val="000000"/>
                <w:sz w:val="20"/>
              </w:rPr>
              <w:t>
1</w:t>
            </w:r>
          </w:p>
          <w:bookmarkEnd w:id="53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538"/>
          <w:p>
            <w:pPr>
              <w:spacing w:after="20"/>
              <w:ind w:left="20"/>
              <w:jc w:val="both"/>
            </w:pPr>
            <w:r>
              <w:rPr>
                <w:rFonts w:ascii="Times New Roman"/>
                <w:b w:val="false"/>
                <w:i w:val="false"/>
                <w:color w:val="000000"/>
                <w:sz w:val="20"/>
              </w:rPr>
              <w:t>
01</w:t>
            </w:r>
          </w:p>
          <w:bookmarkEnd w:id="53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539"/>
          <w:p>
            <w:pPr>
              <w:spacing w:after="20"/>
              <w:ind w:left="20"/>
              <w:jc w:val="both"/>
            </w:pPr>
            <w:r>
              <w:rPr>
                <w:rFonts w:ascii="Times New Roman"/>
                <w:b w:val="false"/>
                <w:i w:val="false"/>
                <w:color w:val="000000"/>
                <w:sz w:val="20"/>
              </w:rPr>
              <w:t>
04</w:t>
            </w:r>
          </w:p>
          <w:bookmarkEnd w:id="53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540"/>
          <w:p>
            <w:pPr>
              <w:spacing w:after="20"/>
              <w:ind w:left="20"/>
              <w:jc w:val="both"/>
            </w:pPr>
            <w:r>
              <w:rPr>
                <w:rFonts w:ascii="Times New Roman"/>
                <w:b w:val="false"/>
                <w:i w:val="false"/>
                <w:color w:val="000000"/>
                <w:sz w:val="20"/>
              </w:rPr>
              <w:t>
07</w:t>
            </w:r>
          </w:p>
          <w:bookmarkEnd w:id="5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541"/>
          <w:p>
            <w:pPr>
              <w:spacing w:after="20"/>
              <w:ind w:left="20"/>
              <w:jc w:val="both"/>
            </w:pPr>
            <w:r>
              <w:rPr>
                <w:rFonts w:ascii="Times New Roman"/>
                <w:b w:val="false"/>
                <w:i w:val="false"/>
                <w:color w:val="000000"/>
                <w:sz w:val="20"/>
              </w:rPr>
              <w:t>
12</w:t>
            </w:r>
          </w:p>
          <w:bookmarkEnd w:id="5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542"/>
          <w:p>
            <w:pPr>
              <w:spacing w:after="20"/>
              <w:ind w:left="20"/>
              <w:jc w:val="both"/>
            </w:pPr>
            <w:r>
              <w:rPr>
                <w:rFonts w:ascii="Times New Roman"/>
                <w:b w:val="false"/>
                <w:i w:val="false"/>
                <w:color w:val="000000"/>
                <w:sz w:val="20"/>
              </w:rPr>
              <w:t>
13</w:t>
            </w:r>
          </w:p>
          <w:bookmarkEnd w:id="5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543"/>
          <w:p>
            <w:pPr>
              <w:spacing w:after="20"/>
              <w:ind w:left="20"/>
              <w:jc w:val="both"/>
            </w:pPr>
            <w:r>
              <w:rPr>
                <w:rFonts w:ascii="Times New Roman"/>
                <w:b w:val="false"/>
                <w:i w:val="false"/>
                <w:color w:val="000000"/>
                <w:sz w:val="20"/>
              </w:rPr>
              <w:t>
Функционалдық топ</w:t>
            </w:r>
          </w:p>
          <w:bookmarkEnd w:id="54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544"/>
          <w:p>
            <w:pPr>
              <w:spacing w:after="20"/>
              <w:ind w:left="20"/>
              <w:jc w:val="both"/>
            </w:pPr>
            <w:r>
              <w:rPr>
                <w:rFonts w:ascii="Times New Roman"/>
                <w:b w:val="false"/>
                <w:i w:val="false"/>
                <w:color w:val="000000"/>
                <w:sz w:val="20"/>
              </w:rPr>
              <w:t>
Санаты</w:t>
            </w:r>
          </w:p>
          <w:bookmarkEnd w:id="54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545"/>
          <w:p>
            <w:pPr>
              <w:spacing w:after="20"/>
              <w:ind w:left="20"/>
              <w:jc w:val="both"/>
            </w:pPr>
            <w:r>
              <w:rPr>
                <w:rFonts w:ascii="Times New Roman"/>
                <w:b w:val="false"/>
                <w:i w:val="false"/>
                <w:color w:val="000000"/>
                <w:sz w:val="20"/>
              </w:rPr>
              <w:t>
5</w:t>
            </w:r>
          </w:p>
          <w:bookmarkEnd w:id="5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546"/>
          <w:p>
            <w:pPr>
              <w:spacing w:after="20"/>
              <w:ind w:left="20"/>
              <w:jc w:val="both"/>
            </w:pPr>
            <w:r>
              <w:rPr>
                <w:rFonts w:ascii="Times New Roman"/>
                <w:b w:val="false"/>
                <w:i w:val="false"/>
                <w:color w:val="000000"/>
                <w:sz w:val="20"/>
              </w:rPr>
              <w:t>
Функционалдық топ</w:t>
            </w:r>
          </w:p>
          <w:bookmarkEnd w:id="54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547"/>
          <w:p>
            <w:pPr>
              <w:spacing w:after="20"/>
              <w:ind w:left="20"/>
              <w:jc w:val="both"/>
            </w:pPr>
            <w:r>
              <w:rPr>
                <w:rFonts w:ascii="Times New Roman"/>
                <w:b w:val="false"/>
                <w:i w:val="false"/>
                <w:color w:val="000000"/>
                <w:sz w:val="20"/>
              </w:rPr>
              <w:t>
Cанаты</w:t>
            </w:r>
          </w:p>
          <w:bookmarkEnd w:id="54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548"/>
          <w:p>
            <w:pPr>
              <w:spacing w:after="20"/>
              <w:ind w:left="20"/>
              <w:jc w:val="both"/>
            </w:pPr>
            <w:r>
              <w:rPr>
                <w:rFonts w:ascii="Times New Roman"/>
                <w:b w:val="false"/>
                <w:i w:val="false"/>
                <w:color w:val="000000"/>
                <w:sz w:val="20"/>
              </w:rPr>
              <w:t>
6</w:t>
            </w:r>
          </w:p>
          <w:bookmarkEnd w:id="54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549"/>
          <w:p>
            <w:pPr>
              <w:spacing w:after="20"/>
              <w:ind w:left="20"/>
              <w:jc w:val="both"/>
            </w:pPr>
            <w:r>
              <w:rPr>
                <w:rFonts w:ascii="Times New Roman"/>
                <w:b w:val="false"/>
                <w:i w:val="false"/>
                <w:color w:val="000000"/>
                <w:sz w:val="20"/>
              </w:rPr>
              <w:t>
Функционалдық топ</w:t>
            </w:r>
          </w:p>
          <w:bookmarkEnd w:id="54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550"/>
          <w:p>
            <w:pPr>
              <w:spacing w:after="20"/>
              <w:ind w:left="20"/>
              <w:jc w:val="both"/>
            </w:pPr>
            <w:r>
              <w:rPr>
                <w:rFonts w:ascii="Times New Roman"/>
                <w:b w:val="false"/>
                <w:i w:val="false"/>
                <w:color w:val="000000"/>
                <w:sz w:val="20"/>
              </w:rPr>
              <w:t>
7</w:t>
            </w:r>
          </w:p>
          <w:bookmarkEnd w:id="55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551"/>
          <w:p>
            <w:pPr>
              <w:spacing w:after="20"/>
              <w:ind w:left="20"/>
              <w:jc w:val="both"/>
            </w:pPr>
            <w:r>
              <w:rPr>
                <w:rFonts w:ascii="Times New Roman"/>
                <w:b w:val="false"/>
                <w:i w:val="false"/>
                <w:color w:val="000000"/>
                <w:sz w:val="20"/>
              </w:rPr>
              <w:t>
16</w:t>
            </w:r>
          </w:p>
          <w:bookmarkEnd w:id="55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552"/>
          <w:p>
            <w:pPr>
              <w:spacing w:after="20"/>
              <w:ind w:left="20"/>
              <w:jc w:val="both"/>
            </w:pPr>
            <w:r>
              <w:rPr>
                <w:rFonts w:ascii="Times New Roman"/>
                <w:b w:val="false"/>
                <w:i w:val="false"/>
                <w:color w:val="000000"/>
                <w:sz w:val="20"/>
              </w:rPr>
              <w:t>
8</w:t>
            </w:r>
          </w:p>
          <w:bookmarkEnd w:id="55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42" w:id="553"/>
    <w:p>
      <w:pPr>
        <w:spacing w:after="0"/>
        <w:ind w:left="0"/>
        <w:jc w:val="left"/>
      </w:pPr>
      <w:r>
        <w:rPr>
          <w:rFonts w:ascii="Times New Roman"/>
          <w:b/>
          <w:i w:val="false"/>
          <w:color w:val="000000"/>
        </w:rPr>
        <w:t xml:space="preserve"> 2020 жылға арналған Қаракемер ауылдық округінің бюджеті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554"/>
          <w:p>
            <w:pPr>
              <w:spacing w:after="20"/>
              <w:ind w:left="20"/>
              <w:jc w:val="both"/>
            </w:pPr>
            <w:r>
              <w:rPr>
                <w:rFonts w:ascii="Times New Roman"/>
                <w:b w:val="false"/>
                <w:i w:val="false"/>
                <w:color w:val="000000"/>
                <w:sz w:val="20"/>
              </w:rPr>
              <w:t>
Санаты</w:t>
            </w:r>
          </w:p>
          <w:bookmarkEnd w:id="554"/>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555"/>
          <w:p>
            <w:pPr>
              <w:spacing w:after="20"/>
              <w:ind w:left="20"/>
              <w:jc w:val="both"/>
            </w:pPr>
            <w:r>
              <w:rPr>
                <w:rFonts w:ascii="Times New Roman"/>
                <w:b w:val="false"/>
                <w:i w:val="false"/>
                <w:color w:val="000000"/>
                <w:sz w:val="20"/>
              </w:rPr>
              <w:t>
1</w:t>
            </w:r>
          </w:p>
          <w:bookmarkEnd w:id="55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556"/>
          <w:p>
            <w:pPr>
              <w:spacing w:after="20"/>
              <w:ind w:left="20"/>
              <w:jc w:val="both"/>
            </w:pPr>
            <w:r>
              <w:rPr>
                <w:rFonts w:ascii="Times New Roman"/>
                <w:b w:val="false"/>
                <w:i w:val="false"/>
                <w:color w:val="000000"/>
                <w:sz w:val="20"/>
              </w:rPr>
              <w:t>
1</w:t>
            </w:r>
          </w:p>
          <w:bookmarkEnd w:id="55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557"/>
          <w:p>
            <w:pPr>
              <w:spacing w:after="20"/>
              <w:ind w:left="20"/>
              <w:jc w:val="both"/>
            </w:pPr>
            <w:r>
              <w:rPr>
                <w:rFonts w:ascii="Times New Roman"/>
                <w:b w:val="false"/>
                <w:i w:val="false"/>
                <w:color w:val="000000"/>
                <w:sz w:val="20"/>
              </w:rPr>
              <w:t>
4</w:t>
            </w:r>
          </w:p>
          <w:bookmarkEnd w:id="55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558"/>
          <w:p>
            <w:pPr>
              <w:spacing w:after="20"/>
              <w:ind w:left="20"/>
              <w:jc w:val="both"/>
            </w:pPr>
            <w:r>
              <w:rPr>
                <w:rFonts w:ascii="Times New Roman"/>
                <w:b w:val="false"/>
                <w:i w:val="false"/>
                <w:color w:val="000000"/>
                <w:sz w:val="20"/>
              </w:rPr>
              <w:t>
Функционалдық топ</w:t>
            </w:r>
          </w:p>
          <w:bookmarkEnd w:id="558"/>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559"/>
          <w:p>
            <w:pPr>
              <w:spacing w:after="20"/>
              <w:ind w:left="20"/>
              <w:jc w:val="both"/>
            </w:pPr>
            <w:r>
              <w:rPr>
                <w:rFonts w:ascii="Times New Roman"/>
                <w:b w:val="false"/>
                <w:i w:val="false"/>
                <w:color w:val="000000"/>
                <w:sz w:val="20"/>
              </w:rPr>
              <w:t>
Бюджеттік бағдарламалардың әкімшісі</w:t>
            </w:r>
          </w:p>
          <w:bookmarkEnd w:id="55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560"/>
          <w:p>
            <w:pPr>
              <w:spacing w:after="20"/>
              <w:ind w:left="20"/>
              <w:jc w:val="both"/>
            </w:pPr>
            <w:r>
              <w:rPr>
                <w:rFonts w:ascii="Times New Roman"/>
                <w:b w:val="false"/>
                <w:i w:val="false"/>
                <w:color w:val="000000"/>
                <w:sz w:val="20"/>
              </w:rPr>
              <w:t>
Бағдарлама</w:t>
            </w:r>
          </w:p>
          <w:bookmarkEnd w:id="56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561"/>
          <w:p>
            <w:pPr>
              <w:spacing w:after="20"/>
              <w:ind w:left="20"/>
              <w:jc w:val="both"/>
            </w:pPr>
            <w:r>
              <w:rPr>
                <w:rFonts w:ascii="Times New Roman"/>
                <w:b w:val="false"/>
                <w:i w:val="false"/>
                <w:color w:val="000000"/>
                <w:sz w:val="20"/>
              </w:rPr>
              <w:t>
Атауы</w:t>
            </w:r>
          </w:p>
          <w:bookmarkEnd w:id="5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562"/>
          <w:p>
            <w:pPr>
              <w:spacing w:after="20"/>
              <w:ind w:left="20"/>
              <w:jc w:val="both"/>
            </w:pPr>
            <w:r>
              <w:rPr>
                <w:rFonts w:ascii="Times New Roman"/>
                <w:b w:val="false"/>
                <w:i w:val="false"/>
                <w:color w:val="000000"/>
                <w:sz w:val="20"/>
              </w:rPr>
              <w:t>
1</w:t>
            </w:r>
          </w:p>
          <w:bookmarkEnd w:id="562"/>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563"/>
          <w:p>
            <w:pPr>
              <w:spacing w:after="20"/>
              <w:ind w:left="20"/>
              <w:jc w:val="both"/>
            </w:pPr>
            <w:r>
              <w:rPr>
                <w:rFonts w:ascii="Times New Roman"/>
                <w:b w:val="false"/>
                <w:i w:val="false"/>
                <w:color w:val="000000"/>
                <w:sz w:val="20"/>
              </w:rPr>
              <w:t>
01</w:t>
            </w:r>
          </w:p>
          <w:bookmarkEnd w:id="5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564"/>
          <w:p>
            <w:pPr>
              <w:spacing w:after="20"/>
              <w:ind w:left="20"/>
              <w:jc w:val="both"/>
            </w:pPr>
            <w:r>
              <w:rPr>
                <w:rFonts w:ascii="Times New Roman"/>
                <w:b w:val="false"/>
                <w:i w:val="false"/>
                <w:color w:val="000000"/>
                <w:sz w:val="20"/>
              </w:rPr>
              <w:t>
07</w:t>
            </w:r>
          </w:p>
          <w:bookmarkEnd w:id="56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565"/>
          <w:p>
            <w:pPr>
              <w:spacing w:after="20"/>
              <w:ind w:left="20"/>
              <w:jc w:val="both"/>
            </w:pPr>
            <w:r>
              <w:rPr>
                <w:rFonts w:ascii="Times New Roman"/>
                <w:b w:val="false"/>
                <w:i w:val="false"/>
                <w:color w:val="000000"/>
                <w:sz w:val="20"/>
              </w:rPr>
              <w:t>
12</w:t>
            </w:r>
          </w:p>
          <w:bookmarkEnd w:id="56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566"/>
          <w:p>
            <w:pPr>
              <w:spacing w:after="20"/>
              <w:ind w:left="20"/>
              <w:jc w:val="both"/>
            </w:pPr>
            <w:r>
              <w:rPr>
                <w:rFonts w:ascii="Times New Roman"/>
                <w:b w:val="false"/>
                <w:i w:val="false"/>
                <w:color w:val="000000"/>
                <w:sz w:val="20"/>
              </w:rPr>
              <w:t>
13</w:t>
            </w:r>
          </w:p>
          <w:bookmarkEnd w:id="5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567"/>
          <w:p>
            <w:pPr>
              <w:spacing w:after="20"/>
              <w:ind w:left="20"/>
              <w:jc w:val="both"/>
            </w:pPr>
            <w:r>
              <w:rPr>
                <w:rFonts w:ascii="Times New Roman"/>
                <w:b w:val="false"/>
                <w:i w:val="false"/>
                <w:color w:val="000000"/>
                <w:sz w:val="20"/>
              </w:rPr>
              <w:t>
Функционалдық топ</w:t>
            </w:r>
          </w:p>
          <w:bookmarkEnd w:id="56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568"/>
          <w:p>
            <w:pPr>
              <w:spacing w:after="20"/>
              <w:ind w:left="20"/>
              <w:jc w:val="both"/>
            </w:pPr>
            <w:r>
              <w:rPr>
                <w:rFonts w:ascii="Times New Roman"/>
                <w:b w:val="false"/>
                <w:i w:val="false"/>
                <w:color w:val="000000"/>
                <w:sz w:val="20"/>
              </w:rPr>
              <w:t>
Санаты</w:t>
            </w:r>
          </w:p>
          <w:bookmarkEnd w:id="56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569"/>
          <w:p>
            <w:pPr>
              <w:spacing w:after="20"/>
              <w:ind w:left="20"/>
              <w:jc w:val="both"/>
            </w:pPr>
            <w:r>
              <w:rPr>
                <w:rFonts w:ascii="Times New Roman"/>
                <w:b w:val="false"/>
                <w:i w:val="false"/>
                <w:color w:val="000000"/>
                <w:sz w:val="20"/>
              </w:rPr>
              <w:t>
5</w:t>
            </w:r>
          </w:p>
          <w:bookmarkEnd w:id="5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570"/>
          <w:p>
            <w:pPr>
              <w:spacing w:after="20"/>
              <w:ind w:left="20"/>
              <w:jc w:val="both"/>
            </w:pPr>
            <w:r>
              <w:rPr>
                <w:rFonts w:ascii="Times New Roman"/>
                <w:b w:val="false"/>
                <w:i w:val="false"/>
                <w:color w:val="000000"/>
                <w:sz w:val="20"/>
              </w:rPr>
              <w:t>
Функционалдық топ</w:t>
            </w:r>
          </w:p>
          <w:bookmarkEnd w:id="57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571"/>
          <w:p>
            <w:pPr>
              <w:spacing w:after="20"/>
              <w:ind w:left="20"/>
              <w:jc w:val="both"/>
            </w:pPr>
            <w:r>
              <w:rPr>
                <w:rFonts w:ascii="Times New Roman"/>
                <w:b w:val="false"/>
                <w:i w:val="false"/>
                <w:color w:val="000000"/>
                <w:sz w:val="20"/>
              </w:rPr>
              <w:t>
Cанаты</w:t>
            </w:r>
          </w:p>
          <w:bookmarkEnd w:id="57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572"/>
          <w:p>
            <w:pPr>
              <w:spacing w:after="20"/>
              <w:ind w:left="20"/>
              <w:jc w:val="both"/>
            </w:pPr>
            <w:r>
              <w:rPr>
                <w:rFonts w:ascii="Times New Roman"/>
                <w:b w:val="false"/>
                <w:i w:val="false"/>
                <w:color w:val="000000"/>
                <w:sz w:val="20"/>
              </w:rPr>
              <w:t>
6</w:t>
            </w:r>
          </w:p>
          <w:bookmarkEnd w:id="5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573"/>
          <w:p>
            <w:pPr>
              <w:spacing w:after="20"/>
              <w:ind w:left="20"/>
              <w:jc w:val="both"/>
            </w:pPr>
            <w:r>
              <w:rPr>
                <w:rFonts w:ascii="Times New Roman"/>
                <w:b w:val="false"/>
                <w:i w:val="false"/>
                <w:color w:val="000000"/>
                <w:sz w:val="20"/>
              </w:rPr>
              <w:t>
Функционалдық топ</w:t>
            </w:r>
          </w:p>
          <w:bookmarkEnd w:id="57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574"/>
          <w:p>
            <w:pPr>
              <w:spacing w:after="20"/>
              <w:ind w:left="20"/>
              <w:jc w:val="both"/>
            </w:pPr>
            <w:r>
              <w:rPr>
                <w:rFonts w:ascii="Times New Roman"/>
                <w:b w:val="false"/>
                <w:i w:val="false"/>
                <w:color w:val="000000"/>
                <w:sz w:val="20"/>
              </w:rPr>
              <w:t>
7</w:t>
            </w:r>
          </w:p>
          <w:bookmarkEnd w:id="5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575"/>
          <w:p>
            <w:pPr>
              <w:spacing w:after="20"/>
              <w:ind w:left="20"/>
              <w:jc w:val="both"/>
            </w:pPr>
            <w:r>
              <w:rPr>
                <w:rFonts w:ascii="Times New Roman"/>
                <w:b w:val="false"/>
                <w:i w:val="false"/>
                <w:color w:val="000000"/>
                <w:sz w:val="20"/>
              </w:rPr>
              <w:t>
16</w:t>
            </w:r>
          </w:p>
          <w:bookmarkEnd w:id="5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576"/>
          <w:p>
            <w:pPr>
              <w:spacing w:after="20"/>
              <w:ind w:left="20"/>
              <w:jc w:val="both"/>
            </w:pPr>
            <w:r>
              <w:rPr>
                <w:rFonts w:ascii="Times New Roman"/>
                <w:b w:val="false"/>
                <w:i w:val="false"/>
                <w:color w:val="000000"/>
                <w:sz w:val="20"/>
              </w:rPr>
              <w:t>
8</w:t>
            </w:r>
          </w:p>
          <w:bookmarkEnd w:id="5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19" w:id="577"/>
    <w:p>
      <w:pPr>
        <w:spacing w:after="0"/>
        <w:ind w:left="0"/>
        <w:jc w:val="left"/>
      </w:pPr>
      <w:r>
        <w:rPr>
          <w:rFonts w:ascii="Times New Roman"/>
          <w:b/>
          <w:i w:val="false"/>
          <w:color w:val="000000"/>
        </w:rPr>
        <w:t xml:space="preserve"> 2020 жылға арналған Қарасай ауылдық округінің бюджеті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578"/>
          <w:p>
            <w:pPr>
              <w:spacing w:after="20"/>
              <w:ind w:left="20"/>
              <w:jc w:val="both"/>
            </w:pPr>
            <w:r>
              <w:rPr>
                <w:rFonts w:ascii="Times New Roman"/>
                <w:b w:val="false"/>
                <w:i w:val="false"/>
                <w:color w:val="000000"/>
                <w:sz w:val="20"/>
              </w:rPr>
              <w:t>
Санаты</w:t>
            </w:r>
          </w:p>
          <w:bookmarkEnd w:id="578"/>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579"/>
          <w:p>
            <w:pPr>
              <w:spacing w:after="20"/>
              <w:ind w:left="20"/>
              <w:jc w:val="both"/>
            </w:pPr>
            <w:r>
              <w:rPr>
                <w:rFonts w:ascii="Times New Roman"/>
                <w:b w:val="false"/>
                <w:i w:val="false"/>
                <w:color w:val="000000"/>
                <w:sz w:val="20"/>
              </w:rPr>
              <w:t>
1</w:t>
            </w:r>
          </w:p>
          <w:bookmarkEnd w:id="57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580"/>
          <w:p>
            <w:pPr>
              <w:spacing w:after="20"/>
              <w:ind w:left="20"/>
              <w:jc w:val="both"/>
            </w:pPr>
            <w:r>
              <w:rPr>
                <w:rFonts w:ascii="Times New Roman"/>
                <w:b w:val="false"/>
                <w:i w:val="false"/>
                <w:color w:val="000000"/>
                <w:sz w:val="20"/>
              </w:rPr>
              <w:t>
1</w:t>
            </w:r>
          </w:p>
          <w:bookmarkEnd w:id="58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581"/>
          <w:p>
            <w:pPr>
              <w:spacing w:after="20"/>
              <w:ind w:left="20"/>
              <w:jc w:val="both"/>
            </w:pPr>
            <w:r>
              <w:rPr>
                <w:rFonts w:ascii="Times New Roman"/>
                <w:b w:val="false"/>
                <w:i w:val="false"/>
                <w:color w:val="000000"/>
                <w:sz w:val="20"/>
              </w:rPr>
              <w:t>
4</w:t>
            </w:r>
          </w:p>
          <w:bookmarkEnd w:id="58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582"/>
          <w:p>
            <w:pPr>
              <w:spacing w:after="20"/>
              <w:ind w:left="20"/>
              <w:jc w:val="both"/>
            </w:pPr>
            <w:r>
              <w:rPr>
                <w:rFonts w:ascii="Times New Roman"/>
                <w:b w:val="false"/>
                <w:i w:val="false"/>
                <w:color w:val="000000"/>
                <w:sz w:val="20"/>
              </w:rPr>
              <w:t>
Функционалдық топ</w:t>
            </w:r>
          </w:p>
          <w:bookmarkEnd w:id="58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583"/>
          <w:p>
            <w:pPr>
              <w:spacing w:after="20"/>
              <w:ind w:left="20"/>
              <w:jc w:val="both"/>
            </w:pPr>
            <w:r>
              <w:rPr>
                <w:rFonts w:ascii="Times New Roman"/>
                <w:b w:val="false"/>
                <w:i w:val="false"/>
                <w:color w:val="000000"/>
                <w:sz w:val="20"/>
              </w:rPr>
              <w:t>
Бюджеттік бағдарламалардың әкімшісі</w:t>
            </w:r>
          </w:p>
          <w:bookmarkEnd w:id="58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584"/>
          <w:p>
            <w:pPr>
              <w:spacing w:after="20"/>
              <w:ind w:left="20"/>
              <w:jc w:val="both"/>
            </w:pPr>
            <w:r>
              <w:rPr>
                <w:rFonts w:ascii="Times New Roman"/>
                <w:b w:val="false"/>
                <w:i w:val="false"/>
                <w:color w:val="000000"/>
                <w:sz w:val="20"/>
              </w:rPr>
              <w:t>
Бағдарлама</w:t>
            </w:r>
          </w:p>
          <w:bookmarkEnd w:id="58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585"/>
          <w:p>
            <w:pPr>
              <w:spacing w:after="20"/>
              <w:ind w:left="20"/>
              <w:jc w:val="both"/>
            </w:pPr>
            <w:r>
              <w:rPr>
                <w:rFonts w:ascii="Times New Roman"/>
                <w:b w:val="false"/>
                <w:i w:val="false"/>
                <w:color w:val="000000"/>
                <w:sz w:val="20"/>
              </w:rPr>
              <w:t>
Атауы</w:t>
            </w:r>
          </w:p>
          <w:bookmarkEnd w:id="5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586"/>
          <w:p>
            <w:pPr>
              <w:spacing w:after="20"/>
              <w:ind w:left="20"/>
              <w:jc w:val="both"/>
            </w:pPr>
            <w:r>
              <w:rPr>
                <w:rFonts w:ascii="Times New Roman"/>
                <w:b w:val="false"/>
                <w:i w:val="false"/>
                <w:color w:val="000000"/>
                <w:sz w:val="20"/>
              </w:rPr>
              <w:t>
1</w:t>
            </w:r>
          </w:p>
          <w:bookmarkEnd w:id="586"/>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587"/>
          <w:p>
            <w:pPr>
              <w:spacing w:after="20"/>
              <w:ind w:left="20"/>
              <w:jc w:val="both"/>
            </w:pPr>
            <w:r>
              <w:rPr>
                <w:rFonts w:ascii="Times New Roman"/>
                <w:b w:val="false"/>
                <w:i w:val="false"/>
                <w:color w:val="000000"/>
                <w:sz w:val="20"/>
              </w:rPr>
              <w:t>
01</w:t>
            </w:r>
          </w:p>
          <w:bookmarkEnd w:id="5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588"/>
          <w:p>
            <w:pPr>
              <w:spacing w:after="20"/>
              <w:ind w:left="20"/>
              <w:jc w:val="both"/>
            </w:pPr>
            <w:r>
              <w:rPr>
                <w:rFonts w:ascii="Times New Roman"/>
                <w:b w:val="false"/>
                <w:i w:val="false"/>
                <w:color w:val="000000"/>
                <w:sz w:val="20"/>
              </w:rPr>
              <w:t>
07</w:t>
            </w:r>
          </w:p>
          <w:bookmarkEnd w:id="5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589"/>
          <w:p>
            <w:pPr>
              <w:spacing w:after="20"/>
              <w:ind w:left="20"/>
              <w:jc w:val="both"/>
            </w:pPr>
            <w:r>
              <w:rPr>
                <w:rFonts w:ascii="Times New Roman"/>
                <w:b w:val="false"/>
                <w:i w:val="false"/>
                <w:color w:val="000000"/>
                <w:sz w:val="20"/>
              </w:rPr>
              <w:t>
12</w:t>
            </w:r>
          </w:p>
          <w:bookmarkEnd w:id="5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590"/>
          <w:p>
            <w:pPr>
              <w:spacing w:after="20"/>
              <w:ind w:left="20"/>
              <w:jc w:val="both"/>
            </w:pPr>
            <w:r>
              <w:rPr>
                <w:rFonts w:ascii="Times New Roman"/>
                <w:b w:val="false"/>
                <w:i w:val="false"/>
                <w:color w:val="000000"/>
                <w:sz w:val="20"/>
              </w:rPr>
              <w:t>
13</w:t>
            </w:r>
          </w:p>
          <w:bookmarkEnd w:id="5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591"/>
          <w:p>
            <w:pPr>
              <w:spacing w:after="20"/>
              <w:ind w:left="20"/>
              <w:jc w:val="both"/>
            </w:pPr>
            <w:r>
              <w:rPr>
                <w:rFonts w:ascii="Times New Roman"/>
                <w:b w:val="false"/>
                <w:i w:val="false"/>
                <w:color w:val="000000"/>
                <w:sz w:val="20"/>
              </w:rPr>
              <w:t>
Функционалдық топ</w:t>
            </w:r>
          </w:p>
          <w:bookmarkEnd w:id="59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592"/>
          <w:p>
            <w:pPr>
              <w:spacing w:after="20"/>
              <w:ind w:left="20"/>
              <w:jc w:val="both"/>
            </w:pPr>
            <w:r>
              <w:rPr>
                <w:rFonts w:ascii="Times New Roman"/>
                <w:b w:val="false"/>
                <w:i w:val="false"/>
                <w:color w:val="000000"/>
                <w:sz w:val="20"/>
              </w:rPr>
              <w:t>
Санаты</w:t>
            </w:r>
          </w:p>
          <w:bookmarkEnd w:id="59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593"/>
          <w:p>
            <w:pPr>
              <w:spacing w:after="20"/>
              <w:ind w:left="20"/>
              <w:jc w:val="both"/>
            </w:pPr>
            <w:r>
              <w:rPr>
                <w:rFonts w:ascii="Times New Roman"/>
                <w:b w:val="false"/>
                <w:i w:val="false"/>
                <w:color w:val="000000"/>
                <w:sz w:val="20"/>
              </w:rPr>
              <w:t>
5</w:t>
            </w:r>
          </w:p>
          <w:bookmarkEnd w:id="5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594"/>
          <w:p>
            <w:pPr>
              <w:spacing w:after="20"/>
              <w:ind w:left="20"/>
              <w:jc w:val="both"/>
            </w:pPr>
            <w:r>
              <w:rPr>
                <w:rFonts w:ascii="Times New Roman"/>
                <w:b w:val="false"/>
                <w:i w:val="false"/>
                <w:color w:val="000000"/>
                <w:sz w:val="20"/>
              </w:rPr>
              <w:t>
Функционалдық топ</w:t>
            </w:r>
          </w:p>
          <w:bookmarkEnd w:id="59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595"/>
          <w:p>
            <w:pPr>
              <w:spacing w:after="20"/>
              <w:ind w:left="20"/>
              <w:jc w:val="both"/>
            </w:pPr>
            <w:r>
              <w:rPr>
                <w:rFonts w:ascii="Times New Roman"/>
                <w:b w:val="false"/>
                <w:i w:val="false"/>
                <w:color w:val="000000"/>
                <w:sz w:val="20"/>
              </w:rPr>
              <w:t>
Cанаты</w:t>
            </w:r>
          </w:p>
          <w:bookmarkEnd w:id="59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596"/>
          <w:p>
            <w:pPr>
              <w:spacing w:after="20"/>
              <w:ind w:left="20"/>
              <w:jc w:val="both"/>
            </w:pPr>
            <w:r>
              <w:rPr>
                <w:rFonts w:ascii="Times New Roman"/>
                <w:b w:val="false"/>
                <w:i w:val="false"/>
                <w:color w:val="000000"/>
                <w:sz w:val="20"/>
              </w:rPr>
              <w:t>
6</w:t>
            </w:r>
          </w:p>
          <w:bookmarkEnd w:id="59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597"/>
          <w:p>
            <w:pPr>
              <w:spacing w:after="20"/>
              <w:ind w:left="20"/>
              <w:jc w:val="both"/>
            </w:pPr>
            <w:r>
              <w:rPr>
                <w:rFonts w:ascii="Times New Roman"/>
                <w:b w:val="false"/>
                <w:i w:val="false"/>
                <w:color w:val="000000"/>
                <w:sz w:val="20"/>
              </w:rPr>
              <w:t>
Функционалдық топ</w:t>
            </w:r>
          </w:p>
          <w:bookmarkEnd w:id="59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598"/>
          <w:p>
            <w:pPr>
              <w:spacing w:after="20"/>
              <w:ind w:left="20"/>
              <w:jc w:val="both"/>
            </w:pPr>
            <w:r>
              <w:rPr>
                <w:rFonts w:ascii="Times New Roman"/>
                <w:b w:val="false"/>
                <w:i w:val="false"/>
                <w:color w:val="000000"/>
                <w:sz w:val="20"/>
              </w:rPr>
              <w:t>
7</w:t>
            </w:r>
          </w:p>
          <w:bookmarkEnd w:id="59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599"/>
          <w:p>
            <w:pPr>
              <w:spacing w:after="20"/>
              <w:ind w:left="20"/>
              <w:jc w:val="both"/>
            </w:pPr>
            <w:r>
              <w:rPr>
                <w:rFonts w:ascii="Times New Roman"/>
                <w:b w:val="false"/>
                <w:i w:val="false"/>
                <w:color w:val="000000"/>
                <w:sz w:val="20"/>
              </w:rPr>
              <w:t>
16</w:t>
            </w:r>
          </w:p>
          <w:bookmarkEnd w:id="59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600"/>
          <w:p>
            <w:pPr>
              <w:spacing w:after="20"/>
              <w:ind w:left="20"/>
              <w:jc w:val="both"/>
            </w:pPr>
            <w:r>
              <w:rPr>
                <w:rFonts w:ascii="Times New Roman"/>
                <w:b w:val="false"/>
                <w:i w:val="false"/>
                <w:color w:val="000000"/>
                <w:sz w:val="20"/>
              </w:rPr>
              <w:t>
8</w:t>
            </w:r>
          </w:p>
          <w:bookmarkEnd w:id="60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95" w:id="601"/>
    <w:p>
      <w:pPr>
        <w:spacing w:after="0"/>
        <w:ind w:left="0"/>
        <w:jc w:val="left"/>
      </w:pPr>
      <w:r>
        <w:rPr>
          <w:rFonts w:ascii="Times New Roman"/>
          <w:b/>
          <w:i w:val="false"/>
          <w:color w:val="000000"/>
        </w:rPr>
        <w:t xml:space="preserve"> 2020 жылға арналған Қарасу ауылдық округінің бюджеті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602"/>
          <w:p>
            <w:pPr>
              <w:spacing w:after="20"/>
              <w:ind w:left="20"/>
              <w:jc w:val="both"/>
            </w:pPr>
            <w:r>
              <w:rPr>
                <w:rFonts w:ascii="Times New Roman"/>
                <w:b w:val="false"/>
                <w:i w:val="false"/>
                <w:color w:val="000000"/>
                <w:sz w:val="20"/>
              </w:rPr>
              <w:t>
Санаты</w:t>
            </w:r>
          </w:p>
          <w:bookmarkEnd w:id="602"/>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603"/>
          <w:p>
            <w:pPr>
              <w:spacing w:after="20"/>
              <w:ind w:left="20"/>
              <w:jc w:val="both"/>
            </w:pPr>
            <w:r>
              <w:rPr>
                <w:rFonts w:ascii="Times New Roman"/>
                <w:b w:val="false"/>
                <w:i w:val="false"/>
                <w:color w:val="000000"/>
                <w:sz w:val="20"/>
              </w:rPr>
              <w:t>
1</w:t>
            </w:r>
          </w:p>
          <w:bookmarkEnd w:id="60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604"/>
          <w:p>
            <w:pPr>
              <w:spacing w:after="20"/>
              <w:ind w:left="20"/>
              <w:jc w:val="both"/>
            </w:pPr>
            <w:r>
              <w:rPr>
                <w:rFonts w:ascii="Times New Roman"/>
                <w:b w:val="false"/>
                <w:i w:val="false"/>
                <w:color w:val="000000"/>
                <w:sz w:val="20"/>
              </w:rPr>
              <w:t>
1</w:t>
            </w:r>
          </w:p>
          <w:bookmarkEnd w:id="60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605"/>
          <w:p>
            <w:pPr>
              <w:spacing w:after="20"/>
              <w:ind w:left="20"/>
              <w:jc w:val="both"/>
            </w:pPr>
            <w:r>
              <w:rPr>
                <w:rFonts w:ascii="Times New Roman"/>
                <w:b w:val="false"/>
                <w:i w:val="false"/>
                <w:color w:val="000000"/>
                <w:sz w:val="20"/>
              </w:rPr>
              <w:t>
4</w:t>
            </w:r>
          </w:p>
          <w:bookmarkEnd w:id="60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606"/>
          <w:p>
            <w:pPr>
              <w:spacing w:after="20"/>
              <w:ind w:left="20"/>
              <w:jc w:val="both"/>
            </w:pPr>
            <w:r>
              <w:rPr>
                <w:rFonts w:ascii="Times New Roman"/>
                <w:b w:val="false"/>
                <w:i w:val="false"/>
                <w:color w:val="000000"/>
                <w:sz w:val="20"/>
              </w:rPr>
              <w:t>
Функционалдық топ</w:t>
            </w:r>
          </w:p>
          <w:bookmarkEnd w:id="60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607"/>
          <w:p>
            <w:pPr>
              <w:spacing w:after="20"/>
              <w:ind w:left="20"/>
              <w:jc w:val="both"/>
            </w:pPr>
            <w:r>
              <w:rPr>
                <w:rFonts w:ascii="Times New Roman"/>
                <w:b w:val="false"/>
                <w:i w:val="false"/>
                <w:color w:val="000000"/>
                <w:sz w:val="20"/>
              </w:rPr>
              <w:t>
Бюджеттік бағдарламалардың әкімшісі</w:t>
            </w:r>
          </w:p>
          <w:bookmarkEnd w:id="60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608"/>
          <w:p>
            <w:pPr>
              <w:spacing w:after="20"/>
              <w:ind w:left="20"/>
              <w:jc w:val="both"/>
            </w:pPr>
            <w:r>
              <w:rPr>
                <w:rFonts w:ascii="Times New Roman"/>
                <w:b w:val="false"/>
                <w:i w:val="false"/>
                <w:color w:val="000000"/>
                <w:sz w:val="20"/>
              </w:rPr>
              <w:t>
Бағдарлама</w:t>
            </w:r>
          </w:p>
          <w:bookmarkEnd w:id="60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609"/>
          <w:p>
            <w:pPr>
              <w:spacing w:after="20"/>
              <w:ind w:left="20"/>
              <w:jc w:val="both"/>
            </w:pPr>
            <w:r>
              <w:rPr>
                <w:rFonts w:ascii="Times New Roman"/>
                <w:b w:val="false"/>
                <w:i w:val="false"/>
                <w:color w:val="000000"/>
                <w:sz w:val="20"/>
              </w:rPr>
              <w:t>
Атауы</w:t>
            </w:r>
          </w:p>
          <w:bookmarkEnd w:id="60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610"/>
          <w:p>
            <w:pPr>
              <w:spacing w:after="20"/>
              <w:ind w:left="20"/>
              <w:jc w:val="both"/>
            </w:pPr>
            <w:r>
              <w:rPr>
                <w:rFonts w:ascii="Times New Roman"/>
                <w:b w:val="false"/>
                <w:i w:val="false"/>
                <w:color w:val="000000"/>
                <w:sz w:val="20"/>
              </w:rPr>
              <w:t>
1</w:t>
            </w:r>
          </w:p>
          <w:bookmarkEnd w:id="610"/>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611"/>
          <w:p>
            <w:pPr>
              <w:spacing w:after="20"/>
              <w:ind w:left="20"/>
              <w:jc w:val="both"/>
            </w:pPr>
            <w:r>
              <w:rPr>
                <w:rFonts w:ascii="Times New Roman"/>
                <w:b w:val="false"/>
                <w:i w:val="false"/>
                <w:color w:val="000000"/>
                <w:sz w:val="20"/>
              </w:rPr>
              <w:t>
01</w:t>
            </w:r>
          </w:p>
          <w:bookmarkEnd w:id="6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612"/>
          <w:p>
            <w:pPr>
              <w:spacing w:after="20"/>
              <w:ind w:left="20"/>
              <w:jc w:val="both"/>
            </w:pPr>
            <w:r>
              <w:rPr>
                <w:rFonts w:ascii="Times New Roman"/>
                <w:b w:val="false"/>
                <w:i w:val="false"/>
                <w:color w:val="000000"/>
                <w:sz w:val="20"/>
              </w:rPr>
              <w:t>
07</w:t>
            </w:r>
          </w:p>
          <w:bookmarkEnd w:id="61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613"/>
          <w:p>
            <w:pPr>
              <w:spacing w:after="20"/>
              <w:ind w:left="20"/>
              <w:jc w:val="both"/>
            </w:pPr>
            <w:r>
              <w:rPr>
                <w:rFonts w:ascii="Times New Roman"/>
                <w:b w:val="false"/>
                <w:i w:val="false"/>
                <w:color w:val="000000"/>
                <w:sz w:val="20"/>
              </w:rPr>
              <w:t>
12</w:t>
            </w:r>
          </w:p>
          <w:bookmarkEnd w:id="61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614"/>
          <w:p>
            <w:pPr>
              <w:spacing w:after="20"/>
              <w:ind w:left="20"/>
              <w:jc w:val="both"/>
            </w:pPr>
            <w:r>
              <w:rPr>
                <w:rFonts w:ascii="Times New Roman"/>
                <w:b w:val="false"/>
                <w:i w:val="false"/>
                <w:color w:val="000000"/>
                <w:sz w:val="20"/>
              </w:rPr>
              <w:t>
13</w:t>
            </w:r>
          </w:p>
          <w:bookmarkEnd w:id="61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615"/>
          <w:p>
            <w:pPr>
              <w:spacing w:after="20"/>
              <w:ind w:left="20"/>
              <w:jc w:val="both"/>
            </w:pPr>
            <w:r>
              <w:rPr>
                <w:rFonts w:ascii="Times New Roman"/>
                <w:b w:val="false"/>
                <w:i w:val="false"/>
                <w:color w:val="000000"/>
                <w:sz w:val="20"/>
              </w:rPr>
              <w:t>
Функционалдық топ</w:t>
            </w:r>
          </w:p>
          <w:bookmarkEnd w:id="61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616"/>
          <w:p>
            <w:pPr>
              <w:spacing w:after="20"/>
              <w:ind w:left="20"/>
              <w:jc w:val="both"/>
            </w:pPr>
            <w:r>
              <w:rPr>
                <w:rFonts w:ascii="Times New Roman"/>
                <w:b w:val="false"/>
                <w:i w:val="false"/>
                <w:color w:val="000000"/>
                <w:sz w:val="20"/>
              </w:rPr>
              <w:t>
Санаты</w:t>
            </w:r>
          </w:p>
          <w:bookmarkEnd w:id="61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617"/>
          <w:p>
            <w:pPr>
              <w:spacing w:after="20"/>
              <w:ind w:left="20"/>
              <w:jc w:val="both"/>
            </w:pPr>
            <w:r>
              <w:rPr>
                <w:rFonts w:ascii="Times New Roman"/>
                <w:b w:val="false"/>
                <w:i w:val="false"/>
                <w:color w:val="000000"/>
                <w:sz w:val="20"/>
              </w:rPr>
              <w:t>
5</w:t>
            </w:r>
          </w:p>
          <w:bookmarkEnd w:id="6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618"/>
          <w:p>
            <w:pPr>
              <w:spacing w:after="20"/>
              <w:ind w:left="20"/>
              <w:jc w:val="both"/>
            </w:pPr>
            <w:r>
              <w:rPr>
                <w:rFonts w:ascii="Times New Roman"/>
                <w:b w:val="false"/>
                <w:i w:val="false"/>
                <w:color w:val="000000"/>
                <w:sz w:val="20"/>
              </w:rPr>
              <w:t>
Функционалдық топ</w:t>
            </w:r>
          </w:p>
          <w:bookmarkEnd w:id="61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619"/>
          <w:p>
            <w:pPr>
              <w:spacing w:after="20"/>
              <w:ind w:left="20"/>
              <w:jc w:val="both"/>
            </w:pPr>
            <w:r>
              <w:rPr>
                <w:rFonts w:ascii="Times New Roman"/>
                <w:b w:val="false"/>
                <w:i w:val="false"/>
                <w:color w:val="000000"/>
                <w:sz w:val="20"/>
              </w:rPr>
              <w:t>
Cанаты</w:t>
            </w:r>
          </w:p>
          <w:bookmarkEnd w:id="61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620"/>
          <w:p>
            <w:pPr>
              <w:spacing w:after="20"/>
              <w:ind w:left="20"/>
              <w:jc w:val="both"/>
            </w:pPr>
            <w:r>
              <w:rPr>
                <w:rFonts w:ascii="Times New Roman"/>
                <w:b w:val="false"/>
                <w:i w:val="false"/>
                <w:color w:val="000000"/>
                <w:sz w:val="20"/>
              </w:rPr>
              <w:t>
6</w:t>
            </w:r>
          </w:p>
          <w:bookmarkEnd w:id="6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621"/>
          <w:p>
            <w:pPr>
              <w:spacing w:after="20"/>
              <w:ind w:left="20"/>
              <w:jc w:val="both"/>
            </w:pPr>
            <w:r>
              <w:rPr>
                <w:rFonts w:ascii="Times New Roman"/>
                <w:b w:val="false"/>
                <w:i w:val="false"/>
                <w:color w:val="000000"/>
                <w:sz w:val="20"/>
              </w:rPr>
              <w:t>
Функционалдық топ</w:t>
            </w:r>
          </w:p>
          <w:bookmarkEnd w:id="62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622"/>
          <w:p>
            <w:pPr>
              <w:spacing w:after="20"/>
              <w:ind w:left="20"/>
              <w:jc w:val="both"/>
            </w:pPr>
            <w:r>
              <w:rPr>
                <w:rFonts w:ascii="Times New Roman"/>
                <w:b w:val="false"/>
                <w:i w:val="false"/>
                <w:color w:val="000000"/>
                <w:sz w:val="20"/>
              </w:rPr>
              <w:t>
7</w:t>
            </w:r>
          </w:p>
          <w:bookmarkEnd w:id="6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623"/>
          <w:p>
            <w:pPr>
              <w:spacing w:after="20"/>
              <w:ind w:left="20"/>
              <w:jc w:val="both"/>
            </w:pPr>
            <w:r>
              <w:rPr>
                <w:rFonts w:ascii="Times New Roman"/>
                <w:b w:val="false"/>
                <w:i w:val="false"/>
                <w:color w:val="000000"/>
                <w:sz w:val="20"/>
              </w:rPr>
              <w:t>
16</w:t>
            </w:r>
          </w:p>
          <w:bookmarkEnd w:id="6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624"/>
          <w:p>
            <w:pPr>
              <w:spacing w:after="20"/>
              <w:ind w:left="20"/>
              <w:jc w:val="both"/>
            </w:pPr>
            <w:r>
              <w:rPr>
                <w:rFonts w:ascii="Times New Roman"/>
                <w:b w:val="false"/>
                <w:i w:val="false"/>
                <w:color w:val="000000"/>
                <w:sz w:val="20"/>
              </w:rPr>
              <w:t>
8</w:t>
            </w:r>
          </w:p>
          <w:bookmarkEnd w:id="62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71" w:id="625"/>
    <w:p>
      <w:pPr>
        <w:spacing w:after="0"/>
        <w:ind w:left="0"/>
        <w:jc w:val="left"/>
      </w:pPr>
      <w:r>
        <w:rPr>
          <w:rFonts w:ascii="Times New Roman"/>
          <w:b/>
          <w:i w:val="false"/>
          <w:color w:val="000000"/>
        </w:rPr>
        <w:t xml:space="preserve"> 2020 жылға арналған Қасық ауылдық округінің бюджеті</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626"/>
          <w:p>
            <w:pPr>
              <w:spacing w:after="20"/>
              <w:ind w:left="20"/>
              <w:jc w:val="both"/>
            </w:pPr>
            <w:r>
              <w:rPr>
                <w:rFonts w:ascii="Times New Roman"/>
                <w:b w:val="false"/>
                <w:i w:val="false"/>
                <w:color w:val="000000"/>
                <w:sz w:val="20"/>
              </w:rPr>
              <w:t>
Санаты</w:t>
            </w:r>
          </w:p>
          <w:bookmarkEnd w:id="626"/>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627"/>
          <w:p>
            <w:pPr>
              <w:spacing w:after="20"/>
              <w:ind w:left="20"/>
              <w:jc w:val="both"/>
            </w:pPr>
            <w:r>
              <w:rPr>
                <w:rFonts w:ascii="Times New Roman"/>
                <w:b w:val="false"/>
                <w:i w:val="false"/>
                <w:color w:val="000000"/>
                <w:sz w:val="20"/>
              </w:rPr>
              <w:t>
1</w:t>
            </w:r>
          </w:p>
          <w:bookmarkEnd w:id="62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628"/>
          <w:p>
            <w:pPr>
              <w:spacing w:after="20"/>
              <w:ind w:left="20"/>
              <w:jc w:val="both"/>
            </w:pPr>
            <w:r>
              <w:rPr>
                <w:rFonts w:ascii="Times New Roman"/>
                <w:b w:val="false"/>
                <w:i w:val="false"/>
                <w:color w:val="000000"/>
                <w:sz w:val="20"/>
              </w:rPr>
              <w:t>
1</w:t>
            </w:r>
          </w:p>
          <w:bookmarkEnd w:id="62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629"/>
          <w:p>
            <w:pPr>
              <w:spacing w:after="20"/>
              <w:ind w:left="20"/>
              <w:jc w:val="both"/>
            </w:pPr>
            <w:r>
              <w:rPr>
                <w:rFonts w:ascii="Times New Roman"/>
                <w:b w:val="false"/>
                <w:i w:val="false"/>
                <w:color w:val="000000"/>
                <w:sz w:val="20"/>
              </w:rPr>
              <w:t>
4</w:t>
            </w:r>
          </w:p>
          <w:bookmarkEnd w:id="62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630"/>
          <w:p>
            <w:pPr>
              <w:spacing w:after="20"/>
              <w:ind w:left="20"/>
              <w:jc w:val="both"/>
            </w:pPr>
            <w:r>
              <w:rPr>
                <w:rFonts w:ascii="Times New Roman"/>
                <w:b w:val="false"/>
                <w:i w:val="false"/>
                <w:color w:val="000000"/>
                <w:sz w:val="20"/>
              </w:rPr>
              <w:t>
Функционалдық топ</w:t>
            </w:r>
          </w:p>
          <w:bookmarkEnd w:id="63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631"/>
          <w:p>
            <w:pPr>
              <w:spacing w:after="20"/>
              <w:ind w:left="20"/>
              <w:jc w:val="both"/>
            </w:pPr>
            <w:r>
              <w:rPr>
                <w:rFonts w:ascii="Times New Roman"/>
                <w:b w:val="false"/>
                <w:i w:val="false"/>
                <w:color w:val="000000"/>
                <w:sz w:val="20"/>
              </w:rPr>
              <w:t>
Бюджеттік бағдарламалардың әкімшісі</w:t>
            </w:r>
          </w:p>
          <w:bookmarkEnd w:id="6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632"/>
          <w:p>
            <w:pPr>
              <w:spacing w:after="20"/>
              <w:ind w:left="20"/>
              <w:jc w:val="both"/>
            </w:pPr>
            <w:r>
              <w:rPr>
                <w:rFonts w:ascii="Times New Roman"/>
                <w:b w:val="false"/>
                <w:i w:val="false"/>
                <w:color w:val="000000"/>
                <w:sz w:val="20"/>
              </w:rPr>
              <w:t>
Бағдарлама</w:t>
            </w:r>
          </w:p>
          <w:bookmarkEnd w:id="63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633"/>
          <w:p>
            <w:pPr>
              <w:spacing w:after="20"/>
              <w:ind w:left="20"/>
              <w:jc w:val="both"/>
            </w:pPr>
            <w:r>
              <w:rPr>
                <w:rFonts w:ascii="Times New Roman"/>
                <w:b w:val="false"/>
                <w:i w:val="false"/>
                <w:color w:val="000000"/>
                <w:sz w:val="20"/>
              </w:rPr>
              <w:t>
Атауы</w:t>
            </w:r>
          </w:p>
          <w:bookmarkEnd w:id="63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634"/>
          <w:p>
            <w:pPr>
              <w:spacing w:after="20"/>
              <w:ind w:left="20"/>
              <w:jc w:val="both"/>
            </w:pPr>
            <w:r>
              <w:rPr>
                <w:rFonts w:ascii="Times New Roman"/>
                <w:b w:val="false"/>
                <w:i w:val="false"/>
                <w:color w:val="000000"/>
                <w:sz w:val="20"/>
              </w:rPr>
              <w:t>
1</w:t>
            </w:r>
          </w:p>
          <w:bookmarkEnd w:id="63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635"/>
          <w:p>
            <w:pPr>
              <w:spacing w:after="20"/>
              <w:ind w:left="20"/>
              <w:jc w:val="both"/>
            </w:pPr>
            <w:r>
              <w:rPr>
                <w:rFonts w:ascii="Times New Roman"/>
                <w:b w:val="false"/>
                <w:i w:val="false"/>
                <w:color w:val="000000"/>
                <w:sz w:val="20"/>
              </w:rPr>
              <w:t>
01</w:t>
            </w:r>
          </w:p>
          <w:bookmarkEnd w:id="63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636"/>
          <w:p>
            <w:pPr>
              <w:spacing w:after="20"/>
              <w:ind w:left="20"/>
              <w:jc w:val="both"/>
            </w:pPr>
            <w:r>
              <w:rPr>
                <w:rFonts w:ascii="Times New Roman"/>
                <w:b w:val="false"/>
                <w:i w:val="false"/>
                <w:color w:val="000000"/>
                <w:sz w:val="20"/>
              </w:rPr>
              <w:t>
04</w:t>
            </w:r>
          </w:p>
          <w:bookmarkEnd w:id="63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637"/>
          <w:p>
            <w:pPr>
              <w:spacing w:after="20"/>
              <w:ind w:left="20"/>
              <w:jc w:val="both"/>
            </w:pPr>
            <w:r>
              <w:rPr>
                <w:rFonts w:ascii="Times New Roman"/>
                <w:b w:val="false"/>
                <w:i w:val="false"/>
                <w:color w:val="000000"/>
                <w:sz w:val="20"/>
              </w:rPr>
              <w:t>
07</w:t>
            </w:r>
          </w:p>
          <w:bookmarkEnd w:id="63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638"/>
          <w:p>
            <w:pPr>
              <w:spacing w:after="20"/>
              <w:ind w:left="20"/>
              <w:jc w:val="both"/>
            </w:pPr>
            <w:r>
              <w:rPr>
                <w:rFonts w:ascii="Times New Roman"/>
                <w:b w:val="false"/>
                <w:i w:val="false"/>
                <w:color w:val="000000"/>
                <w:sz w:val="20"/>
              </w:rPr>
              <w:t>
12</w:t>
            </w:r>
          </w:p>
          <w:bookmarkEnd w:id="63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639"/>
          <w:p>
            <w:pPr>
              <w:spacing w:after="20"/>
              <w:ind w:left="20"/>
              <w:jc w:val="both"/>
            </w:pPr>
            <w:r>
              <w:rPr>
                <w:rFonts w:ascii="Times New Roman"/>
                <w:b w:val="false"/>
                <w:i w:val="false"/>
                <w:color w:val="000000"/>
                <w:sz w:val="20"/>
              </w:rPr>
              <w:t>
13</w:t>
            </w:r>
          </w:p>
          <w:bookmarkEnd w:id="63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640"/>
          <w:p>
            <w:pPr>
              <w:spacing w:after="20"/>
              <w:ind w:left="20"/>
              <w:jc w:val="both"/>
            </w:pPr>
            <w:r>
              <w:rPr>
                <w:rFonts w:ascii="Times New Roman"/>
                <w:b w:val="false"/>
                <w:i w:val="false"/>
                <w:color w:val="000000"/>
                <w:sz w:val="20"/>
              </w:rPr>
              <w:t>
Функционалдық топ</w:t>
            </w:r>
          </w:p>
          <w:bookmarkEnd w:id="64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641"/>
          <w:p>
            <w:pPr>
              <w:spacing w:after="20"/>
              <w:ind w:left="20"/>
              <w:jc w:val="both"/>
            </w:pPr>
            <w:r>
              <w:rPr>
                <w:rFonts w:ascii="Times New Roman"/>
                <w:b w:val="false"/>
                <w:i w:val="false"/>
                <w:color w:val="000000"/>
                <w:sz w:val="20"/>
              </w:rPr>
              <w:t>
Санаты</w:t>
            </w:r>
          </w:p>
          <w:bookmarkEnd w:id="64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642"/>
          <w:p>
            <w:pPr>
              <w:spacing w:after="20"/>
              <w:ind w:left="20"/>
              <w:jc w:val="both"/>
            </w:pPr>
            <w:r>
              <w:rPr>
                <w:rFonts w:ascii="Times New Roman"/>
                <w:b w:val="false"/>
                <w:i w:val="false"/>
                <w:color w:val="000000"/>
                <w:sz w:val="20"/>
              </w:rPr>
              <w:t>
5</w:t>
            </w:r>
          </w:p>
          <w:bookmarkEnd w:id="6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643"/>
          <w:p>
            <w:pPr>
              <w:spacing w:after="20"/>
              <w:ind w:left="20"/>
              <w:jc w:val="both"/>
            </w:pPr>
            <w:r>
              <w:rPr>
                <w:rFonts w:ascii="Times New Roman"/>
                <w:b w:val="false"/>
                <w:i w:val="false"/>
                <w:color w:val="000000"/>
                <w:sz w:val="20"/>
              </w:rPr>
              <w:t>
Функционалдық топ</w:t>
            </w:r>
          </w:p>
          <w:bookmarkEnd w:id="64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644"/>
          <w:p>
            <w:pPr>
              <w:spacing w:after="20"/>
              <w:ind w:left="20"/>
              <w:jc w:val="both"/>
            </w:pPr>
            <w:r>
              <w:rPr>
                <w:rFonts w:ascii="Times New Roman"/>
                <w:b w:val="false"/>
                <w:i w:val="false"/>
                <w:color w:val="000000"/>
                <w:sz w:val="20"/>
              </w:rPr>
              <w:t>
Cанаты</w:t>
            </w:r>
          </w:p>
          <w:bookmarkEnd w:id="64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645"/>
          <w:p>
            <w:pPr>
              <w:spacing w:after="20"/>
              <w:ind w:left="20"/>
              <w:jc w:val="both"/>
            </w:pPr>
            <w:r>
              <w:rPr>
                <w:rFonts w:ascii="Times New Roman"/>
                <w:b w:val="false"/>
                <w:i w:val="false"/>
                <w:color w:val="000000"/>
                <w:sz w:val="20"/>
              </w:rPr>
              <w:t>
6</w:t>
            </w:r>
          </w:p>
          <w:bookmarkEnd w:id="6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646"/>
          <w:p>
            <w:pPr>
              <w:spacing w:after="20"/>
              <w:ind w:left="20"/>
              <w:jc w:val="both"/>
            </w:pPr>
            <w:r>
              <w:rPr>
                <w:rFonts w:ascii="Times New Roman"/>
                <w:b w:val="false"/>
                <w:i w:val="false"/>
                <w:color w:val="000000"/>
                <w:sz w:val="20"/>
              </w:rPr>
              <w:t>
Функционалдық топ</w:t>
            </w:r>
          </w:p>
          <w:bookmarkEnd w:id="64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647"/>
          <w:p>
            <w:pPr>
              <w:spacing w:after="20"/>
              <w:ind w:left="20"/>
              <w:jc w:val="both"/>
            </w:pPr>
            <w:r>
              <w:rPr>
                <w:rFonts w:ascii="Times New Roman"/>
                <w:b w:val="false"/>
                <w:i w:val="false"/>
                <w:color w:val="000000"/>
                <w:sz w:val="20"/>
              </w:rPr>
              <w:t>
7</w:t>
            </w:r>
          </w:p>
          <w:bookmarkEnd w:id="64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648"/>
          <w:p>
            <w:pPr>
              <w:spacing w:after="20"/>
              <w:ind w:left="20"/>
              <w:jc w:val="both"/>
            </w:pPr>
            <w:r>
              <w:rPr>
                <w:rFonts w:ascii="Times New Roman"/>
                <w:b w:val="false"/>
                <w:i w:val="false"/>
                <w:color w:val="000000"/>
                <w:sz w:val="20"/>
              </w:rPr>
              <w:t>
16</w:t>
            </w:r>
          </w:p>
          <w:bookmarkEnd w:id="64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649"/>
          <w:p>
            <w:pPr>
              <w:spacing w:after="20"/>
              <w:ind w:left="20"/>
              <w:jc w:val="both"/>
            </w:pPr>
            <w:r>
              <w:rPr>
                <w:rFonts w:ascii="Times New Roman"/>
                <w:b w:val="false"/>
                <w:i w:val="false"/>
                <w:color w:val="000000"/>
                <w:sz w:val="20"/>
              </w:rPr>
              <w:t>
8</w:t>
            </w:r>
          </w:p>
          <w:bookmarkEnd w:id="64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50" w:id="650"/>
    <w:p>
      <w:pPr>
        <w:spacing w:after="0"/>
        <w:ind w:left="0"/>
        <w:jc w:val="left"/>
      </w:pPr>
      <w:r>
        <w:rPr>
          <w:rFonts w:ascii="Times New Roman"/>
          <w:b/>
          <w:i w:val="false"/>
          <w:color w:val="000000"/>
        </w:rPr>
        <w:t xml:space="preserve"> 2020 жылға арналған Кенен ауылдық округінің бюджеті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651"/>
          <w:p>
            <w:pPr>
              <w:spacing w:after="20"/>
              <w:ind w:left="20"/>
              <w:jc w:val="both"/>
            </w:pPr>
            <w:r>
              <w:rPr>
                <w:rFonts w:ascii="Times New Roman"/>
                <w:b w:val="false"/>
                <w:i w:val="false"/>
                <w:color w:val="000000"/>
                <w:sz w:val="20"/>
              </w:rPr>
              <w:t>
Санаты</w:t>
            </w:r>
          </w:p>
          <w:bookmarkEnd w:id="65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652"/>
          <w:p>
            <w:pPr>
              <w:spacing w:after="20"/>
              <w:ind w:left="20"/>
              <w:jc w:val="both"/>
            </w:pPr>
            <w:r>
              <w:rPr>
                <w:rFonts w:ascii="Times New Roman"/>
                <w:b w:val="false"/>
                <w:i w:val="false"/>
                <w:color w:val="000000"/>
                <w:sz w:val="20"/>
              </w:rPr>
              <w:t>
1</w:t>
            </w:r>
          </w:p>
          <w:bookmarkEnd w:id="65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653"/>
          <w:p>
            <w:pPr>
              <w:spacing w:after="20"/>
              <w:ind w:left="20"/>
              <w:jc w:val="both"/>
            </w:pPr>
            <w:r>
              <w:rPr>
                <w:rFonts w:ascii="Times New Roman"/>
                <w:b w:val="false"/>
                <w:i w:val="false"/>
                <w:color w:val="000000"/>
                <w:sz w:val="20"/>
              </w:rPr>
              <w:t>
1</w:t>
            </w:r>
          </w:p>
          <w:bookmarkEnd w:id="65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654"/>
          <w:p>
            <w:pPr>
              <w:spacing w:after="20"/>
              <w:ind w:left="20"/>
              <w:jc w:val="both"/>
            </w:pPr>
            <w:r>
              <w:rPr>
                <w:rFonts w:ascii="Times New Roman"/>
                <w:b w:val="false"/>
                <w:i w:val="false"/>
                <w:color w:val="000000"/>
                <w:sz w:val="20"/>
              </w:rPr>
              <w:t>
4</w:t>
            </w:r>
          </w:p>
          <w:bookmarkEnd w:id="65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655"/>
          <w:p>
            <w:pPr>
              <w:spacing w:after="20"/>
              <w:ind w:left="20"/>
              <w:jc w:val="both"/>
            </w:pPr>
            <w:r>
              <w:rPr>
                <w:rFonts w:ascii="Times New Roman"/>
                <w:b w:val="false"/>
                <w:i w:val="false"/>
                <w:color w:val="000000"/>
                <w:sz w:val="20"/>
              </w:rPr>
              <w:t>
Функционалдық топ</w:t>
            </w:r>
          </w:p>
          <w:bookmarkEnd w:id="65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656"/>
          <w:p>
            <w:pPr>
              <w:spacing w:after="20"/>
              <w:ind w:left="20"/>
              <w:jc w:val="both"/>
            </w:pPr>
            <w:r>
              <w:rPr>
                <w:rFonts w:ascii="Times New Roman"/>
                <w:b w:val="false"/>
                <w:i w:val="false"/>
                <w:color w:val="000000"/>
                <w:sz w:val="20"/>
              </w:rPr>
              <w:t>
Бюджеттік бағдарламалардың әкімшісі</w:t>
            </w:r>
          </w:p>
          <w:bookmarkEnd w:id="6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657"/>
          <w:p>
            <w:pPr>
              <w:spacing w:after="20"/>
              <w:ind w:left="20"/>
              <w:jc w:val="both"/>
            </w:pPr>
            <w:r>
              <w:rPr>
                <w:rFonts w:ascii="Times New Roman"/>
                <w:b w:val="false"/>
                <w:i w:val="false"/>
                <w:color w:val="000000"/>
                <w:sz w:val="20"/>
              </w:rPr>
              <w:t>
Бағдарлама</w:t>
            </w:r>
          </w:p>
          <w:bookmarkEnd w:id="65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658"/>
          <w:p>
            <w:pPr>
              <w:spacing w:after="20"/>
              <w:ind w:left="20"/>
              <w:jc w:val="both"/>
            </w:pPr>
            <w:r>
              <w:rPr>
                <w:rFonts w:ascii="Times New Roman"/>
                <w:b w:val="false"/>
                <w:i w:val="false"/>
                <w:color w:val="000000"/>
                <w:sz w:val="20"/>
              </w:rPr>
              <w:t>
Атауы</w:t>
            </w:r>
          </w:p>
          <w:bookmarkEnd w:id="6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659"/>
          <w:p>
            <w:pPr>
              <w:spacing w:after="20"/>
              <w:ind w:left="20"/>
              <w:jc w:val="both"/>
            </w:pPr>
            <w:r>
              <w:rPr>
                <w:rFonts w:ascii="Times New Roman"/>
                <w:b w:val="false"/>
                <w:i w:val="false"/>
                <w:color w:val="000000"/>
                <w:sz w:val="20"/>
              </w:rPr>
              <w:t>
1</w:t>
            </w:r>
          </w:p>
          <w:bookmarkEnd w:id="659"/>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660"/>
          <w:p>
            <w:pPr>
              <w:spacing w:after="20"/>
              <w:ind w:left="20"/>
              <w:jc w:val="both"/>
            </w:pPr>
            <w:r>
              <w:rPr>
                <w:rFonts w:ascii="Times New Roman"/>
                <w:b w:val="false"/>
                <w:i w:val="false"/>
                <w:color w:val="000000"/>
                <w:sz w:val="20"/>
              </w:rPr>
              <w:t>
01</w:t>
            </w:r>
          </w:p>
          <w:bookmarkEnd w:id="6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661"/>
          <w:p>
            <w:pPr>
              <w:spacing w:after="20"/>
              <w:ind w:left="20"/>
              <w:jc w:val="both"/>
            </w:pPr>
            <w:r>
              <w:rPr>
                <w:rFonts w:ascii="Times New Roman"/>
                <w:b w:val="false"/>
                <w:i w:val="false"/>
                <w:color w:val="000000"/>
                <w:sz w:val="20"/>
              </w:rPr>
              <w:t>
07</w:t>
            </w:r>
          </w:p>
          <w:bookmarkEnd w:id="66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662"/>
          <w:p>
            <w:pPr>
              <w:spacing w:after="20"/>
              <w:ind w:left="20"/>
              <w:jc w:val="both"/>
            </w:pPr>
            <w:r>
              <w:rPr>
                <w:rFonts w:ascii="Times New Roman"/>
                <w:b w:val="false"/>
                <w:i w:val="false"/>
                <w:color w:val="000000"/>
                <w:sz w:val="20"/>
              </w:rPr>
              <w:t>
12</w:t>
            </w:r>
          </w:p>
          <w:bookmarkEnd w:id="66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663"/>
          <w:p>
            <w:pPr>
              <w:spacing w:after="20"/>
              <w:ind w:left="20"/>
              <w:jc w:val="both"/>
            </w:pPr>
            <w:r>
              <w:rPr>
                <w:rFonts w:ascii="Times New Roman"/>
                <w:b w:val="false"/>
                <w:i w:val="false"/>
                <w:color w:val="000000"/>
                <w:sz w:val="20"/>
              </w:rPr>
              <w:t>
13</w:t>
            </w:r>
          </w:p>
          <w:bookmarkEnd w:id="6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664"/>
          <w:p>
            <w:pPr>
              <w:spacing w:after="20"/>
              <w:ind w:left="20"/>
              <w:jc w:val="both"/>
            </w:pPr>
            <w:r>
              <w:rPr>
                <w:rFonts w:ascii="Times New Roman"/>
                <w:b w:val="false"/>
                <w:i w:val="false"/>
                <w:color w:val="000000"/>
                <w:sz w:val="20"/>
              </w:rPr>
              <w:t>
Функционалдық топ</w:t>
            </w:r>
          </w:p>
          <w:bookmarkEnd w:id="66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665"/>
          <w:p>
            <w:pPr>
              <w:spacing w:after="20"/>
              <w:ind w:left="20"/>
              <w:jc w:val="both"/>
            </w:pPr>
            <w:r>
              <w:rPr>
                <w:rFonts w:ascii="Times New Roman"/>
                <w:b w:val="false"/>
                <w:i w:val="false"/>
                <w:color w:val="000000"/>
                <w:sz w:val="20"/>
              </w:rPr>
              <w:t>
Санаты</w:t>
            </w:r>
          </w:p>
          <w:bookmarkEnd w:id="66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666"/>
          <w:p>
            <w:pPr>
              <w:spacing w:after="20"/>
              <w:ind w:left="20"/>
              <w:jc w:val="both"/>
            </w:pPr>
            <w:r>
              <w:rPr>
                <w:rFonts w:ascii="Times New Roman"/>
                <w:b w:val="false"/>
                <w:i w:val="false"/>
                <w:color w:val="000000"/>
                <w:sz w:val="20"/>
              </w:rPr>
              <w:t>
5</w:t>
            </w:r>
          </w:p>
          <w:bookmarkEnd w:id="6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667"/>
          <w:p>
            <w:pPr>
              <w:spacing w:after="20"/>
              <w:ind w:left="20"/>
              <w:jc w:val="both"/>
            </w:pPr>
            <w:r>
              <w:rPr>
                <w:rFonts w:ascii="Times New Roman"/>
                <w:b w:val="false"/>
                <w:i w:val="false"/>
                <w:color w:val="000000"/>
                <w:sz w:val="20"/>
              </w:rPr>
              <w:t>
Функционалдық топ</w:t>
            </w:r>
          </w:p>
          <w:bookmarkEnd w:id="66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668"/>
          <w:p>
            <w:pPr>
              <w:spacing w:after="20"/>
              <w:ind w:left="20"/>
              <w:jc w:val="both"/>
            </w:pPr>
            <w:r>
              <w:rPr>
                <w:rFonts w:ascii="Times New Roman"/>
                <w:b w:val="false"/>
                <w:i w:val="false"/>
                <w:color w:val="000000"/>
                <w:sz w:val="20"/>
              </w:rPr>
              <w:t>
Cанаты</w:t>
            </w:r>
          </w:p>
          <w:bookmarkEnd w:id="66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669"/>
          <w:p>
            <w:pPr>
              <w:spacing w:after="20"/>
              <w:ind w:left="20"/>
              <w:jc w:val="both"/>
            </w:pPr>
            <w:r>
              <w:rPr>
                <w:rFonts w:ascii="Times New Roman"/>
                <w:b w:val="false"/>
                <w:i w:val="false"/>
                <w:color w:val="000000"/>
                <w:sz w:val="20"/>
              </w:rPr>
              <w:t>
6</w:t>
            </w:r>
          </w:p>
          <w:bookmarkEnd w:id="6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670"/>
          <w:p>
            <w:pPr>
              <w:spacing w:after="20"/>
              <w:ind w:left="20"/>
              <w:jc w:val="both"/>
            </w:pPr>
            <w:r>
              <w:rPr>
                <w:rFonts w:ascii="Times New Roman"/>
                <w:b w:val="false"/>
                <w:i w:val="false"/>
                <w:color w:val="000000"/>
                <w:sz w:val="20"/>
              </w:rPr>
              <w:t>
Функционалдық топ</w:t>
            </w:r>
          </w:p>
          <w:bookmarkEnd w:id="67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671"/>
          <w:p>
            <w:pPr>
              <w:spacing w:after="20"/>
              <w:ind w:left="20"/>
              <w:jc w:val="both"/>
            </w:pPr>
            <w:r>
              <w:rPr>
                <w:rFonts w:ascii="Times New Roman"/>
                <w:b w:val="false"/>
                <w:i w:val="false"/>
                <w:color w:val="000000"/>
                <w:sz w:val="20"/>
              </w:rPr>
              <w:t>
7</w:t>
            </w:r>
          </w:p>
          <w:bookmarkEnd w:id="67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672"/>
          <w:p>
            <w:pPr>
              <w:spacing w:after="20"/>
              <w:ind w:left="20"/>
              <w:jc w:val="both"/>
            </w:pPr>
            <w:r>
              <w:rPr>
                <w:rFonts w:ascii="Times New Roman"/>
                <w:b w:val="false"/>
                <w:i w:val="false"/>
                <w:color w:val="000000"/>
                <w:sz w:val="20"/>
              </w:rPr>
              <w:t>
16</w:t>
            </w:r>
          </w:p>
          <w:bookmarkEnd w:id="67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673"/>
          <w:p>
            <w:pPr>
              <w:spacing w:after="20"/>
              <w:ind w:left="20"/>
              <w:jc w:val="both"/>
            </w:pPr>
            <w:r>
              <w:rPr>
                <w:rFonts w:ascii="Times New Roman"/>
                <w:b w:val="false"/>
                <w:i w:val="false"/>
                <w:color w:val="000000"/>
                <w:sz w:val="20"/>
              </w:rPr>
              <w:t>
8</w:t>
            </w:r>
          </w:p>
          <w:bookmarkEnd w:id="67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226" w:id="674"/>
    <w:p>
      <w:pPr>
        <w:spacing w:after="0"/>
        <w:ind w:left="0"/>
        <w:jc w:val="left"/>
      </w:pPr>
      <w:r>
        <w:rPr>
          <w:rFonts w:ascii="Times New Roman"/>
          <w:b/>
          <w:i w:val="false"/>
          <w:color w:val="000000"/>
        </w:rPr>
        <w:t xml:space="preserve"> 2020 жылға арналған Қордай ауылдық округінің бюджеті</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675"/>
          <w:p>
            <w:pPr>
              <w:spacing w:after="20"/>
              <w:ind w:left="20"/>
              <w:jc w:val="both"/>
            </w:pPr>
            <w:r>
              <w:rPr>
                <w:rFonts w:ascii="Times New Roman"/>
                <w:b w:val="false"/>
                <w:i w:val="false"/>
                <w:color w:val="000000"/>
                <w:sz w:val="20"/>
              </w:rPr>
              <w:t>
Санаты</w:t>
            </w:r>
          </w:p>
          <w:bookmarkEnd w:id="675"/>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676"/>
          <w:p>
            <w:pPr>
              <w:spacing w:after="20"/>
              <w:ind w:left="20"/>
              <w:jc w:val="both"/>
            </w:pPr>
            <w:r>
              <w:rPr>
                <w:rFonts w:ascii="Times New Roman"/>
                <w:b w:val="false"/>
                <w:i w:val="false"/>
                <w:color w:val="000000"/>
                <w:sz w:val="20"/>
              </w:rPr>
              <w:t>
1</w:t>
            </w:r>
          </w:p>
          <w:bookmarkEnd w:id="676"/>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677"/>
          <w:p>
            <w:pPr>
              <w:spacing w:after="20"/>
              <w:ind w:left="20"/>
              <w:jc w:val="both"/>
            </w:pPr>
            <w:r>
              <w:rPr>
                <w:rFonts w:ascii="Times New Roman"/>
                <w:b w:val="false"/>
                <w:i w:val="false"/>
                <w:color w:val="000000"/>
                <w:sz w:val="20"/>
              </w:rPr>
              <w:t>
1</w:t>
            </w:r>
          </w:p>
          <w:bookmarkEnd w:id="677"/>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153 052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678"/>
          <w:p>
            <w:pPr>
              <w:spacing w:after="20"/>
              <w:ind w:left="20"/>
              <w:jc w:val="both"/>
            </w:pPr>
            <w:r>
              <w:rPr>
                <w:rFonts w:ascii="Times New Roman"/>
                <w:b w:val="false"/>
                <w:i w:val="false"/>
                <w:color w:val="000000"/>
                <w:sz w:val="20"/>
              </w:rPr>
              <w:t>
4</w:t>
            </w:r>
          </w:p>
          <w:bookmarkEnd w:id="67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679"/>
          <w:p>
            <w:pPr>
              <w:spacing w:after="20"/>
              <w:ind w:left="20"/>
              <w:jc w:val="both"/>
            </w:pPr>
            <w:r>
              <w:rPr>
                <w:rFonts w:ascii="Times New Roman"/>
                <w:b w:val="false"/>
                <w:i w:val="false"/>
                <w:color w:val="000000"/>
                <w:sz w:val="20"/>
              </w:rPr>
              <w:t>
Функционалдық топ</w:t>
            </w:r>
          </w:p>
          <w:bookmarkEnd w:id="679"/>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680"/>
          <w:p>
            <w:pPr>
              <w:spacing w:after="20"/>
              <w:ind w:left="20"/>
              <w:jc w:val="both"/>
            </w:pPr>
            <w:r>
              <w:rPr>
                <w:rFonts w:ascii="Times New Roman"/>
                <w:b w:val="false"/>
                <w:i w:val="false"/>
                <w:color w:val="000000"/>
                <w:sz w:val="20"/>
              </w:rPr>
              <w:t>
Бюджеттік бағдарламалардың әкімшісі</w:t>
            </w:r>
          </w:p>
          <w:bookmarkEnd w:id="68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681"/>
          <w:p>
            <w:pPr>
              <w:spacing w:after="20"/>
              <w:ind w:left="20"/>
              <w:jc w:val="both"/>
            </w:pPr>
            <w:r>
              <w:rPr>
                <w:rFonts w:ascii="Times New Roman"/>
                <w:b w:val="false"/>
                <w:i w:val="false"/>
                <w:color w:val="000000"/>
                <w:sz w:val="20"/>
              </w:rPr>
              <w:t>
Бағдарлама</w:t>
            </w:r>
          </w:p>
          <w:bookmarkEnd w:id="68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682"/>
          <w:p>
            <w:pPr>
              <w:spacing w:after="20"/>
              <w:ind w:left="20"/>
              <w:jc w:val="both"/>
            </w:pPr>
            <w:r>
              <w:rPr>
                <w:rFonts w:ascii="Times New Roman"/>
                <w:b w:val="false"/>
                <w:i w:val="false"/>
                <w:color w:val="000000"/>
                <w:sz w:val="20"/>
              </w:rPr>
              <w:t>
Атауы</w:t>
            </w:r>
          </w:p>
          <w:bookmarkEnd w:id="68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683"/>
          <w:p>
            <w:pPr>
              <w:spacing w:after="20"/>
              <w:ind w:left="20"/>
              <w:jc w:val="both"/>
            </w:pPr>
            <w:r>
              <w:rPr>
                <w:rFonts w:ascii="Times New Roman"/>
                <w:b w:val="false"/>
                <w:i w:val="false"/>
                <w:color w:val="000000"/>
                <w:sz w:val="20"/>
              </w:rPr>
              <w:t>
1</w:t>
            </w:r>
          </w:p>
          <w:bookmarkEnd w:id="683"/>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684"/>
          <w:p>
            <w:pPr>
              <w:spacing w:after="20"/>
              <w:ind w:left="20"/>
              <w:jc w:val="both"/>
            </w:pPr>
            <w:r>
              <w:rPr>
                <w:rFonts w:ascii="Times New Roman"/>
                <w:b w:val="false"/>
                <w:i w:val="false"/>
                <w:color w:val="000000"/>
                <w:sz w:val="20"/>
              </w:rPr>
              <w:t>
01</w:t>
            </w:r>
          </w:p>
          <w:bookmarkEnd w:id="6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685"/>
          <w:p>
            <w:pPr>
              <w:spacing w:after="20"/>
              <w:ind w:left="20"/>
              <w:jc w:val="both"/>
            </w:pPr>
            <w:r>
              <w:rPr>
                <w:rFonts w:ascii="Times New Roman"/>
                <w:b w:val="false"/>
                <w:i w:val="false"/>
                <w:color w:val="000000"/>
                <w:sz w:val="20"/>
              </w:rPr>
              <w:t>
07</w:t>
            </w:r>
          </w:p>
          <w:bookmarkEnd w:id="6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686"/>
          <w:p>
            <w:pPr>
              <w:spacing w:after="20"/>
              <w:ind w:left="20"/>
              <w:jc w:val="both"/>
            </w:pPr>
            <w:r>
              <w:rPr>
                <w:rFonts w:ascii="Times New Roman"/>
                <w:b w:val="false"/>
                <w:i w:val="false"/>
                <w:color w:val="000000"/>
                <w:sz w:val="20"/>
              </w:rPr>
              <w:t>
12</w:t>
            </w:r>
          </w:p>
          <w:bookmarkEnd w:id="6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687"/>
          <w:p>
            <w:pPr>
              <w:spacing w:after="20"/>
              <w:ind w:left="20"/>
              <w:jc w:val="both"/>
            </w:pPr>
            <w:r>
              <w:rPr>
                <w:rFonts w:ascii="Times New Roman"/>
                <w:b w:val="false"/>
                <w:i w:val="false"/>
                <w:color w:val="000000"/>
                <w:sz w:val="20"/>
              </w:rPr>
              <w:t>
13</w:t>
            </w:r>
          </w:p>
          <w:bookmarkEnd w:id="6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688"/>
          <w:p>
            <w:pPr>
              <w:spacing w:after="20"/>
              <w:ind w:left="20"/>
              <w:jc w:val="both"/>
            </w:pPr>
            <w:r>
              <w:rPr>
                <w:rFonts w:ascii="Times New Roman"/>
                <w:b w:val="false"/>
                <w:i w:val="false"/>
                <w:color w:val="000000"/>
                <w:sz w:val="20"/>
              </w:rPr>
              <w:t>
Функционалдық топ</w:t>
            </w:r>
          </w:p>
          <w:bookmarkEnd w:id="688"/>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689"/>
          <w:p>
            <w:pPr>
              <w:spacing w:after="20"/>
              <w:ind w:left="20"/>
              <w:jc w:val="both"/>
            </w:pPr>
            <w:r>
              <w:rPr>
                <w:rFonts w:ascii="Times New Roman"/>
                <w:b w:val="false"/>
                <w:i w:val="false"/>
                <w:color w:val="000000"/>
                <w:sz w:val="20"/>
              </w:rPr>
              <w:t>
Санаты</w:t>
            </w:r>
          </w:p>
          <w:bookmarkEnd w:id="689"/>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690"/>
          <w:p>
            <w:pPr>
              <w:spacing w:after="20"/>
              <w:ind w:left="20"/>
              <w:jc w:val="both"/>
            </w:pPr>
            <w:r>
              <w:rPr>
                <w:rFonts w:ascii="Times New Roman"/>
                <w:b w:val="false"/>
                <w:i w:val="false"/>
                <w:color w:val="000000"/>
                <w:sz w:val="20"/>
              </w:rPr>
              <w:t>
5</w:t>
            </w:r>
          </w:p>
          <w:bookmarkEnd w:id="6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691"/>
          <w:p>
            <w:pPr>
              <w:spacing w:after="20"/>
              <w:ind w:left="20"/>
              <w:jc w:val="both"/>
            </w:pPr>
            <w:r>
              <w:rPr>
                <w:rFonts w:ascii="Times New Roman"/>
                <w:b w:val="false"/>
                <w:i w:val="false"/>
                <w:color w:val="000000"/>
                <w:sz w:val="20"/>
              </w:rPr>
              <w:t>
Функционалдық топ</w:t>
            </w:r>
          </w:p>
          <w:bookmarkEnd w:id="691"/>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692"/>
          <w:p>
            <w:pPr>
              <w:spacing w:after="20"/>
              <w:ind w:left="20"/>
              <w:jc w:val="both"/>
            </w:pPr>
            <w:r>
              <w:rPr>
                <w:rFonts w:ascii="Times New Roman"/>
                <w:b w:val="false"/>
                <w:i w:val="false"/>
                <w:color w:val="000000"/>
                <w:sz w:val="20"/>
              </w:rPr>
              <w:t>
Cанаты</w:t>
            </w:r>
          </w:p>
          <w:bookmarkEnd w:id="692"/>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693"/>
          <w:p>
            <w:pPr>
              <w:spacing w:after="20"/>
              <w:ind w:left="20"/>
              <w:jc w:val="both"/>
            </w:pPr>
            <w:r>
              <w:rPr>
                <w:rFonts w:ascii="Times New Roman"/>
                <w:b w:val="false"/>
                <w:i w:val="false"/>
                <w:color w:val="000000"/>
                <w:sz w:val="20"/>
              </w:rPr>
              <w:t>
6</w:t>
            </w:r>
          </w:p>
          <w:bookmarkEnd w:id="6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694"/>
          <w:p>
            <w:pPr>
              <w:spacing w:after="20"/>
              <w:ind w:left="20"/>
              <w:jc w:val="both"/>
            </w:pPr>
            <w:r>
              <w:rPr>
                <w:rFonts w:ascii="Times New Roman"/>
                <w:b w:val="false"/>
                <w:i w:val="false"/>
                <w:color w:val="000000"/>
                <w:sz w:val="20"/>
              </w:rPr>
              <w:t>
Функционалдық топ</w:t>
            </w:r>
          </w:p>
          <w:bookmarkEnd w:id="694"/>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695"/>
          <w:p>
            <w:pPr>
              <w:spacing w:after="20"/>
              <w:ind w:left="20"/>
              <w:jc w:val="both"/>
            </w:pPr>
            <w:r>
              <w:rPr>
                <w:rFonts w:ascii="Times New Roman"/>
                <w:b w:val="false"/>
                <w:i w:val="false"/>
                <w:color w:val="000000"/>
                <w:sz w:val="20"/>
              </w:rPr>
              <w:t>
7</w:t>
            </w:r>
          </w:p>
          <w:bookmarkEnd w:id="6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696"/>
          <w:p>
            <w:pPr>
              <w:spacing w:after="20"/>
              <w:ind w:left="20"/>
              <w:jc w:val="both"/>
            </w:pPr>
            <w:r>
              <w:rPr>
                <w:rFonts w:ascii="Times New Roman"/>
                <w:b w:val="false"/>
                <w:i w:val="false"/>
                <w:color w:val="000000"/>
                <w:sz w:val="20"/>
              </w:rPr>
              <w:t>
16</w:t>
            </w:r>
          </w:p>
          <w:bookmarkEnd w:id="69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697"/>
          <w:p>
            <w:pPr>
              <w:spacing w:after="20"/>
              <w:ind w:left="20"/>
              <w:jc w:val="both"/>
            </w:pPr>
            <w:r>
              <w:rPr>
                <w:rFonts w:ascii="Times New Roman"/>
                <w:b w:val="false"/>
                <w:i w:val="false"/>
                <w:color w:val="000000"/>
                <w:sz w:val="20"/>
              </w:rPr>
              <w:t>
8</w:t>
            </w:r>
          </w:p>
          <w:bookmarkEnd w:id="69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04" w:id="698"/>
    <w:p>
      <w:pPr>
        <w:spacing w:after="0"/>
        <w:ind w:left="0"/>
        <w:jc w:val="left"/>
      </w:pPr>
      <w:r>
        <w:rPr>
          <w:rFonts w:ascii="Times New Roman"/>
          <w:b/>
          <w:i w:val="false"/>
          <w:color w:val="000000"/>
        </w:rPr>
        <w:t xml:space="preserve"> 2020 жылға арналған Масаншы ауылдық округінің бюджеті</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699"/>
          <w:p>
            <w:pPr>
              <w:spacing w:after="20"/>
              <w:ind w:left="20"/>
              <w:jc w:val="both"/>
            </w:pPr>
            <w:r>
              <w:rPr>
                <w:rFonts w:ascii="Times New Roman"/>
                <w:b w:val="false"/>
                <w:i w:val="false"/>
                <w:color w:val="000000"/>
                <w:sz w:val="20"/>
              </w:rPr>
              <w:t>
Санаты</w:t>
            </w:r>
          </w:p>
          <w:bookmarkEnd w:id="69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700"/>
          <w:p>
            <w:pPr>
              <w:spacing w:after="20"/>
              <w:ind w:left="20"/>
              <w:jc w:val="both"/>
            </w:pPr>
            <w:r>
              <w:rPr>
                <w:rFonts w:ascii="Times New Roman"/>
                <w:b w:val="false"/>
                <w:i w:val="false"/>
                <w:color w:val="000000"/>
                <w:sz w:val="20"/>
              </w:rPr>
              <w:t>
1</w:t>
            </w:r>
          </w:p>
          <w:bookmarkEnd w:id="70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701"/>
          <w:p>
            <w:pPr>
              <w:spacing w:after="20"/>
              <w:ind w:left="20"/>
              <w:jc w:val="both"/>
            </w:pPr>
            <w:r>
              <w:rPr>
                <w:rFonts w:ascii="Times New Roman"/>
                <w:b w:val="false"/>
                <w:i w:val="false"/>
                <w:color w:val="000000"/>
                <w:sz w:val="20"/>
              </w:rPr>
              <w:t>
1</w:t>
            </w:r>
          </w:p>
          <w:bookmarkEnd w:id="70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702"/>
          <w:p>
            <w:pPr>
              <w:spacing w:after="20"/>
              <w:ind w:left="20"/>
              <w:jc w:val="both"/>
            </w:pPr>
            <w:r>
              <w:rPr>
                <w:rFonts w:ascii="Times New Roman"/>
                <w:b w:val="false"/>
                <w:i w:val="false"/>
                <w:color w:val="000000"/>
                <w:sz w:val="20"/>
              </w:rPr>
              <w:t>
4</w:t>
            </w:r>
          </w:p>
          <w:bookmarkEnd w:id="70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703"/>
          <w:p>
            <w:pPr>
              <w:spacing w:after="20"/>
              <w:ind w:left="20"/>
              <w:jc w:val="both"/>
            </w:pPr>
            <w:r>
              <w:rPr>
                <w:rFonts w:ascii="Times New Roman"/>
                <w:b w:val="false"/>
                <w:i w:val="false"/>
                <w:color w:val="000000"/>
                <w:sz w:val="20"/>
              </w:rPr>
              <w:t>
Функционалдық топ</w:t>
            </w:r>
          </w:p>
          <w:bookmarkEnd w:id="70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704"/>
          <w:p>
            <w:pPr>
              <w:spacing w:after="20"/>
              <w:ind w:left="20"/>
              <w:jc w:val="both"/>
            </w:pPr>
            <w:r>
              <w:rPr>
                <w:rFonts w:ascii="Times New Roman"/>
                <w:b w:val="false"/>
                <w:i w:val="false"/>
                <w:color w:val="000000"/>
                <w:sz w:val="20"/>
              </w:rPr>
              <w:t>
Бюджеттік бағдарламалардың әкімшісі</w:t>
            </w:r>
          </w:p>
          <w:bookmarkEnd w:id="7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705"/>
          <w:p>
            <w:pPr>
              <w:spacing w:after="20"/>
              <w:ind w:left="20"/>
              <w:jc w:val="both"/>
            </w:pPr>
            <w:r>
              <w:rPr>
                <w:rFonts w:ascii="Times New Roman"/>
                <w:b w:val="false"/>
                <w:i w:val="false"/>
                <w:color w:val="000000"/>
                <w:sz w:val="20"/>
              </w:rPr>
              <w:t>
Бағдарлама</w:t>
            </w:r>
          </w:p>
          <w:bookmarkEnd w:id="7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706"/>
          <w:p>
            <w:pPr>
              <w:spacing w:after="20"/>
              <w:ind w:left="20"/>
              <w:jc w:val="both"/>
            </w:pPr>
            <w:r>
              <w:rPr>
                <w:rFonts w:ascii="Times New Roman"/>
                <w:b w:val="false"/>
                <w:i w:val="false"/>
                <w:color w:val="000000"/>
                <w:sz w:val="20"/>
              </w:rPr>
              <w:t>
Атауы</w:t>
            </w:r>
          </w:p>
          <w:bookmarkEnd w:id="70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707"/>
          <w:p>
            <w:pPr>
              <w:spacing w:after="20"/>
              <w:ind w:left="20"/>
              <w:jc w:val="both"/>
            </w:pPr>
            <w:r>
              <w:rPr>
                <w:rFonts w:ascii="Times New Roman"/>
                <w:b w:val="false"/>
                <w:i w:val="false"/>
                <w:color w:val="000000"/>
                <w:sz w:val="20"/>
              </w:rPr>
              <w:t>
1</w:t>
            </w:r>
          </w:p>
          <w:bookmarkEnd w:id="70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708"/>
          <w:p>
            <w:pPr>
              <w:spacing w:after="20"/>
              <w:ind w:left="20"/>
              <w:jc w:val="both"/>
            </w:pPr>
            <w:r>
              <w:rPr>
                <w:rFonts w:ascii="Times New Roman"/>
                <w:b w:val="false"/>
                <w:i w:val="false"/>
                <w:color w:val="000000"/>
                <w:sz w:val="20"/>
              </w:rPr>
              <w:t>
01</w:t>
            </w:r>
          </w:p>
          <w:bookmarkEnd w:id="7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709"/>
          <w:p>
            <w:pPr>
              <w:spacing w:after="20"/>
              <w:ind w:left="20"/>
              <w:jc w:val="both"/>
            </w:pPr>
            <w:r>
              <w:rPr>
                <w:rFonts w:ascii="Times New Roman"/>
                <w:b w:val="false"/>
                <w:i w:val="false"/>
                <w:color w:val="000000"/>
                <w:sz w:val="20"/>
              </w:rPr>
              <w:t>
07</w:t>
            </w:r>
          </w:p>
          <w:bookmarkEnd w:id="70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710"/>
          <w:p>
            <w:pPr>
              <w:spacing w:after="20"/>
              <w:ind w:left="20"/>
              <w:jc w:val="both"/>
            </w:pPr>
            <w:r>
              <w:rPr>
                <w:rFonts w:ascii="Times New Roman"/>
                <w:b w:val="false"/>
                <w:i w:val="false"/>
                <w:color w:val="000000"/>
                <w:sz w:val="20"/>
              </w:rPr>
              <w:t>
12</w:t>
            </w:r>
          </w:p>
          <w:bookmarkEnd w:id="7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711"/>
          <w:p>
            <w:pPr>
              <w:spacing w:after="20"/>
              <w:ind w:left="20"/>
              <w:jc w:val="both"/>
            </w:pPr>
            <w:r>
              <w:rPr>
                <w:rFonts w:ascii="Times New Roman"/>
                <w:b w:val="false"/>
                <w:i w:val="false"/>
                <w:color w:val="000000"/>
                <w:sz w:val="20"/>
              </w:rPr>
              <w:t>
13</w:t>
            </w:r>
          </w:p>
          <w:bookmarkEnd w:id="7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712"/>
          <w:p>
            <w:pPr>
              <w:spacing w:after="20"/>
              <w:ind w:left="20"/>
              <w:jc w:val="both"/>
            </w:pPr>
            <w:r>
              <w:rPr>
                <w:rFonts w:ascii="Times New Roman"/>
                <w:b w:val="false"/>
                <w:i w:val="false"/>
                <w:color w:val="000000"/>
                <w:sz w:val="20"/>
              </w:rPr>
              <w:t>
Функционалдық топ</w:t>
            </w:r>
          </w:p>
          <w:bookmarkEnd w:id="71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713"/>
          <w:p>
            <w:pPr>
              <w:spacing w:after="20"/>
              <w:ind w:left="20"/>
              <w:jc w:val="both"/>
            </w:pPr>
            <w:r>
              <w:rPr>
                <w:rFonts w:ascii="Times New Roman"/>
                <w:b w:val="false"/>
                <w:i w:val="false"/>
                <w:color w:val="000000"/>
                <w:sz w:val="20"/>
              </w:rPr>
              <w:t>
Санаты</w:t>
            </w:r>
          </w:p>
          <w:bookmarkEnd w:id="71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714"/>
          <w:p>
            <w:pPr>
              <w:spacing w:after="20"/>
              <w:ind w:left="20"/>
              <w:jc w:val="both"/>
            </w:pPr>
            <w:r>
              <w:rPr>
                <w:rFonts w:ascii="Times New Roman"/>
                <w:b w:val="false"/>
                <w:i w:val="false"/>
                <w:color w:val="000000"/>
                <w:sz w:val="20"/>
              </w:rPr>
              <w:t>
5</w:t>
            </w:r>
          </w:p>
          <w:bookmarkEnd w:id="71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715"/>
          <w:p>
            <w:pPr>
              <w:spacing w:after="20"/>
              <w:ind w:left="20"/>
              <w:jc w:val="both"/>
            </w:pPr>
            <w:r>
              <w:rPr>
                <w:rFonts w:ascii="Times New Roman"/>
                <w:b w:val="false"/>
                <w:i w:val="false"/>
                <w:color w:val="000000"/>
                <w:sz w:val="20"/>
              </w:rPr>
              <w:t>
Функционалдық топ</w:t>
            </w:r>
          </w:p>
          <w:bookmarkEnd w:id="71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716"/>
          <w:p>
            <w:pPr>
              <w:spacing w:after="20"/>
              <w:ind w:left="20"/>
              <w:jc w:val="both"/>
            </w:pPr>
            <w:r>
              <w:rPr>
                <w:rFonts w:ascii="Times New Roman"/>
                <w:b w:val="false"/>
                <w:i w:val="false"/>
                <w:color w:val="000000"/>
                <w:sz w:val="20"/>
              </w:rPr>
              <w:t>
Cанаты</w:t>
            </w:r>
          </w:p>
          <w:bookmarkEnd w:id="71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717"/>
          <w:p>
            <w:pPr>
              <w:spacing w:after="20"/>
              <w:ind w:left="20"/>
              <w:jc w:val="both"/>
            </w:pPr>
            <w:r>
              <w:rPr>
                <w:rFonts w:ascii="Times New Roman"/>
                <w:b w:val="false"/>
                <w:i w:val="false"/>
                <w:color w:val="000000"/>
                <w:sz w:val="20"/>
              </w:rPr>
              <w:t>
6</w:t>
            </w:r>
          </w:p>
          <w:bookmarkEnd w:id="7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718"/>
          <w:p>
            <w:pPr>
              <w:spacing w:after="20"/>
              <w:ind w:left="20"/>
              <w:jc w:val="both"/>
            </w:pPr>
            <w:r>
              <w:rPr>
                <w:rFonts w:ascii="Times New Roman"/>
                <w:b w:val="false"/>
                <w:i w:val="false"/>
                <w:color w:val="000000"/>
                <w:sz w:val="20"/>
              </w:rPr>
              <w:t>
Функционалдық топ</w:t>
            </w:r>
          </w:p>
          <w:bookmarkEnd w:id="71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719"/>
          <w:p>
            <w:pPr>
              <w:spacing w:after="20"/>
              <w:ind w:left="20"/>
              <w:jc w:val="both"/>
            </w:pPr>
            <w:r>
              <w:rPr>
                <w:rFonts w:ascii="Times New Roman"/>
                <w:b w:val="false"/>
                <w:i w:val="false"/>
                <w:color w:val="000000"/>
                <w:sz w:val="20"/>
              </w:rPr>
              <w:t>
7</w:t>
            </w:r>
          </w:p>
          <w:bookmarkEnd w:id="71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720"/>
          <w:p>
            <w:pPr>
              <w:spacing w:after="20"/>
              <w:ind w:left="20"/>
              <w:jc w:val="both"/>
            </w:pPr>
            <w:r>
              <w:rPr>
                <w:rFonts w:ascii="Times New Roman"/>
                <w:b w:val="false"/>
                <w:i w:val="false"/>
                <w:color w:val="000000"/>
                <w:sz w:val="20"/>
              </w:rPr>
              <w:t>
16</w:t>
            </w:r>
          </w:p>
          <w:bookmarkEnd w:id="72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721"/>
          <w:p>
            <w:pPr>
              <w:spacing w:after="20"/>
              <w:ind w:left="20"/>
              <w:jc w:val="both"/>
            </w:pPr>
            <w:r>
              <w:rPr>
                <w:rFonts w:ascii="Times New Roman"/>
                <w:b w:val="false"/>
                <w:i w:val="false"/>
                <w:color w:val="000000"/>
                <w:sz w:val="20"/>
              </w:rPr>
              <w:t>
8</w:t>
            </w:r>
          </w:p>
          <w:bookmarkEnd w:id="72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80" w:id="722"/>
    <w:p>
      <w:pPr>
        <w:spacing w:after="0"/>
        <w:ind w:left="0"/>
        <w:jc w:val="left"/>
      </w:pPr>
      <w:r>
        <w:rPr>
          <w:rFonts w:ascii="Times New Roman"/>
          <w:b/>
          <w:i w:val="false"/>
          <w:color w:val="000000"/>
        </w:rPr>
        <w:t xml:space="preserve"> 2020 жылға арналған Ноғайбай ауылдық округінің бюджеті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723"/>
          <w:p>
            <w:pPr>
              <w:spacing w:after="20"/>
              <w:ind w:left="20"/>
              <w:jc w:val="both"/>
            </w:pPr>
            <w:r>
              <w:rPr>
                <w:rFonts w:ascii="Times New Roman"/>
                <w:b w:val="false"/>
                <w:i w:val="false"/>
                <w:color w:val="000000"/>
                <w:sz w:val="20"/>
              </w:rPr>
              <w:t>
Санаты</w:t>
            </w:r>
          </w:p>
          <w:bookmarkEnd w:id="72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724"/>
          <w:p>
            <w:pPr>
              <w:spacing w:after="20"/>
              <w:ind w:left="20"/>
              <w:jc w:val="both"/>
            </w:pPr>
            <w:r>
              <w:rPr>
                <w:rFonts w:ascii="Times New Roman"/>
                <w:b w:val="false"/>
                <w:i w:val="false"/>
                <w:color w:val="000000"/>
                <w:sz w:val="20"/>
              </w:rPr>
              <w:t>
1</w:t>
            </w:r>
          </w:p>
          <w:bookmarkEnd w:id="72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725"/>
          <w:p>
            <w:pPr>
              <w:spacing w:after="20"/>
              <w:ind w:left="20"/>
              <w:jc w:val="both"/>
            </w:pPr>
            <w:r>
              <w:rPr>
                <w:rFonts w:ascii="Times New Roman"/>
                <w:b w:val="false"/>
                <w:i w:val="false"/>
                <w:color w:val="000000"/>
                <w:sz w:val="20"/>
              </w:rPr>
              <w:t>
1</w:t>
            </w:r>
          </w:p>
          <w:bookmarkEnd w:id="72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726"/>
          <w:p>
            <w:pPr>
              <w:spacing w:after="20"/>
              <w:ind w:left="20"/>
              <w:jc w:val="both"/>
            </w:pPr>
            <w:r>
              <w:rPr>
                <w:rFonts w:ascii="Times New Roman"/>
                <w:b w:val="false"/>
                <w:i w:val="false"/>
                <w:color w:val="000000"/>
                <w:sz w:val="20"/>
              </w:rPr>
              <w:t>
4</w:t>
            </w:r>
          </w:p>
          <w:bookmarkEnd w:id="72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727"/>
          <w:p>
            <w:pPr>
              <w:spacing w:after="20"/>
              <w:ind w:left="20"/>
              <w:jc w:val="both"/>
            </w:pPr>
            <w:r>
              <w:rPr>
                <w:rFonts w:ascii="Times New Roman"/>
                <w:b w:val="false"/>
                <w:i w:val="false"/>
                <w:color w:val="000000"/>
                <w:sz w:val="20"/>
              </w:rPr>
              <w:t>
Функционалдық топ</w:t>
            </w:r>
          </w:p>
          <w:bookmarkEnd w:id="72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728"/>
          <w:p>
            <w:pPr>
              <w:spacing w:after="20"/>
              <w:ind w:left="20"/>
              <w:jc w:val="both"/>
            </w:pPr>
            <w:r>
              <w:rPr>
                <w:rFonts w:ascii="Times New Roman"/>
                <w:b w:val="false"/>
                <w:i w:val="false"/>
                <w:color w:val="000000"/>
                <w:sz w:val="20"/>
              </w:rPr>
              <w:t>
Бюджеттік бағдарламалардың әкімшісі</w:t>
            </w:r>
          </w:p>
          <w:bookmarkEnd w:id="7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729"/>
          <w:p>
            <w:pPr>
              <w:spacing w:after="20"/>
              <w:ind w:left="20"/>
              <w:jc w:val="both"/>
            </w:pPr>
            <w:r>
              <w:rPr>
                <w:rFonts w:ascii="Times New Roman"/>
                <w:b w:val="false"/>
                <w:i w:val="false"/>
                <w:color w:val="000000"/>
                <w:sz w:val="20"/>
              </w:rPr>
              <w:t>
Бағдарлама</w:t>
            </w:r>
          </w:p>
          <w:bookmarkEnd w:id="7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730"/>
          <w:p>
            <w:pPr>
              <w:spacing w:after="20"/>
              <w:ind w:left="20"/>
              <w:jc w:val="both"/>
            </w:pPr>
            <w:r>
              <w:rPr>
                <w:rFonts w:ascii="Times New Roman"/>
                <w:b w:val="false"/>
                <w:i w:val="false"/>
                <w:color w:val="000000"/>
                <w:sz w:val="20"/>
              </w:rPr>
              <w:t>
Атауы</w:t>
            </w:r>
          </w:p>
          <w:bookmarkEnd w:id="73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731"/>
          <w:p>
            <w:pPr>
              <w:spacing w:after="20"/>
              <w:ind w:left="20"/>
              <w:jc w:val="both"/>
            </w:pPr>
            <w:r>
              <w:rPr>
                <w:rFonts w:ascii="Times New Roman"/>
                <w:b w:val="false"/>
                <w:i w:val="false"/>
                <w:color w:val="000000"/>
                <w:sz w:val="20"/>
              </w:rPr>
              <w:t>
1</w:t>
            </w:r>
          </w:p>
          <w:bookmarkEnd w:id="731"/>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732"/>
          <w:p>
            <w:pPr>
              <w:spacing w:after="20"/>
              <w:ind w:left="20"/>
              <w:jc w:val="both"/>
            </w:pPr>
            <w:r>
              <w:rPr>
                <w:rFonts w:ascii="Times New Roman"/>
                <w:b w:val="false"/>
                <w:i w:val="false"/>
                <w:color w:val="000000"/>
                <w:sz w:val="20"/>
              </w:rPr>
              <w:t>
01</w:t>
            </w:r>
          </w:p>
          <w:bookmarkEnd w:id="73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733"/>
          <w:p>
            <w:pPr>
              <w:spacing w:after="20"/>
              <w:ind w:left="20"/>
              <w:jc w:val="both"/>
            </w:pPr>
            <w:r>
              <w:rPr>
                <w:rFonts w:ascii="Times New Roman"/>
                <w:b w:val="false"/>
                <w:i w:val="false"/>
                <w:color w:val="000000"/>
                <w:sz w:val="20"/>
              </w:rPr>
              <w:t>
07</w:t>
            </w:r>
          </w:p>
          <w:bookmarkEnd w:id="73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734"/>
          <w:p>
            <w:pPr>
              <w:spacing w:after="20"/>
              <w:ind w:left="20"/>
              <w:jc w:val="both"/>
            </w:pPr>
            <w:r>
              <w:rPr>
                <w:rFonts w:ascii="Times New Roman"/>
                <w:b w:val="false"/>
                <w:i w:val="false"/>
                <w:color w:val="000000"/>
                <w:sz w:val="20"/>
              </w:rPr>
              <w:t>
12</w:t>
            </w:r>
          </w:p>
          <w:bookmarkEnd w:id="73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735"/>
          <w:p>
            <w:pPr>
              <w:spacing w:after="20"/>
              <w:ind w:left="20"/>
              <w:jc w:val="both"/>
            </w:pPr>
            <w:r>
              <w:rPr>
                <w:rFonts w:ascii="Times New Roman"/>
                <w:b w:val="false"/>
                <w:i w:val="false"/>
                <w:color w:val="000000"/>
                <w:sz w:val="20"/>
              </w:rPr>
              <w:t>
13</w:t>
            </w:r>
          </w:p>
          <w:bookmarkEnd w:id="73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736"/>
          <w:p>
            <w:pPr>
              <w:spacing w:after="20"/>
              <w:ind w:left="20"/>
              <w:jc w:val="both"/>
            </w:pPr>
            <w:r>
              <w:rPr>
                <w:rFonts w:ascii="Times New Roman"/>
                <w:b w:val="false"/>
                <w:i w:val="false"/>
                <w:color w:val="000000"/>
                <w:sz w:val="20"/>
              </w:rPr>
              <w:t>
Функционалдық топ</w:t>
            </w:r>
          </w:p>
          <w:bookmarkEnd w:id="73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737"/>
          <w:p>
            <w:pPr>
              <w:spacing w:after="20"/>
              <w:ind w:left="20"/>
              <w:jc w:val="both"/>
            </w:pPr>
            <w:r>
              <w:rPr>
                <w:rFonts w:ascii="Times New Roman"/>
                <w:b w:val="false"/>
                <w:i w:val="false"/>
                <w:color w:val="000000"/>
                <w:sz w:val="20"/>
              </w:rPr>
              <w:t>
Санаты</w:t>
            </w:r>
          </w:p>
          <w:bookmarkEnd w:id="73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738"/>
          <w:p>
            <w:pPr>
              <w:spacing w:after="20"/>
              <w:ind w:left="20"/>
              <w:jc w:val="both"/>
            </w:pPr>
            <w:r>
              <w:rPr>
                <w:rFonts w:ascii="Times New Roman"/>
                <w:b w:val="false"/>
                <w:i w:val="false"/>
                <w:color w:val="000000"/>
                <w:sz w:val="20"/>
              </w:rPr>
              <w:t>
5</w:t>
            </w:r>
          </w:p>
          <w:bookmarkEnd w:id="73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739"/>
          <w:p>
            <w:pPr>
              <w:spacing w:after="20"/>
              <w:ind w:left="20"/>
              <w:jc w:val="both"/>
            </w:pPr>
            <w:r>
              <w:rPr>
                <w:rFonts w:ascii="Times New Roman"/>
                <w:b w:val="false"/>
                <w:i w:val="false"/>
                <w:color w:val="000000"/>
                <w:sz w:val="20"/>
              </w:rPr>
              <w:t>
Функционалдық топ</w:t>
            </w:r>
          </w:p>
          <w:bookmarkEnd w:id="73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740"/>
          <w:p>
            <w:pPr>
              <w:spacing w:after="20"/>
              <w:ind w:left="20"/>
              <w:jc w:val="both"/>
            </w:pPr>
            <w:r>
              <w:rPr>
                <w:rFonts w:ascii="Times New Roman"/>
                <w:b w:val="false"/>
                <w:i w:val="false"/>
                <w:color w:val="000000"/>
                <w:sz w:val="20"/>
              </w:rPr>
              <w:t>
Cанаты</w:t>
            </w:r>
          </w:p>
          <w:bookmarkEnd w:id="74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741"/>
          <w:p>
            <w:pPr>
              <w:spacing w:after="20"/>
              <w:ind w:left="20"/>
              <w:jc w:val="both"/>
            </w:pPr>
            <w:r>
              <w:rPr>
                <w:rFonts w:ascii="Times New Roman"/>
                <w:b w:val="false"/>
                <w:i w:val="false"/>
                <w:color w:val="000000"/>
                <w:sz w:val="20"/>
              </w:rPr>
              <w:t>
6</w:t>
            </w:r>
          </w:p>
          <w:bookmarkEnd w:id="7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742"/>
          <w:p>
            <w:pPr>
              <w:spacing w:after="20"/>
              <w:ind w:left="20"/>
              <w:jc w:val="both"/>
            </w:pPr>
            <w:r>
              <w:rPr>
                <w:rFonts w:ascii="Times New Roman"/>
                <w:b w:val="false"/>
                <w:i w:val="false"/>
                <w:color w:val="000000"/>
                <w:sz w:val="20"/>
              </w:rPr>
              <w:t>
Функционалдық топ</w:t>
            </w:r>
          </w:p>
          <w:bookmarkEnd w:id="74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743"/>
          <w:p>
            <w:pPr>
              <w:spacing w:after="20"/>
              <w:ind w:left="20"/>
              <w:jc w:val="both"/>
            </w:pPr>
            <w:r>
              <w:rPr>
                <w:rFonts w:ascii="Times New Roman"/>
                <w:b w:val="false"/>
                <w:i w:val="false"/>
                <w:color w:val="000000"/>
                <w:sz w:val="20"/>
              </w:rPr>
              <w:t>
7</w:t>
            </w:r>
          </w:p>
          <w:bookmarkEnd w:id="7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744"/>
          <w:p>
            <w:pPr>
              <w:spacing w:after="20"/>
              <w:ind w:left="20"/>
              <w:jc w:val="both"/>
            </w:pPr>
            <w:r>
              <w:rPr>
                <w:rFonts w:ascii="Times New Roman"/>
                <w:b w:val="false"/>
                <w:i w:val="false"/>
                <w:color w:val="000000"/>
                <w:sz w:val="20"/>
              </w:rPr>
              <w:t>
16</w:t>
            </w:r>
          </w:p>
          <w:bookmarkEnd w:id="7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745"/>
          <w:p>
            <w:pPr>
              <w:spacing w:after="20"/>
              <w:ind w:left="20"/>
              <w:jc w:val="both"/>
            </w:pPr>
            <w:r>
              <w:rPr>
                <w:rFonts w:ascii="Times New Roman"/>
                <w:b w:val="false"/>
                <w:i w:val="false"/>
                <w:color w:val="000000"/>
                <w:sz w:val="20"/>
              </w:rPr>
              <w:t>
8</w:t>
            </w:r>
          </w:p>
          <w:bookmarkEnd w:id="7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56" w:id="746"/>
    <w:p>
      <w:pPr>
        <w:spacing w:after="0"/>
        <w:ind w:left="0"/>
        <w:jc w:val="left"/>
      </w:pPr>
      <w:r>
        <w:rPr>
          <w:rFonts w:ascii="Times New Roman"/>
          <w:b/>
          <w:i w:val="false"/>
          <w:color w:val="000000"/>
        </w:rPr>
        <w:t xml:space="preserve"> 2020 жылға арналған Отар ауылдық округінің бюджеті</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747"/>
          <w:p>
            <w:pPr>
              <w:spacing w:after="20"/>
              <w:ind w:left="20"/>
              <w:jc w:val="both"/>
            </w:pPr>
            <w:r>
              <w:rPr>
                <w:rFonts w:ascii="Times New Roman"/>
                <w:b w:val="false"/>
                <w:i w:val="false"/>
                <w:color w:val="000000"/>
                <w:sz w:val="20"/>
              </w:rPr>
              <w:t>
Санаты</w:t>
            </w:r>
          </w:p>
          <w:bookmarkEnd w:id="74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748"/>
          <w:p>
            <w:pPr>
              <w:spacing w:after="20"/>
              <w:ind w:left="20"/>
              <w:jc w:val="both"/>
            </w:pPr>
            <w:r>
              <w:rPr>
                <w:rFonts w:ascii="Times New Roman"/>
                <w:b w:val="false"/>
                <w:i w:val="false"/>
                <w:color w:val="000000"/>
                <w:sz w:val="20"/>
              </w:rPr>
              <w:t>
1</w:t>
            </w:r>
          </w:p>
          <w:bookmarkEnd w:id="74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749"/>
          <w:p>
            <w:pPr>
              <w:spacing w:after="20"/>
              <w:ind w:left="20"/>
              <w:jc w:val="both"/>
            </w:pPr>
            <w:r>
              <w:rPr>
                <w:rFonts w:ascii="Times New Roman"/>
                <w:b w:val="false"/>
                <w:i w:val="false"/>
                <w:color w:val="000000"/>
                <w:sz w:val="20"/>
              </w:rPr>
              <w:t>
1</w:t>
            </w:r>
          </w:p>
          <w:bookmarkEnd w:id="74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750"/>
          <w:p>
            <w:pPr>
              <w:spacing w:after="20"/>
              <w:ind w:left="20"/>
              <w:jc w:val="both"/>
            </w:pPr>
            <w:r>
              <w:rPr>
                <w:rFonts w:ascii="Times New Roman"/>
                <w:b w:val="false"/>
                <w:i w:val="false"/>
                <w:color w:val="000000"/>
                <w:sz w:val="20"/>
              </w:rPr>
              <w:t>
4</w:t>
            </w:r>
          </w:p>
          <w:bookmarkEnd w:id="75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751"/>
          <w:p>
            <w:pPr>
              <w:spacing w:after="20"/>
              <w:ind w:left="20"/>
              <w:jc w:val="both"/>
            </w:pPr>
            <w:r>
              <w:rPr>
                <w:rFonts w:ascii="Times New Roman"/>
                <w:b w:val="false"/>
                <w:i w:val="false"/>
                <w:color w:val="000000"/>
                <w:sz w:val="20"/>
              </w:rPr>
              <w:t>
Функционалдық топ</w:t>
            </w:r>
          </w:p>
          <w:bookmarkEnd w:id="75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752"/>
          <w:p>
            <w:pPr>
              <w:spacing w:after="20"/>
              <w:ind w:left="20"/>
              <w:jc w:val="both"/>
            </w:pPr>
            <w:r>
              <w:rPr>
                <w:rFonts w:ascii="Times New Roman"/>
                <w:b w:val="false"/>
                <w:i w:val="false"/>
                <w:color w:val="000000"/>
                <w:sz w:val="20"/>
              </w:rPr>
              <w:t>
Бюджеттік бағдарламалардың әкімшісі</w:t>
            </w:r>
          </w:p>
          <w:bookmarkEnd w:id="7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753"/>
          <w:p>
            <w:pPr>
              <w:spacing w:after="20"/>
              <w:ind w:left="20"/>
              <w:jc w:val="both"/>
            </w:pPr>
            <w:r>
              <w:rPr>
                <w:rFonts w:ascii="Times New Roman"/>
                <w:b w:val="false"/>
                <w:i w:val="false"/>
                <w:color w:val="000000"/>
                <w:sz w:val="20"/>
              </w:rPr>
              <w:t>
Бағдарлама</w:t>
            </w:r>
          </w:p>
          <w:bookmarkEnd w:id="7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754"/>
          <w:p>
            <w:pPr>
              <w:spacing w:after="20"/>
              <w:ind w:left="20"/>
              <w:jc w:val="both"/>
            </w:pPr>
            <w:r>
              <w:rPr>
                <w:rFonts w:ascii="Times New Roman"/>
                <w:b w:val="false"/>
                <w:i w:val="false"/>
                <w:color w:val="000000"/>
                <w:sz w:val="20"/>
              </w:rPr>
              <w:t>
Атауы</w:t>
            </w:r>
          </w:p>
          <w:bookmarkEnd w:id="7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755"/>
          <w:p>
            <w:pPr>
              <w:spacing w:after="20"/>
              <w:ind w:left="20"/>
              <w:jc w:val="both"/>
            </w:pPr>
            <w:r>
              <w:rPr>
                <w:rFonts w:ascii="Times New Roman"/>
                <w:b w:val="false"/>
                <w:i w:val="false"/>
                <w:color w:val="000000"/>
                <w:sz w:val="20"/>
              </w:rPr>
              <w:t>
1</w:t>
            </w:r>
          </w:p>
          <w:bookmarkEnd w:id="755"/>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756"/>
          <w:p>
            <w:pPr>
              <w:spacing w:after="20"/>
              <w:ind w:left="20"/>
              <w:jc w:val="both"/>
            </w:pPr>
            <w:r>
              <w:rPr>
                <w:rFonts w:ascii="Times New Roman"/>
                <w:b w:val="false"/>
                <w:i w:val="false"/>
                <w:color w:val="000000"/>
                <w:sz w:val="20"/>
              </w:rPr>
              <w:t>
01</w:t>
            </w:r>
          </w:p>
          <w:bookmarkEnd w:id="75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757"/>
          <w:p>
            <w:pPr>
              <w:spacing w:after="20"/>
              <w:ind w:left="20"/>
              <w:jc w:val="both"/>
            </w:pPr>
            <w:r>
              <w:rPr>
                <w:rFonts w:ascii="Times New Roman"/>
                <w:b w:val="false"/>
                <w:i w:val="false"/>
                <w:color w:val="000000"/>
                <w:sz w:val="20"/>
              </w:rPr>
              <w:t>
04</w:t>
            </w:r>
          </w:p>
          <w:bookmarkEnd w:id="75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758"/>
          <w:p>
            <w:pPr>
              <w:spacing w:after="20"/>
              <w:ind w:left="20"/>
              <w:jc w:val="both"/>
            </w:pPr>
            <w:r>
              <w:rPr>
                <w:rFonts w:ascii="Times New Roman"/>
                <w:b w:val="false"/>
                <w:i w:val="false"/>
                <w:color w:val="000000"/>
                <w:sz w:val="20"/>
              </w:rPr>
              <w:t>
07</w:t>
            </w:r>
          </w:p>
          <w:bookmarkEnd w:id="75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759"/>
          <w:p>
            <w:pPr>
              <w:spacing w:after="20"/>
              <w:ind w:left="20"/>
              <w:jc w:val="both"/>
            </w:pPr>
            <w:r>
              <w:rPr>
                <w:rFonts w:ascii="Times New Roman"/>
                <w:b w:val="false"/>
                <w:i w:val="false"/>
                <w:color w:val="000000"/>
                <w:sz w:val="20"/>
              </w:rPr>
              <w:t>
12</w:t>
            </w:r>
          </w:p>
          <w:bookmarkEnd w:id="75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760"/>
          <w:p>
            <w:pPr>
              <w:spacing w:after="20"/>
              <w:ind w:left="20"/>
              <w:jc w:val="both"/>
            </w:pPr>
            <w:r>
              <w:rPr>
                <w:rFonts w:ascii="Times New Roman"/>
                <w:b w:val="false"/>
                <w:i w:val="false"/>
                <w:color w:val="000000"/>
                <w:sz w:val="20"/>
              </w:rPr>
              <w:t>
13</w:t>
            </w:r>
          </w:p>
          <w:bookmarkEnd w:id="7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761"/>
          <w:p>
            <w:pPr>
              <w:spacing w:after="20"/>
              <w:ind w:left="20"/>
              <w:jc w:val="both"/>
            </w:pPr>
            <w:r>
              <w:rPr>
                <w:rFonts w:ascii="Times New Roman"/>
                <w:b w:val="false"/>
                <w:i w:val="false"/>
                <w:color w:val="000000"/>
                <w:sz w:val="20"/>
              </w:rPr>
              <w:t>
Функционалдық топ</w:t>
            </w:r>
          </w:p>
          <w:bookmarkEnd w:id="76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762"/>
          <w:p>
            <w:pPr>
              <w:spacing w:after="20"/>
              <w:ind w:left="20"/>
              <w:jc w:val="both"/>
            </w:pPr>
            <w:r>
              <w:rPr>
                <w:rFonts w:ascii="Times New Roman"/>
                <w:b w:val="false"/>
                <w:i w:val="false"/>
                <w:color w:val="000000"/>
                <w:sz w:val="20"/>
              </w:rPr>
              <w:t>
Санаты</w:t>
            </w:r>
          </w:p>
          <w:bookmarkEnd w:id="76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763"/>
          <w:p>
            <w:pPr>
              <w:spacing w:after="20"/>
              <w:ind w:left="20"/>
              <w:jc w:val="both"/>
            </w:pPr>
            <w:r>
              <w:rPr>
                <w:rFonts w:ascii="Times New Roman"/>
                <w:b w:val="false"/>
                <w:i w:val="false"/>
                <w:color w:val="000000"/>
                <w:sz w:val="20"/>
              </w:rPr>
              <w:t>
5</w:t>
            </w:r>
          </w:p>
          <w:bookmarkEnd w:id="76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764"/>
          <w:p>
            <w:pPr>
              <w:spacing w:after="20"/>
              <w:ind w:left="20"/>
              <w:jc w:val="both"/>
            </w:pPr>
            <w:r>
              <w:rPr>
                <w:rFonts w:ascii="Times New Roman"/>
                <w:b w:val="false"/>
                <w:i w:val="false"/>
                <w:color w:val="000000"/>
                <w:sz w:val="20"/>
              </w:rPr>
              <w:t>
Функционалдық топ</w:t>
            </w:r>
          </w:p>
          <w:bookmarkEnd w:id="76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765"/>
          <w:p>
            <w:pPr>
              <w:spacing w:after="20"/>
              <w:ind w:left="20"/>
              <w:jc w:val="both"/>
            </w:pPr>
            <w:r>
              <w:rPr>
                <w:rFonts w:ascii="Times New Roman"/>
                <w:b w:val="false"/>
                <w:i w:val="false"/>
                <w:color w:val="000000"/>
                <w:sz w:val="20"/>
              </w:rPr>
              <w:t>
Cанаты</w:t>
            </w:r>
          </w:p>
          <w:bookmarkEnd w:id="76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766"/>
          <w:p>
            <w:pPr>
              <w:spacing w:after="20"/>
              <w:ind w:left="20"/>
              <w:jc w:val="both"/>
            </w:pPr>
            <w:r>
              <w:rPr>
                <w:rFonts w:ascii="Times New Roman"/>
                <w:b w:val="false"/>
                <w:i w:val="false"/>
                <w:color w:val="000000"/>
                <w:sz w:val="20"/>
              </w:rPr>
              <w:t>
6</w:t>
            </w:r>
          </w:p>
          <w:bookmarkEnd w:id="76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767"/>
          <w:p>
            <w:pPr>
              <w:spacing w:after="20"/>
              <w:ind w:left="20"/>
              <w:jc w:val="both"/>
            </w:pPr>
            <w:r>
              <w:rPr>
                <w:rFonts w:ascii="Times New Roman"/>
                <w:b w:val="false"/>
                <w:i w:val="false"/>
                <w:color w:val="000000"/>
                <w:sz w:val="20"/>
              </w:rPr>
              <w:t>
Функционалдық топ</w:t>
            </w:r>
          </w:p>
          <w:bookmarkEnd w:id="76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768"/>
          <w:p>
            <w:pPr>
              <w:spacing w:after="20"/>
              <w:ind w:left="20"/>
              <w:jc w:val="both"/>
            </w:pPr>
            <w:r>
              <w:rPr>
                <w:rFonts w:ascii="Times New Roman"/>
                <w:b w:val="false"/>
                <w:i w:val="false"/>
                <w:color w:val="000000"/>
                <w:sz w:val="20"/>
              </w:rPr>
              <w:t>
7</w:t>
            </w:r>
          </w:p>
          <w:bookmarkEnd w:id="76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769"/>
          <w:p>
            <w:pPr>
              <w:spacing w:after="20"/>
              <w:ind w:left="20"/>
              <w:jc w:val="both"/>
            </w:pPr>
            <w:r>
              <w:rPr>
                <w:rFonts w:ascii="Times New Roman"/>
                <w:b w:val="false"/>
                <w:i w:val="false"/>
                <w:color w:val="000000"/>
                <w:sz w:val="20"/>
              </w:rPr>
              <w:t>
16</w:t>
            </w:r>
          </w:p>
          <w:bookmarkEnd w:id="76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70"/>
          <w:p>
            <w:pPr>
              <w:spacing w:after="20"/>
              <w:ind w:left="20"/>
              <w:jc w:val="both"/>
            </w:pPr>
            <w:r>
              <w:rPr>
                <w:rFonts w:ascii="Times New Roman"/>
                <w:b w:val="false"/>
                <w:i w:val="false"/>
                <w:color w:val="000000"/>
                <w:sz w:val="20"/>
              </w:rPr>
              <w:t>
8</w:t>
            </w:r>
          </w:p>
          <w:bookmarkEnd w:id="77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35" w:id="771"/>
    <w:p>
      <w:pPr>
        <w:spacing w:after="0"/>
        <w:ind w:left="0"/>
        <w:jc w:val="left"/>
      </w:pPr>
      <w:r>
        <w:rPr>
          <w:rFonts w:ascii="Times New Roman"/>
          <w:b/>
          <w:i w:val="false"/>
          <w:color w:val="000000"/>
        </w:rPr>
        <w:t xml:space="preserve"> 2020 жылға арналған Сарыбұлақ ауылдық округінің бюджеті</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772"/>
          <w:p>
            <w:pPr>
              <w:spacing w:after="20"/>
              <w:ind w:left="20"/>
              <w:jc w:val="both"/>
            </w:pPr>
            <w:r>
              <w:rPr>
                <w:rFonts w:ascii="Times New Roman"/>
                <w:b w:val="false"/>
                <w:i w:val="false"/>
                <w:color w:val="000000"/>
                <w:sz w:val="20"/>
              </w:rPr>
              <w:t>
Санаты</w:t>
            </w:r>
          </w:p>
          <w:bookmarkEnd w:id="772"/>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773"/>
          <w:p>
            <w:pPr>
              <w:spacing w:after="20"/>
              <w:ind w:left="20"/>
              <w:jc w:val="both"/>
            </w:pPr>
            <w:r>
              <w:rPr>
                <w:rFonts w:ascii="Times New Roman"/>
                <w:b w:val="false"/>
                <w:i w:val="false"/>
                <w:color w:val="000000"/>
                <w:sz w:val="20"/>
              </w:rPr>
              <w:t>
1</w:t>
            </w:r>
          </w:p>
          <w:bookmarkEnd w:id="77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774"/>
          <w:p>
            <w:pPr>
              <w:spacing w:after="20"/>
              <w:ind w:left="20"/>
              <w:jc w:val="both"/>
            </w:pPr>
            <w:r>
              <w:rPr>
                <w:rFonts w:ascii="Times New Roman"/>
                <w:b w:val="false"/>
                <w:i w:val="false"/>
                <w:color w:val="000000"/>
                <w:sz w:val="20"/>
              </w:rPr>
              <w:t>
1</w:t>
            </w:r>
          </w:p>
          <w:bookmarkEnd w:id="77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775"/>
          <w:p>
            <w:pPr>
              <w:spacing w:after="20"/>
              <w:ind w:left="20"/>
              <w:jc w:val="both"/>
            </w:pPr>
            <w:r>
              <w:rPr>
                <w:rFonts w:ascii="Times New Roman"/>
                <w:b w:val="false"/>
                <w:i w:val="false"/>
                <w:color w:val="000000"/>
                <w:sz w:val="20"/>
              </w:rPr>
              <w:t>
4</w:t>
            </w:r>
          </w:p>
          <w:bookmarkEnd w:id="77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776"/>
          <w:p>
            <w:pPr>
              <w:spacing w:after="20"/>
              <w:ind w:left="20"/>
              <w:jc w:val="both"/>
            </w:pPr>
            <w:r>
              <w:rPr>
                <w:rFonts w:ascii="Times New Roman"/>
                <w:b w:val="false"/>
                <w:i w:val="false"/>
                <w:color w:val="000000"/>
                <w:sz w:val="20"/>
              </w:rPr>
              <w:t>
Функционалдық топ</w:t>
            </w:r>
          </w:p>
          <w:bookmarkEnd w:id="77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777"/>
          <w:p>
            <w:pPr>
              <w:spacing w:after="20"/>
              <w:ind w:left="20"/>
              <w:jc w:val="both"/>
            </w:pPr>
            <w:r>
              <w:rPr>
                <w:rFonts w:ascii="Times New Roman"/>
                <w:b w:val="false"/>
                <w:i w:val="false"/>
                <w:color w:val="000000"/>
                <w:sz w:val="20"/>
              </w:rPr>
              <w:t>
Бюджеттік бағдарламалардың әкімшісі</w:t>
            </w:r>
          </w:p>
          <w:bookmarkEnd w:id="77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778"/>
          <w:p>
            <w:pPr>
              <w:spacing w:after="20"/>
              <w:ind w:left="20"/>
              <w:jc w:val="both"/>
            </w:pPr>
            <w:r>
              <w:rPr>
                <w:rFonts w:ascii="Times New Roman"/>
                <w:b w:val="false"/>
                <w:i w:val="false"/>
                <w:color w:val="000000"/>
                <w:sz w:val="20"/>
              </w:rPr>
              <w:t>
Бағдарлама</w:t>
            </w:r>
          </w:p>
          <w:bookmarkEnd w:id="77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779"/>
          <w:p>
            <w:pPr>
              <w:spacing w:after="20"/>
              <w:ind w:left="20"/>
              <w:jc w:val="both"/>
            </w:pPr>
            <w:r>
              <w:rPr>
                <w:rFonts w:ascii="Times New Roman"/>
                <w:b w:val="false"/>
                <w:i w:val="false"/>
                <w:color w:val="000000"/>
                <w:sz w:val="20"/>
              </w:rPr>
              <w:t>
Атауы</w:t>
            </w:r>
          </w:p>
          <w:bookmarkEnd w:id="77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780"/>
          <w:p>
            <w:pPr>
              <w:spacing w:after="20"/>
              <w:ind w:left="20"/>
              <w:jc w:val="both"/>
            </w:pPr>
            <w:r>
              <w:rPr>
                <w:rFonts w:ascii="Times New Roman"/>
                <w:b w:val="false"/>
                <w:i w:val="false"/>
                <w:color w:val="000000"/>
                <w:sz w:val="20"/>
              </w:rPr>
              <w:t>
1</w:t>
            </w:r>
          </w:p>
          <w:bookmarkEnd w:id="780"/>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781"/>
          <w:p>
            <w:pPr>
              <w:spacing w:after="20"/>
              <w:ind w:left="20"/>
              <w:jc w:val="both"/>
            </w:pPr>
            <w:r>
              <w:rPr>
                <w:rFonts w:ascii="Times New Roman"/>
                <w:b w:val="false"/>
                <w:i w:val="false"/>
                <w:color w:val="000000"/>
                <w:sz w:val="20"/>
              </w:rPr>
              <w:t>
01</w:t>
            </w:r>
          </w:p>
          <w:bookmarkEnd w:id="78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782"/>
          <w:p>
            <w:pPr>
              <w:spacing w:after="20"/>
              <w:ind w:left="20"/>
              <w:jc w:val="both"/>
            </w:pPr>
            <w:r>
              <w:rPr>
                <w:rFonts w:ascii="Times New Roman"/>
                <w:b w:val="false"/>
                <w:i w:val="false"/>
                <w:color w:val="000000"/>
                <w:sz w:val="20"/>
              </w:rPr>
              <w:t>
07</w:t>
            </w:r>
          </w:p>
          <w:bookmarkEnd w:id="78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783"/>
          <w:p>
            <w:pPr>
              <w:spacing w:after="20"/>
              <w:ind w:left="20"/>
              <w:jc w:val="both"/>
            </w:pPr>
            <w:r>
              <w:rPr>
                <w:rFonts w:ascii="Times New Roman"/>
                <w:b w:val="false"/>
                <w:i w:val="false"/>
                <w:color w:val="000000"/>
                <w:sz w:val="20"/>
              </w:rPr>
              <w:t>
12</w:t>
            </w:r>
          </w:p>
          <w:bookmarkEnd w:id="78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784"/>
          <w:p>
            <w:pPr>
              <w:spacing w:after="20"/>
              <w:ind w:left="20"/>
              <w:jc w:val="both"/>
            </w:pPr>
            <w:r>
              <w:rPr>
                <w:rFonts w:ascii="Times New Roman"/>
                <w:b w:val="false"/>
                <w:i w:val="false"/>
                <w:color w:val="000000"/>
                <w:sz w:val="20"/>
              </w:rPr>
              <w:t>
13</w:t>
            </w:r>
          </w:p>
          <w:bookmarkEnd w:id="78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785"/>
          <w:p>
            <w:pPr>
              <w:spacing w:after="20"/>
              <w:ind w:left="20"/>
              <w:jc w:val="both"/>
            </w:pPr>
            <w:r>
              <w:rPr>
                <w:rFonts w:ascii="Times New Roman"/>
                <w:b w:val="false"/>
                <w:i w:val="false"/>
                <w:color w:val="000000"/>
                <w:sz w:val="20"/>
              </w:rPr>
              <w:t>
Функционалдық топ</w:t>
            </w:r>
          </w:p>
          <w:bookmarkEnd w:id="78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786"/>
          <w:p>
            <w:pPr>
              <w:spacing w:after="20"/>
              <w:ind w:left="20"/>
              <w:jc w:val="both"/>
            </w:pPr>
            <w:r>
              <w:rPr>
                <w:rFonts w:ascii="Times New Roman"/>
                <w:b w:val="false"/>
                <w:i w:val="false"/>
                <w:color w:val="000000"/>
                <w:sz w:val="20"/>
              </w:rPr>
              <w:t>
Санаты</w:t>
            </w:r>
          </w:p>
          <w:bookmarkEnd w:id="78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787"/>
          <w:p>
            <w:pPr>
              <w:spacing w:after="20"/>
              <w:ind w:left="20"/>
              <w:jc w:val="both"/>
            </w:pPr>
            <w:r>
              <w:rPr>
                <w:rFonts w:ascii="Times New Roman"/>
                <w:b w:val="false"/>
                <w:i w:val="false"/>
                <w:color w:val="000000"/>
                <w:sz w:val="20"/>
              </w:rPr>
              <w:t>
5</w:t>
            </w:r>
          </w:p>
          <w:bookmarkEnd w:id="78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788"/>
          <w:p>
            <w:pPr>
              <w:spacing w:after="20"/>
              <w:ind w:left="20"/>
              <w:jc w:val="both"/>
            </w:pPr>
            <w:r>
              <w:rPr>
                <w:rFonts w:ascii="Times New Roman"/>
                <w:b w:val="false"/>
                <w:i w:val="false"/>
                <w:color w:val="000000"/>
                <w:sz w:val="20"/>
              </w:rPr>
              <w:t>
Функционалдық топ</w:t>
            </w:r>
          </w:p>
          <w:bookmarkEnd w:id="788"/>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789"/>
          <w:p>
            <w:pPr>
              <w:spacing w:after="20"/>
              <w:ind w:left="20"/>
              <w:jc w:val="both"/>
            </w:pPr>
            <w:r>
              <w:rPr>
                <w:rFonts w:ascii="Times New Roman"/>
                <w:b w:val="false"/>
                <w:i w:val="false"/>
                <w:color w:val="000000"/>
                <w:sz w:val="20"/>
              </w:rPr>
              <w:t>
Cанаты</w:t>
            </w:r>
          </w:p>
          <w:bookmarkEnd w:id="78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790"/>
          <w:p>
            <w:pPr>
              <w:spacing w:after="20"/>
              <w:ind w:left="20"/>
              <w:jc w:val="both"/>
            </w:pPr>
            <w:r>
              <w:rPr>
                <w:rFonts w:ascii="Times New Roman"/>
                <w:b w:val="false"/>
                <w:i w:val="false"/>
                <w:color w:val="000000"/>
                <w:sz w:val="20"/>
              </w:rPr>
              <w:t>
6</w:t>
            </w:r>
          </w:p>
          <w:bookmarkEnd w:id="7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791"/>
          <w:p>
            <w:pPr>
              <w:spacing w:after="20"/>
              <w:ind w:left="20"/>
              <w:jc w:val="both"/>
            </w:pPr>
            <w:r>
              <w:rPr>
                <w:rFonts w:ascii="Times New Roman"/>
                <w:b w:val="false"/>
                <w:i w:val="false"/>
                <w:color w:val="000000"/>
                <w:sz w:val="20"/>
              </w:rPr>
              <w:t>
Функционалдық топ</w:t>
            </w:r>
          </w:p>
          <w:bookmarkEnd w:id="791"/>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792"/>
          <w:p>
            <w:pPr>
              <w:spacing w:after="20"/>
              <w:ind w:left="20"/>
              <w:jc w:val="both"/>
            </w:pPr>
            <w:r>
              <w:rPr>
                <w:rFonts w:ascii="Times New Roman"/>
                <w:b w:val="false"/>
                <w:i w:val="false"/>
                <w:color w:val="000000"/>
                <w:sz w:val="20"/>
              </w:rPr>
              <w:t>
7</w:t>
            </w:r>
          </w:p>
          <w:bookmarkEnd w:id="7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793"/>
          <w:p>
            <w:pPr>
              <w:spacing w:after="20"/>
              <w:ind w:left="20"/>
              <w:jc w:val="both"/>
            </w:pPr>
            <w:r>
              <w:rPr>
                <w:rFonts w:ascii="Times New Roman"/>
                <w:b w:val="false"/>
                <w:i w:val="false"/>
                <w:color w:val="000000"/>
                <w:sz w:val="20"/>
              </w:rPr>
              <w:t>
16</w:t>
            </w:r>
          </w:p>
          <w:bookmarkEnd w:id="7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794"/>
          <w:p>
            <w:pPr>
              <w:spacing w:after="20"/>
              <w:ind w:left="20"/>
              <w:jc w:val="both"/>
            </w:pPr>
            <w:r>
              <w:rPr>
                <w:rFonts w:ascii="Times New Roman"/>
                <w:b w:val="false"/>
                <w:i w:val="false"/>
                <w:color w:val="000000"/>
                <w:sz w:val="20"/>
              </w:rPr>
              <w:t>
8</w:t>
            </w:r>
          </w:p>
          <w:bookmarkEnd w:id="7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10" w:id="795"/>
    <w:p>
      <w:pPr>
        <w:spacing w:after="0"/>
        <w:ind w:left="0"/>
        <w:jc w:val="left"/>
      </w:pPr>
      <w:r>
        <w:rPr>
          <w:rFonts w:ascii="Times New Roman"/>
          <w:b/>
          <w:i w:val="false"/>
          <w:color w:val="000000"/>
        </w:rPr>
        <w:t xml:space="preserve"> 2020 жылға арналған Сортөбе ауылдық округінің бюджеті</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796"/>
          <w:p>
            <w:pPr>
              <w:spacing w:after="20"/>
              <w:ind w:left="20"/>
              <w:jc w:val="both"/>
            </w:pPr>
            <w:r>
              <w:rPr>
                <w:rFonts w:ascii="Times New Roman"/>
                <w:b w:val="false"/>
                <w:i w:val="false"/>
                <w:color w:val="000000"/>
                <w:sz w:val="20"/>
              </w:rPr>
              <w:t>
Санаты</w:t>
            </w:r>
          </w:p>
          <w:bookmarkEnd w:id="796"/>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797"/>
          <w:p>
            <w:pPr>
              <w:spacing w:after="20"/>
              <w:ind w:left="20"/>
              <w:jc w:val="both"/>
            </w:pPr>
            <w:r>
              <w:rPr>
                <w:rFonts w:ascii="Times New Roman"/>
                <w:b w:val="false"/>
                <w:i w:val="false"/>
                <w:color w:val="000000"/>
                <w:sz w:val="20"/>
              </w:rPr>
              <w:t>
1</w:t>
            </w:r>
          </w:p>
          <w:bookmarkEnd w:id="79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798"/>
          <w:p>
            <w:pPr>
              <w:spacing w:after="20"/>
              <w:ind w:left="20"/>
              <w:jc w:val="both"/>
            </w:pPr>
            <w:r>
              <w:rPr>
                <w:rFonts w:ascii="Times New Roman"/>
                <w:b w:val="false"/>
                <w:i w:val="false"/>
                <w:color w:val="000000"/>
                <w:sz w:val="20"/>
              </w:rPr>
              <w:t>
1</w:t>
            </w:r>
          </w:p>
          <w:bookmarkEnd w:id="79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799"/>
          <w:p>
            <w:pPr>
              <w:spacing w:after="20"/>
              <w:ind w:left="20"/>
              <w:jc w:val="both"/>
            </w:pPr>
            <w:r>
              <w:rPr>
                <w:rFonts w:ascii="Times New Roman"/>
                <w:b w:val="false"/>
                <w:i w:val="false"/>
                <w:color w:val="000000"/>
                <w:sz w:val="20"/>
              </w:rPr>
              <w:t>
4</w:t>
            </w:r>
          </w:p>
          <w:bookmarkEnd w:id="79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800"/>
          <w:p>
            <w:pPr>
              <w:spacing w:after="20"/>
              <w:ind w:left="20"/>
              <w:jc w:val="both"/>
            </w:pPr>
            <w:r>
              <w:rPr>
                <w:rFonts w:ascii="Times New Roman"/>
                <w:b w:val="false"/>
                <w:i w:val="false"/>
                <w:color w:val="000000"/>
                <w:sz w:val="20"/>
              </w:rPr>
              <w:t>
Функционалдық топ</w:t>
            </w:r>
          </w:p>
          <w:bookmarkEnd w:id="80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801"/>
          <w:p>
            <w:pPr>
              <w:spacing w:after="20"/>
              <w:ind w:left="20"/>
              <w:jc w:val="both"/>
            </w:pPr>
            <w:r>
              <w:rPr>
                <w:rFonts w:ascii="Times New Roman"/>
                <w:b w:val="false"/>
                <w:i w:val="false"/>
                <w:color w:val="000000"/>
                <w:sz w:val="20"/>
              </w:rPr>
              <w:t>
Бюджеттік бағдарламалардың әкімшісі</w:t>
            </w:r>
          </w:p>
          <w:bookmarkEnd w:id="80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802"/>
          <w:p>
            <w:pPr>
              <w:spacing w:after="20"/>
              <w:ind w:left="20"/>
              <w:jc w:val="both"/>
            </w:pPr>
            <w:r>
              <w:rPr>
                <w:rFonts w:ascii="Times New Roman"/>
                <w:b w:val="false"/>
                <w:i w:val="false"/>
                <w:color w:val="000000"/>
                <w:sz w:val="20"/>
              </w:rPr>
              <w:t>
Бағдарлама</w:t>
            </w:r>
          </w:p>
          <w:bookmarkEnd w:id="80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803"/>
          <w:p>
            <w:pPr>
              <w:spacing w:after="20"/>
              <w:ind w:left="20"/>
              <w:jc w:val="both"/>
            </w:pPr>
            <w:r>
              <w:rPr>
                <w:rFonts w:ascii="Times New Roman"/>
                <w:b w:val="false"/>
                <w:i w:val="false"/>
                <w:color w:val="000000"/>
                <w:sz w:val="20"/>
              </w:rPr>
              <w:t>
Атауы</w:t>
            </w:r>
          </w:p>
          <w:bookmarkEnd w:id="80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804"/>
          <w:p>
            <w:pPr>
              <w:spacing w:after="20"/>
              <w:ind w:left="20"/>
              <w:jc w:val="both"/>
            </w:pPr>
            <w:r>
              <w:rPr>
                <w:rFonts w:ascii="Times New Roman"/>
                <w:b w:val="false"/>
                <w:i w:val="false"/>
                <w:color w:val="000000"/>
                <w:sz w:val="20"/>
              </w:rPr>
              <w:t>
1</w:t>
            </w:r>
          </w:p>
          <w:bookmarkEnd w:id="80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805"/>
          <w:p>
            <w:pPr>
              <w:spacing w:after="20"/>
              <w:ind w:left="20"/>
              <w:jc w:val="both"/>
            </w:pPr>
            <w:r>
              <w:rPr>
                <w:rFonts w:ascii="Times New Roman"/>
                <w:b w:val="false"/>
                <w:i w:val="false"/>
                <w:color w:val="000000"/>
                <w:sz w:val="20"/>
              </w:rPr>
              <w:t>
01</w:t>
            </w:r>
          </w:p>
          <w:bookmarkEnd w:id="80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806"/>
          <w:p>
            <w:pPr>
              <w:spacing w:after="20"/>
              <w:ind w:left="20"/>
              <w:jc w:val="both"/>
            </w:pPr>
            <w:r>
              <w:rPr>
                <w:rFonts w:ascii="Times New Roman"/>
                <w:b w:val="false"/>
                <w:i w:val="false"/>
                <w:color w:val="000000"/>
                <w:sz w:val="20"/>
              </w:rPr>
              <w:t>
07</w:t>
            </w:r>
          </w:p>
          <w:bookmarkEnd w:id="80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807"/>
          <w:p>
            <w:pPr>
              <w:spacing w:after="20"/>
              <w:ind w:left="20"/>
              <w:jc w:val="both"/>
            </w:pPr>
            <w:r>
              <w:rPr>
                <w:rFonts w:ascii="Times New Roman"/>
                <w:b w:val="false"/>
                <w:i w:val="false"/>
                <w:color w:val="000000"/>
                <w:sz w:val="20"/>
              </w:rPr>
              <w:t>
12</w:t>
            </w:r>
          </w:p>
          <w:bookmarkEnd w:id="80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808"/>
          <w:p>
            <w:pPr>
              <w:spacing w:after="20"/>
              <w:ind w:left="20"/>
              <w:jc w:val="both"/>
            </w:pPr>
            <w:r>
              <w:rPr>
                <w:rFonts w:ascii="Times New Roman"/>
                <w:b w:val="false"/>
                <w:i w:val="false"/>
                <w:color w:val="000000"/>
                <w:sz w:val="20"/>
              </w:rPr>
              <w:t>
13</w:t>
            </w:r>
          </w:p>
          <w:bookmarkEnd w:id="8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809"/>
          <w:p>
            <w:pPr>
              <w:spacing w:after="20"/>
              <w:ind w:left="20"/>
              <w:jc w:val="both"/>
            </w:pPr>
            <w:r>
              <w:rPr>
                <w:rFonts w:ascii="Times New Roman"/>
                <w:b w:val="false"/>
                <w:i w:val="false"/>
                <w:color w:val="000000"/>
                <w:sz w:val="20"/>
              </w:rPr>
              <w:t>
Функционалдық топ</w:t>
            </w:r>
          </w:p>
          <w:bookmarkEnd w:id="80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810"/>
          <w:p>
            <w:pPr>
              <w:spacing w:after="20"/>
              <w:ind w:left="20"/>
              <w:jc w:val="both"/>
            </w:pPr>
            <w:r>
              <w:rPr>
                <w:rFonts w:ascii="Times New Roman"/>
                <w:b w:val="false"/>
                <w:i w:val="false"/>
                <w:color w:val="000000"/>
                <w:sz w:val="20"/>
              </w:rPr>
              <w:t>
Санаты</w:t>
            </w:r>
          </w:p>
          <w:bookmarkEnd w:id="810"/>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811"/>
          <w:p>
            <w:pPr>
              <w:spacing w:after="20"/>
              <w:ind w:left="20"/>
              <w:jc w:val="both"/>
            </w:pPr>
            <w:r>
              <w:rPr>
                <w:rFonts w:ascii="Times New Roman"/>
                <w:b w:val="false"/>
                <w:i w:val="false"/>
                <w:color w:val="000000"/>
                <w:sz w:val="20"/>
              </w:rPr>
              <w:t>
5</w:t>
            </w:r>
          </w:p>
          <w:bookmarkEnd w:id="8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812"/>
          <w:p>
            <w:pPr>
              <w:spacing w:after="20"/>
              <w:ind w:left="20"/>
              <w:jc w:val="both"/>
            </w:pPr>
            <w:r>
              <w:rPr>
                <w:rFonts w:ascii="Times New Roman"/>
                <w:b w:val="false"/>
                <w:i w:val="false"/>
                <w:color w:val="000000"/>
                <w:sz w:val="20"/>
              </w:rPr>
              <w:t>
Функционалдық топ</w:t>
            </w:r>
          </w:p>
          <w:bookmarkEnd w:id="812"/>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813"/>
          <w:p>
            <w:pPr>
              <w:spacing w:after="20"/>
              <w:ind w:left="20"/>
              <w:jc w:val="both"/>
            </w:pPr>
            <w:r>
              <w:rPr>
                <w:rFonts w:ascii="Times New Roman"/>
                <w:b w:val="false"/>
                <w:i w:val="false"/>
                <w:color w:val="000000"/>
                <w:sz w:val="20"/>
              </w:rPr>
              <w:t>
Cанаты</w:t>
            </w:r>
          </w:p>
          <w:bookmarkEnd w:id="81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814"/>
          <w:p>
            <w:pPr>
              <w:spacing w:after="20"/>
              <w:ind w:left="20"/>
              <w:jc w:val="both"/>
            </w:pPr>
            <w:r>
              <w:rPr>
                <w:rFonts w:ascii="Times New Roman"/>
                <w:b w:val="false"/>
                <w:i w:val="false"/>
                <w:color w:val="000000"/>
                <w:sz w:val="20"/>
              </w:rPr>
              <w:t>
6</w:t>
            </w:r>
          </w:p>
          <w:bookmarkEnd w:id="81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815"/>
          <w:p>
            <w:pPr>
              <w:spacing w:after="20"/>
              <w:ind w:left="20"/>
              <w:jc w:val="both"/>
            </w:pPr>
            <w:r>
              <w:rPr>
                <w:rFonts w:ascii="Times New Roman"/>
                <w:b w:val="false"/>
                <w:i w:val="false"/>
                <w:color w:val="000000"/>
                <w:sz w:val="20"/>
              </w:rPr>
              <w:t>
Функционалдық топ</w:t>
            </w:r>
          </w:p>
          <w:bookmarkEnd w:id="815"/>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816"/>
          <w:p>
            <w:pPr>
              <w:spacing w:after="20"/>
              <w:ind w:left="20"/>
              <w:jc w:val="both"/>
            </w:pPr>
            <w:r>
              <w:rPr>
                <w:rFonts w:ascii="Times New Roman"/>
                <w:b w:val="false"/>
                <w:i w:val="false"/>
                <w:color w:val="000000"/>
                <w:sz w:val="20"/>
              </w:rPr>
              <w:t>
7</w:t>
            </w:r>
          </w:p>
          <w:bookmarkEnd w:id="81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817"/>
          <w:p>
            <w:pPr>
              <w:spacing w:after="20"/>
              <w:ind w:left="20"/>
              <w:jc w:val="both"/>
            </w:pPr>
            <w:r>
              <w:rPr>
                <w:rFonts w:ascii="Times New Roman"/>
                <w:b w:val="false"/>
                <w:i w:val="false"/>
                <w:color w:val="000000"/>
                <w:sz w:val="20"/>
              </w:rPr>
              <w:t>
16</w:t>
            </w:r>
          </w:p>
          <w:bookmarkEnd w:id="81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818"/>
          <w:p>
            <w:pPr>
              <w:spacing w:after="20"/>
              <w:ind w:left="20"/>
              <w:jc w:val="both"/>
            </w:pPr>
            <w:r>
              <w:rPr>
                <w:rFonts w:ascii="Times New Roman"/>
                <w:b w:val="false"/>
                <w:i w:val="false"/>
                <w:color w:val="000000"/>
                <w:sz w:val="20"/>
              </w:rPr>
              <w:t>
8</w:t>
            </w:r>
          </w:p>
          <w:bookmarkEnd w:id="81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86" w:id="819"/>
    <w:p>
      <w:pPr>
        <w:spacing w:after="0"/>
        <w:ind w:left="0"/>
        <w:jc w:val="left"/>
      </w:pPr>
      <w:r>
        <w:rPr>
          <w:rFonts w:ascii="Times New Roman"/>
          <w:b/>
          <w:i w:val="false"/>
          <w:color w:val="000000"/>
        </w:rPr>
        <w:t xml:space="preserve"> 2020 жылға арналған Степное ауылдық округінің бюджеті</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820"/>
          <w:p>
            <w:pPr>
              <w:spacing w:after="20"/>
              <w:ind w:left="20"/>
              <w:jc w:val="both"/>
            </w:pPr>
            <w:r>
              <w:rPr>
                <w:rFonts w:ascii="Times New Roman"/>
                <w:b w:val="false"/>
                <w:i w:val="false"/>
                <w:color w:val="000000"/>
                <w:sz w:val="20"/>
              </w:rPr>
              <w:t>
Санаты</w:t>
            </w:r>
          </w:p>
          <w:bookmarkEnd w:id="820"/>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821"/>
          <w:p>
            <w:pPr>
              <w:spacing w:after="20"/>
              <w:ind w:left="20"/>
              <w:jc w:val="both"/>
            </w:pPr>
            <w:r>
              <w:rPr>
                <w:rFonts w:ascii="Times New Roman"/>
                <w:b w:val="false"/>
                <w:i w:val="false"/>
                <w:color w:val="000000"/>
                <w:sz w:val="20"/>
              </w:rPr>
              <w:t>
1</w:t>
            </w:r>
          </w:p>
          <w:bookmarkEnd w:id="82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822"/>
          <w:p>
            <w:pPr>
              <w:spacing w:after="20"/>
              <w:ind w:left="20"/>
              <w:jc w:val="both"/>
            </w:pPr>
            <w:r>
              <w:rPr>
                <w:rFonts w:ascii="Times New Roman"/>
                <w:b w:val="false"/>
                <w:i w:val="false"/>
                <w:color w:val="000000"/>
                <w:sz w:val="20"/>
              </w:rPr>
              <w:t>
1</w:t>
            </w:r>
          </w:p>
          <w:bookmarkEnd w:id="82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823"/>
          <w:p>
            <w:pPr>
              <w:spacing w:after="20"/>
              <w:ind w:left="20"/>
              <w:jc w:val="both"/>
            </w:pPr>
            <w:r>
              <w:rPr>
                <w:rFonts w:ascii="Times New Roman"/>
                <w:b w:val="false"/>
                <w:i w:val="false"/>
                <w:color w:val="000000"/>
                <w:sz w:val="20"/>
              </w:rPr>
              <w:t>
4</w:t>
            </w:r>
          </w:p>
          <w:bookmarkEnd w:id="82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824"/>
          <w:p>
            <w:pPr>
              <w:spacing w:after="20"/>
              <w:ind w:left="20"/>
              <w:jc w:val="both"/>
            </w:pPr>
            <w:r>
              <w:rPr>
                <w:rFonts w:ascii="Times New Roman"/>
                <w:b w:val="false"/>
                <w:i w:val="false"/>
                <w:color w:val="000000"/>
                <w:sz w:val="20"/>
              </w:rPr>
              <w:t>
Функционалдық топ</w:t>
            </w:r>
          </w:p>
          <w:bookmarkEnd w:id="82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825"/>
          <w:p>
            <w:pPr>
              <w:spacing w:after="20"/>
              <w:ind w:left="20"/>
              <w:jc w:val="both"/>
            </w:pPr>
            <w:r>
              <w:rPr>
                <w:rFonts w:ascii="Times New Roman"/>
                <w:b w:val="false"/>
                <w:i w:val="false"/>
                <w:color w:val="000000"/>
                <w:sz w:val="20"/>
              </w:rPr>
              <w:t>
Бюджеттік бағдарламалардың әкімшісі</w:t>
            </w:r>
          </w:p>
          <w:bookmarkEnd w:id="82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826"/>
          <w:p>
            <w:pPr>
              <w:spacing w:after="20"/>
              <w:ind w:left="20"/>
              <w:jc w:val="both"/>
            </w:pPr>
            <w:r>
              <w:rPr>
                <w:rFonts w:ascii="Times New Roman"/>
                <w:b w:val="false"/>
                <w:i w:val="false"/>
                <w:color w:val="000000"/>
                <w:sz w:val="20"/>
              </w:rPr>
              <w:t>
Бағдарлама</w:t>
            </w:r>
          </w:p>
          <w:bookmarkEnd w:id="82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827"/>
          <w:p>
            <w:pPr>
              <w:spacing w:after="20"/>
              <w:ind w:left="20"/>
              <w:jc w:val="both"/>
            </w:pPr>
            <w:r>
              <w:rPr>
                <w:rFonts w:ascii="Times New Roman"/>
                <w:b w:val="false"/>
                <w:i w:val="false"/>
                <w:color w:val="000000"/>
                <w:sz w:val="20"/>
              </w:rPr>
              <w:t>
Атауы</w:t>
            </w:r>
          </w:p>
          <w:bookmarkEnd w:id="8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828"/>
          <w:p>
            <w:pPr>
              <w:spacing w:after="20"/>
              <w:ind w:left="20"/>
              <w:jc w:val="both"/>
            </w:pPr>
            <w:r>
              <w:rPr>
                <w:rFonts w:ascii="Times New Roman"/>
                <w:b w:val="false"/>
                <w:i w:val="false"/>
                <w:color w:val="000000"/>
                <w:sz w:val="20"/>
              </w:rPr>
              <w:t>
1</w:t>
            </w:r>
          </w:p>
          <w:bookmarkEnd w:id="828"/>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829"/>
          <w:p>
            <w:pPr>
              <w:spacing w:after="20"/>
              <w:ind w:left="20"/>
              <w:jc w:val="both"/>
            </w:pPr>
            <w:r>
              <w:rPr>
                <w:rFonts w:ascii="Times New Roman"/>
                <w:b w:val="false"/>
                <w:i w:val="false"/>
                <w:color w:val="000000"/>
                <w:sz w:val="20"/>
              </w:rPr>
              <w:t>
01</w:t>
            </w:r>
          </w:p>
          <w:bookmarkEnd w:id="82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830"/>
          <w:p>
            <w:pPr>
              <w:spacing w:after="20"/>
              <w:ind w:left="20"/>
              <w:jc w:val="both"/>
            </w:pPr>
            <w:r>
              <w:rPr>
                <w:rFonts w:ascii="Times New Roman"/>
                <w:b w:val="false"/>
                <w:i w:val="false"/>
                <w:color w:val="000000"/>
                <w:sz w:val="20"/>
              </w:rPr>
              <w:t>
07</w:t>
            </w:r>
          </w:p>
          <w:bookmarkEnd w:id="83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831"/>
          <w:p>
            <w:pPr>
              <w:spacing w:after="20"/>
              <w:ind w:left="20"/>
              <w:jc w:val="both"/>
            </w:pPr>
            <w:r>
              <w:rPr>
                <w:rFonts w:ascii="Times New Roman"/>
                <w:b w:val="false"/>
                <w:i w:val="false"/>
                <w:color w:val="000000"/>
                <w:sz w:val="20"/>
              </w:rPr>
              <w:t>
12</w:t>
            </w:r>
          </w:p>
          <w:bookmarkEnd w:id="83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832"/>
          <w:p>
            <w:pPr>
              <w:spacing w:after="20"/>
              <w:ind w:left="20"/>
              <w:jc w:val="both"/>
            </w:pPr>
            <w:r>
              <w:rPr>
                <w:rFonts w:ascii="Times New Roman"/>
                <w:b w:val="false"/>
                <w:i w:val="false"/>
                <w:color w:val="000000"/>
                <w:sz w:val="20"/>
              </w:rPr>
              <w:t>
13</w:t>
            </w:r>
          </w:p>
          <w:bookmarkEnd w:id="83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833"/>
          <w:p>
            <w:pPr>
              <w:spacing w:after="20"/>
              <w:ind w:left="20"/>
              <w:jc w:val="both"/>
            </w:pPr>
            <w:r>
              <w:rPr>
                <w:rFonts w:ascii="Times New Roman"/>
                <w:b w:val="false"/>
                <w:i w:val="false"/>
                <w:color w:val="000000"/>
                <w:sz w:val="20"/>
              </w:rPr>
              <w:t>
Функционалдық топ</w:t>
            </w:r>
          </w:p>
          <w:bookmarkEnd w:id="833"/>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834"/>
          <w:p>
            <w:pPr>
              <w:spacing w:after="20"/>
              <w:ind w:left="20"/>
              <w:jc w:val="both"/>
            </w:pPr>
            <w:r>
              <w:rPr>
                <w:rFonts w:ascii="Times New Roman"/>
                <w:b w:val="false"/>
                <w:i w:val="false"/>
                <w:color w:val="000000"/>
                <w:sz w:val="20"/>
              </w:rPr>
              <w:t>
Санаты</w:t>
            </w:r>
          </w:p>
          <w:bookmarkEnd w:id="834"/>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835"/>
          <w:p>
            <w:pPr>
              <w:spacing w:after="20"/>
              <w:ind w:left="20"/>
              <w:jc w:val="both"/>
            </w:pPr>
            <w:r>
              <w:rPr>
                <w:rFonts w:ascii="Times New Roman"/>
                <w:b w:val="false"/>
                <w:i w:val="false"/>
                <w:color w:val="000000"/>
                <w:sz w:val="20"/>
              </w:rPr>
              <w:t>
5</w:t>
            </w:r>
          </w:p>
          <w:bookmarkEnd w:id="83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836"/>
          <w:p>
            <w:pPr>
              <w:spacing w:after="20"/>
              <w:ind w:left="20"/>
              <w:jc w:val="both"/>
            </w:pPr>
            <w:r>
              <w:rPr>
                <w:rFonts w:ascii="Times New Roman"/>
                <w:b w:val="false"/>
                <w:i w:val="false"/>
                <w:color w:val="000000"/>
                <w:sz w:val="20"/>
              </w:rPr>
              <w:t>
Функционалдық топ</w:t>
            </w:r>
          </w:p>
          <w:bookmarkEnd w:id="836"/>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837"/>
          <w:p>
            <w:pPr>
              <w:spacing w:after="20"/>
              <w:ind w:left="20"/>
              <w:jc w:val="both"/>
            </w:pPr>
            <w:r>
              <w:rPr>
                <w:rFonts w:ascii="Times New Roman"/>
                <w:b w:val="false"/>
                <w:i w:val="false"/>
                <w:color w:val="000000"/>
                <w:sz w:val="20"/>
              </w:rPr>
              <w:t>
Cанаты</w:t>
            </w:r>
          </w:p>
          <w:bookmarkEnd w:id="837"/>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838"/>
          <w:p>
            <w:pPr>
              <w:spacing w:after="20"/>
              <w:ind w:left="20"/>
              <w:jc w:val="both"/>
            </w:pPr>
            <w:r>
              <w:rPr>
                <w:rFonts w:ascii="Times New Roman"/>
                <w:b w:val="false"/>
                <w:i w:val="false"/>
                <w:color w:val="000000"/>
                <w:sz w:val="20"/>
              </w:rPr>
              <w:t>
6</w:t>
            </w:r>
          </w:p>
          <w:bookmarkEnd w:id="83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839"/>
          <w:p>
            <w:pPr>
              <w:spacing w:after="20"/>
              <w:ind w:left="20"/>
              <w:jc w:val="both"/>
            </w:pPr>
            <w:r>
              <w:rPr>
                <w:rFonts w:ascii="Times New Roman"/>
                <w:b w:val="false"/>
                <w:i w:val="false"/>
                <w:color w:val="000000"/>
                <w:sz w:val="20"/>
              </w:rPr>
              <w:t>
Функционалдық топ</w:t>
            </w:r>
          </w:p>
          <w:bookmarkEnd w:id="839"/>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840"/>
          <w:p>
            <w:pPr>
              <w:spacing w:after="20"/>
              <w:ind w:left="20"/>
              <w:jc w:val="both"/>
            </w:pPr>
            <w:r>
              <w:rPr>
                <w:rFonts w:ascii="Times New Roman"/>
                <w:b w:val="false"/>
                <w:i w:val="false"/>
                <w:color w:val="000000"/>
                <w:sz w:val="20"/>
              </w:rPr>
              <w:t>
7</w:t>
            </w:r>
          </w:p>
          <w:bookmarkEnd w:id="8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841"/>
          <w:p>
            <w:pPr>
              <w:spacing w:after="20"/>
              <w:ind w:left="20"/>
              <w:jc w:val="both"/>
            </w:pPr>
            <w:r>
              <w:rPr>
                <w:rFonts w:ascii="Times New Roman"/>
                <w:b w:val="false"/>
                <w:i w:val="false"/>
                <w:color w:val="000000"/>
                <w:sz w:val="20"/>
              </w:rPr>
              <w:t>
16</w:t>
            </w:r>
          </w:p>
          <w:bookmarkEnd w:id="8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842"/>
          <w:p>
            <w:pPr>
              <w:spacing w:after="20"/>
              <w:ind w:left="20"/>
              <w:jc w:val="both"/>
            </w:pPr>
            <w:r>
              <w:rPr>
                <w:rFonts w:ascii="Times New Roman"/>
                <w:b w:val="false"/>
                <w:i w:val="false"/>
                <w:color w:val="000000"/>
                <w:sz w:val="20"/>
              </w:rPr>
              <w:t>
8</w:t>
            </w:r>
          </w:p>
          <w:bookmarkEnd w:id="8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