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aca1" w14:textId="845a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Қақпатас ауылдық округінің Беріктас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Қақпатас ауылдық округі әкімінің 2017 жылғы 11 мамырдағы № 19 шешімі. Жамбыл облысы Әділет департаментінде 2017 жылғы 6 маусымда № 3447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29 наурыздағы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Қақпатас ауылдық округі Беріктас ауылындағы Парк көшесінің атауы Жуалы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Қақпатас ауылдық округі әкімінің бас маманы Н. Рахимбаеваға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