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fac6" w14:textId="deff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ауылдық округінің Қарасу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Қарасу ауылдық округі әкімінің 2017 жылғы 12 қаңтардағы № 2 шешімі. Жамбыл облысы Әділет департаментінде 2017 жылғы 10 ақпанда № 3304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Қарасу ауылдық округінің Қарасу ауылы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Ленин көшесі – Нұрлы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 лет Октября көшесі – Еспе;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Советская көшесі – Майбұлақ;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Заречная көшесі – 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Табачная көшесі – Ақтас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Қарасу ауылдық округі әкімінің орынбасары Қ. Айтпаевқа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Күзербаев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