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07f83" w14:textId="4107f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Меркі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аудандық әкімдігінің 2017 жылғы 31 қаңтардағы № 11 қаулысы. Жамбыл облысы Әділет департаментінде 2017 жылғы 23 ақпанда № 3323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Меркі ауданының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Меркі ауданы әкімдігінің кейбір қаулыларының күші жойылды деп </w:t>
      </w:r>
      <w:r>
        <w:rPr>
          <w:rFonts w:ascii="Times New Roman"/>
          <w:b w:val="false"/>
          <w:i w:val="false"/>
          <w:color w:val="000000"/>
          <w:sz w:val="28"/>
        </w:rPr>
        <w:t>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"Үгіттік баспа материалдарын орналастыру үшін орындарын белгілеу туралы" Меркі ауданы әкімдігінің 2011 жылғы 03 наурыздағы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6-6-91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2011 жылғы 11 наурыздағы "Меркі тынысы-Меркенский вестник"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"Үгіттік баспа материалдарын орналастыру үшін орындарын белгілеу туралы" Меркі ауданы әкімдігінің 2011 жылғы 07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6-6-99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2011 жылғы 23 желтоқсандағы "Меркі тынысы-Меркенский вестник"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Аудан әкімі аппаратының мемлекеттік-құқықтық және ұйымдастыру-инспекторлық бөлімшесі заңнамада белгіленген тәртіппен осы қаулының әділет органдарында мемлекеттік тіркелуін және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 аппаратының басшысы Акек Ербол Базарбаевичке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Өмірбеков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