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b69c" w14:textId="15cb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мәслихатының 2017 жылғы 18 қазандағы № 20-6 шешімі. Жамбыл облысы Әділет департаментінде 2017 жылғы 3 қарашада № 3573 болып тіркелді. Күші жойылды - Жамбыл облысы Меркі ауданы мәслихатының 2023 жылғы 2 мамырдағы № 2-5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3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Меркі ауданы мәслихатының 02.05.2023 </w:t>
      </w:r>
      <w:r>
        <w:rPr>
          <w:rFonts w:ascii="Times New Roman"/>
          <w:b w:val="false"/>
          <w:i w:val="false"/>
          <w:color w:val="ff0000"/>
          <w:sz w:val="28"/>
        </w:rPr>
        <w:t>№ 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тұпнұсқаның пунктуациясы мен орфографиясы сақталған.</w:t>
      </w:r>
    </w:p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сәйкес, Меркі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қоғамдық құқықтық тәртіпті қамтамасыз ету, экология, табиғатты және әкімшілік-аймақтық құрылымды дамыту, жемқорлыққа қарсы іс-әрекеттер мәселелері жөніндегі тұрақты комиссиясына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Нұралбеков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№20-6 шешіміне қосымша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танылған иесіз қалдықтарды басқару қағидалары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Осы Сот шешімімен коммуналдық меншікке түскен болып танылған иесіз қалдықтарды басқару қағидалары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шешімімен коммуналдық меншікке түскен болып танылған иесіз қалдықтарды ( бұдан әрі – қалдықтар) басқару тәртібін анықтайды.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Қалдықтарды коммуналдық меншікке беру сот шешімінің негізінде жүзеге асырылады.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Иесіз қалдықтарды басқаруды ауданның жергілікті атқарушы органы (бұдан әрі – жергілікті атқарушы орган) жүзеге асырады.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Қалдықтарды басқару мақсатында жергілікті атқарушы орган мүдделі құрылымдық бөлімшелерінің өкілдерінен комиссия құрады (бұдан әрі – Комиссия).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Меркі ауданы әкімдігінің тұрғын үй - коммуналдық шаруашылық, жолаушылар көлігі және автомобильдер жолдары бөлімі" мемлекеттік мекемесі болып белгіленеді.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Иесіз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9"/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әрі пайдалану Қазақстан Республикасы Үкіметінің 2002 жылғы 26 шілдедегі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жекелеген негіздер бойынша мемлекет меншігіне айналдырылған (түскен) мүлікті есепке алу, сақтау, бағалау және одан әрі пайдалану Қағидаларына сәйкес атқарылады.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Талап етілмеген қалдықтарды қауіпсіз кәдеге жарату және жою бойынша жұмыстарды ұйымдастыруды жергілікті атқарушы орган Комиссияның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4"/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5"/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істеу барысында Қазақстан Республикасының экологиялық заңнамасында көзделген талаптар сақталады.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