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7700" w14:textId="b0b7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2017 жылғы 14 желтоқсандағы № 356 қаулысы. Жамбыл облысы Әділет департаментінде 2018 жылғы 5 қаңтарда № 3668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ҚАУЛЫ ЕТЕДІ: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Меркі ауданы бойынша ұйымдық-құқықтық нысанына және меншік нысанына қарамастан барлық ұйымдар үшін 2018 жылға пробация қызметінің есебінде тұрған адамдарды жұмысқа орналастыру үшін жұмыс орындарына қызметкерлерінің жалпы санынан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Меркі ауданы әкімдігінің "Халықты жұмыспен қамту орталығы" коммуналдық мемлекеттік мекемесі 2018 жылға пробация қызметінің есебінде тұрған адамдарды жұмысқа орналастыру үшін жұмыс орындарын квоталау жұмыстарын ұйымдастыруды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"Меркі аудан әкімдігінің жұмыспен қамту және әлеуметтік бағдарламалар бөлімі" мемлекеттік коммуналдық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әкімінің орынбасары Қасым Марат Жарылқасынұлына жүктелсін.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356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пробация қызметінің есебінде тұрған адамдарды жұмысқа орналастыру үшін жұмыс орындарына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3277"/>
        <w:gridCol w:w="2979"/>
        <w:gridCol w:w="2551"/>
        <w:gridCol w:w="2336"/>
      </w:tblGrid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ірімшік зауыты" жауапкершілігі шектеулі серіктестік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"Жылыбұлақ- Меркі" жауапкершілігі шектеулі серіктестік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