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2aca" w14:textId="5342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Мойынқұм аудандық мәслихатының 2016 жылғы 22 желтоқсандағы № 8-2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2017 жылғы 14 тамыздағы № 15-3 шешімі. Жамбыл облысы Әділет департаментінде 2017 жылғы 22 тамызда № 3508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8"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мәслихаттың 2017 жылғы 3 тамыздағы </w:t>
      </w:r>
      <w:r>
        <w:rPr>
          <w:rFonts w:ascii="Times New Roman"/>
          <w:b w:val="false"/>
          <w:i w:val="false"/>
          <w:color w:val="000000"/>
          <w:sz w:val="28"/>
        </w:rPr>
        <w:t>№ 13-5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3499</w:t>
      </w:r>
      <w:r>
        <w:rPr>
          <w:rFonts w:ascii="Times New Roman"/>
          <w:b w:val="false"/>
          <w:i w:val="false"/>
          <w:color w:val="000000"/>
          <w:sz w:val="28"/>
        </w:rPr>
        <w:t xml:space="preserve"> болып тіркелген)сәйкес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9" w:id="1"/>
    <w:p>
      <w:pPr>
        <w:spacing w:after="0"/>
        <w:ind w:left="0"/>
        <w:jc w:val="both"/>
      </w:pPr>
      <w:r>
        <w:rPr>
          <w:rFonts w:ascii="Times New Roman"/>
          <w:b w:val="false"/>
          <w:i w:val="false"/>
          <w:color w:val="000000"/>
          <w:sz w:val="28"/>
        </w:rPr>
        <w:t xml:space="preserve">
      1. "2017-2019 жылдарға арналған аудандық бюджет туралы" Мойынқұм аудандық мәслихатының 2016 жылғы 22 желтоқсандағы </w:t>
      </w:r>
      <w:r>
        <w:rPr>
          <w:rFonts w:ascii="Times New Roman"/>
          <w:b w:val="false"/>
          <w:i w:val="false"/>
          <w:color w:val="000000"/>
          <w:sz w:val="28"/>
        </w:rPr>
        <w:t>№ 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3262</w:t>
      </w:r>
      <w:r>
        <w:rPr>
          <w:rFonts w:ascii="Times New Roman"/>
          <w:b w:val="false"/>
          <w:i w:val="false"/>
          <w:color w:val="000000"/>
          <w:sz w:val="28"/>
        </w:rPr>
        <w:t xml:space="preserve"> болып тіркелген, 2017 жылдың 1 қаңтарда аудандық № 1-4 (6253-6256) "Мойынқұм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2"/>
    <w:p>
      <w:pPr>
        <w:spacing w:after="0"/>
        <w:ind w:left="0"/>
        <w:jc w:val="both"/>
      </w:pPr>
      <w:r>
        <w:rPr>
          <w:rFonts w:ascii="Times New Roman"/>
          <w:b w:val="false"/>
          <w:i w:val="false"/>
          <w:color w:val="000000"/>
          <w:sz w:val="28"/>
        </w:rPr>
        <w:t>
      "6 570 162" деген сандары "6 612 134" деген сандарымен ауыстырылсын;</w:t>
      </w:r>
    </w:p>
    <w:bookmarkEnd w:id="2"/>
    <w:bookmarkStart w:name="z13" w:id="3"/>
    <w:p>
      <w:pPr>
        <w:spacing w:after="0"/>
        <w:ind w:left="0"/>
        <w:jc w:val="both"/>
      </w:pPr>
      <w:r>
        <w:rPr>
          <w:rFonts w:ascii="Times New Roman"/>
          <w:b w:val="false"/>
          <w:i w:val="false"/>
          <w:color w:val="000000"/>
          <w:sz w:val="28"/>
        </w:rPr>
        <w:t>
      "1 352 340" деген сандары "1 377 616" деген сандарымен ауыстырылсын;</w:t>
      </w:r>
    </w:p>
    <w:bookmarkEnd w:id="3"/>
    <w:bookmarkStart w:name="z14" w:id="4"/>
    <w:p>
      <w:pPr>
        <w:spacing w:after="0"/>
        <w:ind w:left="0"/>
        <w:jc w:val="both"/>
      </w:pPr>
      <w:r>
        <w:rPr>
          <w:rFonts w:ascii="Times New Roman"/>
          <w:b w:val="false"/>
          <w:i w:val="false"/>
          <w:color w:val="000000"/>
          <w:sz w:val="28"/>
        </w:rPr>
        <w:t>
      "3 160" деген сандары "5 585" деген сандарымен ауыстырылсын;</w:t>
      </w:r>
    </w:p>
    <w:bookmarkEnd w:id="4"/>
    <w:bookmarkStart w:name="z15" w:id="5"/>
    <w:p>
      <w:pPr>
        <w:spacing w:after="0"/>
        <w:ind w:left="0"/>
        <w:jc w:val="both"/>
      </w:pPr>
      <w:r>
        <w:rPr>
          <w:rFonts w:ascii="Times New Roman"/>
          <w:b w:val="false"/>
          <w:i w:val="false"/>
          <w:color w:val="000000"/>
          <w:sz w:val="28"/>
        </w:rPr>
        <w:t>
      "4 500" деген сандары "16 799" деген сандарымен ауыстырылсын;</w:t>
      </w:r>
    </w:p>
    <w:bookmarkEnd w:id="5"/>
    <w:bookmarkStart w:name="z16" w:id="6"/>
    <w:p>
      <w:pPr>
        <w:spacing w:after="0"/>
        <w:ind w:left="0"/>
        <w:jc w:val="both"/>
      </w:pPr>
      <w:r>
        <w:rPr>
          <w:rFonts w:ascii="Times New Roman"/>
          <w:b w:val="false"/>
          <w:i w:val="false"/>
          <w:color w:val="000000"/>
          <w:sz w:val="28"/>
        </w:rPr>
        <w:t>
      "5 210 162" деген сандары "5 212 134"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"6 712 265" деген сандары "6 754 237" деген сандарымен ауыстырылсын;</w:t>
      </w:r>
    </w:p>
    <w:bookmarkEnd w:id="7"/>
    <w:bookmarkStart w:name="z19"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20" w:id="9"/>
    <w:p>
      <w:pPr>
        <w:spacing w:after="0"/>
        <w:ind w:left="0"/>
        <w:jc w:val="both"/>
      </w:pPr>
      <w:r>
        <w:rPr>
          <w:rFonts w:ascii="Times New Roman"/>
          <w:b w:val="false"/>
          <w:i w:val="false"/>
          <w:color w:val="000000"/>
          <w:sz w:val="28"/>
        </w:rPr>
        <w:t>
      2. Осы шешімнің орындалуын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шарттар жобаларын қарау, қоршаған ортаны қорғау мәселелері жөніндегі" тұрақты комиссиясына жүктелсін.</w:t>
      </w:r>
    </w:p>
    <w:bookmarkEnd w:id="9"/>
    <w:bookmarkStart w:name="z21"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бастап қолданылады.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Абасов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14 тамыздағы</w:t>
            </w:r>
            <w:r>
              <w:br/>
            </w:r>
            <w:r>
              <w:rPr>
                <w:rFonts w:ascii="Times New Roman"/>
                <w:b w:val="false"/>
                <w:i w:val="false"/>
                <w:color w:val="000000"/>
                <w:sz w:val="20"/>
              </w:rPr>
              <w:t>№ 15-3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8-2 шешіміне 1 қосымша</w:t>
            </w:r>
          </w:p>
        </w:tc>
      </w:tr>
    </w:tbl>
    <w:bookmarkStart w:name="z32" w:id="11"/>
    <w:p>
      <w:pPr>
        <w:spacing w:after="0"/>
        <w:ind w:left="0"/>
        <w:jc w:val="left"/>
      </w:pPr>
      <w:r>
        <w:rPr>
          <w:rFonts w:ascii="Times New Roman"/>
          <w:b/>
          <w:i w:val="false"/>
          <w:color w:val="000000"/>
        </w:rPr>
        <w:t xml:space="preserve"> Мойынқұм ауданының 2017 жылға арналған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209"/>
        <w:gridCol w:w="661"/>
        <w:gridCol w:w="30"/>
        <w:gridCol w:w="6694"/>
        <w:gridCol w:w="2859"/>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Санаты</w:t>
            </w:r>
          </w:p>
          <w:bookmarkEnd w:id="12"/>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3"/>
          <w:p>
            <w:pPr>
              <w:spacing w:after="20"/>
              <w:ind w:left="20"/>
              <w:jc w:val="both"/>
            </w:pPr>
            <w:r>
              <w:rPr>
                <w:rFonts w:ascii="Times New Roman"/>
                <w:b w:val="false"/>
                <w:i w:val="false"/>
                <w:color w:val="000000"/>
                <w:sz w:val="20"/>
              </w:rPr>
              <w:t>
1</w:t>
            </w:r>
          </w:p>
          <w:bookmarkEnd w:id="13"/>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4"/>
          <w:p>
            <w:pPr>
              <w:spacing w:after="20"/>
              <w:ind w:left="20"/>
              <w:jc w:val="both"/>
            </w:pPr>
            <w:r>
              <w:rPr>
                <w:rFonts w:ascii="Times New Roman"/>
                <w:b w:val="false"/>
                <w:i w:val="false"/>
                <w:color w:val="000000"/>
                <w:sz w:val="20"/>
              </w:rPr>
              <w:t>
 </w:t>
            </w:r>
          </w:p>
          <w:bookmarkEnd w:id="14"/>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6612134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1</w:t>
            </w:r>
          </w:p>
          <w:bookmarkEnd w:id="15"/>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1377616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w:t>
            </w:r>
          </w:p>
          <w:bookmarkEnd w:id="16"/>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w:t>
            </w:r>
          </w:p>
          <w:bookmarkEnd w:id="17"/>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w:t>
            </w:r>
          </w:p>
          <w:bookmarkEnd w:id="18"/>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w:t>
            </w:r>
          </w:p>
          <w:bookmarkEnd w:id="19"/>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w:t>
            </w:r>
          </w:p>
          <w:bookmarkEnd w:id="20"/>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w:t>
            </w:r>
          </w:p>
          <w:bookmarkEnd w:id="21"/>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958817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w:t>
            </w:r>
          </w:p>
          <w:bookmarkEnd w:id="22"/>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w:t>
            </w:r>
          </w:p>
          <w:bookmarkEnd w:id="23"/>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w:t>
            </w:r>
          </w:p>
          <w:bookmarkEnd w:id="24"/>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p>
          <w:bookmarkEnd w:id="25"/>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w:t>
            </w:r>
          </w:p>
          <w:bookmarkEnd w:id="26"/>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p>
          <w:bookmarkEnd w:id="27"/>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w:t>
            </w:r>
          </w:p>
          <w:bookmarkEnd w:id="28"/>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9"/>
          <w:p>
            <w:pPr>
              <w:spacing w:after="20"/>
              <w:ind w:left="20"/>
              <w:jc w:val="both"/>
            </w:pPr>
            <w:r>
              <w:rPr>
                <w:rFonts w:ascii="Times New Roman"/>
                <w:b w:val="false"/>
                <w:i w:val="false"/>
                <w:color w:val="000000"/>
                <w:sz w:val="20"/>
              </w:rPr>
              <w:t>
 </w:t>
            </w:r>
          </w:p>
          <w:bookmarkEnd w:id="29"/>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w:t>
            </w:r>
          </w:p>
          <w:bookmarkEnd w:id="30"/>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2</w:t>
            </w:r>
          </w:p>
          <w:bookmarkEnd w:id="31"/>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2"/>
          <w:p>
            <w:pPr>
              <w:spacing w:after="20"/>
              <w:ind w:left="20"/>
              <w:jc w:val="both"/>
            </w:pPr>
            <w:r>
              <w:rPr>
                <w:rFonts w:ascii="Times New Roman"/>
                <w:b w:val="false"/>
                <w:i w:val="false"/>
                <w:color w:val="000000"/>
                <w:sz w:val="20"/>
              </w:rPr>
              <w:t>
3</w:t>
            </w:r>
          </w:p>
          <w:bookmarkEnd w:id="32"/>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
 </w:t>
            </w:r>
          </w:p>
          <w:bookmarkEnd w:id="33"/>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4"/>
          <w:p>
            <w:pPr>
              <w:spacing w:after="20"/>
              <w:ind w:left="20"/>
              <w:jc w:val="both"/>
            </w:pPr>
            <w:r>
              <w:rPr>
                <w:rFonts w:ascii="Times New Roman"/>
                <w:b w:val="false"/>
                <w:i w:val="false"/>
                <w:color w:val="000000"/>
                <w:sz w:val="20"/>
              </w:rPr>
              <w:t>
 4</w:t>
            </w:r>
          </w:p>
          <w:bookmarkEnd w:id="34"/>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5"/>
          <w:p>
            <w:pPr>
              <w:spacing w:after="20"/>
              <w:ind w:left="20"/>
              <w:jc w:val="both"/>
            </w:pPr>
            <w:r>
              <w:rPr>
                <w:rFonts w:ascii="Times New Roman"/>
                <w:b w:val="false"/>
                <w:i w:val="false"/>
                <w:color w:val="000000"/>
                <w:sz w:val="20"/>
              </w:rPr>
              <w:t>
 </w:t>
            </w:r>
          </w:p>
          <w:bookmarkEnd w:id="35"/>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w:t>
            </w:r>
          </w:p>
          <w:bookmarkEnd w:id="36"/>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463"/>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7"/>
          <w:p>
            <w:pPr>
              <w:spacing w:after="20"/>
              <w:ind w:left="20"/>
              <w:jc w:val="both"/>
            </w:pPr>
            <w:r>
              <w:rPr>
                <w:rFonts w:ascii="Times New Roman"/>
                <w:b w:val="false"/>
                <w:i w:val="false"/>
                <w:color w:val="000000"/>
                <w:sz w:val="20"/>
              </w:rPr>
              <w:t xml:space="preserve">
Функционалдық топ </w:t>
            </w:r>
          </w:p>
          <w:bookmarkEnd w:id="37"/>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w:t>
            </w:r>
          </w:p>
          <w:bookmarkEnd w:id="3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w:t>
            </w:r>
          </w:p>
          <w:bookmarkEnd w:id="4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1</w:t>
            </w:r>
          </w:p>
          <w:bookmarkEnd w:id="4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6754237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01</w:t>
            </w:r>
          </w:p>
          <w:bookmarkEnd w:id="4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3"/>
          <w:p>
            <w:pPr>
              <w:spacing w:after="20"/>
              <w:ind w:left="20"/>
              <w:jc w:val="both"/>
            </w:pPr>
            <w:r>
              <w:rPr>
                <w:rFonts w:ascii="Times New Roman"/>
                <w:b w:val="false"/>
                <w:i w:val="false"/>
                <w:color w:val="000000"/>
                <w:sz w:val="20"/>
              </w:rPr>
              <w:t>
02</w:t>
            </w:r>
          </w:p>
          <w:bookmarkEnd w:id="4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4"/>
          <w:p>
            <w:pPr>
              <w:spacing w:after="20"/>
              <w:ind w:left="20"/>
              <w:jc w:val="both"/>
            </w:pPr>
            <w:r>
              <w:rPr>
                <w:rFonts w:ascii="Times New Roman"/>
                <w:b w:val="false"/>
                <w:i w:val="false"/>
                <w:color w:val="000000"/>
                <w:sz w:val="20"/>
              </w:rPr>
              <w:t>
03</w:t>
            </w:r>
          </w:p>
          <w:bookmarkEnd w:id="4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қауіпсіздің,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5"/>
          <w:p>
            <w:pPr>
              <w:spacing w:after="20"/>
              <w:ind w:left="20"/>
              <w:jc w:val="both"/>
            </w:pPr>
            <w:r>
              <w:rPr>
                <w:rFonts w:ascii="Times New Roman"/>
                <w:b w:val="false"/>
                <w:i w:val="false"/>
                <w:color w:val="000000"/>
                <w:sz w:val="20"/>
              </w:rPr>
              <w:t>
04</w:t>
            </w:r>
          </w:p>
          <w:bookmarkEnd w:id="4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6"/>
          <w:p>
            <w:pPr>
              <w:spacing w:after="20"/>
              <w:ind w:left="20"/>
              <w:jc w:val="both"/>
            </w:pPr>
            <w:r>
              <w:rPr>
                <w:rFonts w:ascii="Times New Roman"/>
                <w:b w:val="false"/>
                <w:i w:val="false"/>
                <w:color w:val="000000"/>
                <w:sz w:val="20"/>
              </w:rPr>
              <w:t>
06</w:t>
            </w:r>
          </w:p>
          <w:bookmarkEnd w:id="4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7"/>
          <w:p>
            <w:pPr>
              <w:spacing w:after="20"/>
              <w:ind w:left="20"/>
              <w:jc w:val="both"/>
            </w:pPr>
            <w:r>
              <w:rPr>
                <w:rFonts w:ascii="Times New Roman"/>
                <w:b w:val="false"/>
                <w:i w:val="false"/>
                <w:color w:val="000000"/>
                <w:sz w:val="20"/>
              </w:rPr>
              <w:t>
07</w:t>
            </w:r>
          </w:p>
          <w:bookmarkEnd w:id="4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8"/>
          <w:p>
            <w:pPr>
              <w:spacing w:after="20"/>
              <w:ind w:left="20"/>
              <w:jc w:val="both"/>
            </w:pPr>
            <w:r>
              <w:rPr>
                <w:rFonts w:ascii="Times New Roman"/>
                <w:b w:val="false"/>
                <w:i w:val="false"/>
                <w:color w:val="000000"/>
                <w:sz w:val="20"/>
              </w:rPr>
              <w:t>
08</w:t>
            </w:r>
          </w:p>
          <w:bookmarkEnd w:id="4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9"/>
          <w:p>
            <w:pPr>
              <w:spacing w:after="20"/>
              <w:ind w:left="20"/>
              <w:jc w:val="both"/>
            </w:pPr>
            <w:r>
              <w:rPr>
                <w:rFonts w:ascii="Times New Roman"/>
                <w:b w:val="false"/>
                <w:i w:val="false"/>
                <w:color w:val="000000"/>
                <w:sz w:val="20"/>
              </w:rPr>
              <w:t>
10</w:t>
            </w:r>
          </w:p>
          <w:bookmarkEnd w:id="4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0"/>
          <w:p>
            <w:pPr>
              <w:spacing w:after="20"/>
              <w:ind w:left="20"/>
              <w:jc w:val="both"/>
            </w:pPr>
            <w:r>
              <w:rPr>
                <w:rFonts w:ascii="Times New Roman"/>
                <w:b w:val="false"/>
                <w:i w:val="false"/>
                <w:color w:val="000000"/>
                <w:sz w:val="20"/>
              </w:rPr>
              <w:t>
11</w:t>
            </w:r>
          </w:p>
          <w:bookmarkEnd w:id="5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1"/>
          <w:p>
            <w:pPr>
              <w:spacing w:after="20"/>
              <w:ind w:left="20"/>
              <w:jc w:val="both"/>
            </w:pPr>
            <w:r>
              <w:rPr>
                <w:rFonts w:ascii="Times New Roman"/>
                <w:b w:val="false"/>
                <w:i w:val="false"/>
                <w:color w:val="000000"/>
                <w:sz w:val="20"/>
              </w:rPr>
              <w:t>
12</w:t>
            </w:r>
          </w:p>
          <w:bookmarkEnd w:id="5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тасымалдаларын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2"/>
          <w:p>
            <w:pPr>
              <w:spacing w:after="20"/>
              <w:ind w:left="20"/>
              <w:jc w:val="both"/>
            </w:pPr>
            <w:r>
              <w:rPr>
                <w:rFonts w:ascii="Times New Roman"/>
                <w:b w:val="false"/>
                <w:i w:val="false"/>
                <w:color w:val="000000"/>
                <w:sz w:val="20"/>
              </w:rPr>
              <w:t>
13</w:t>
            </w:r>
          </w:p>
          <w:bookmarkEnd w:id="5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3"/>
          <w:p>
            <w:pPr>
              <w:spacing w:after="20"/>
              <w:ind w:left="20"/>
              <w:jc w:val="both"/>
            </w:pPr>
            <w:r>
              <w:rPr>
                <w:rFonts w:ascii="Times New Roman"/>
                <w:b w:val="false"/>
                <w:i w:val="false"/>
                <w:color w:val="000000"/>
                <w:sz w:val="20"/>
              </w:rPr>
              <w:t>
15</w:t>
            </w:r>
          </w:p>
          <w:bookmarkEnd w:id="53"/>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трансферттерінің сомасын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4"/>
          <w:p>
            <w:pPr>
              <w:spacing w:after="20"/>
              <w:ind w:left="20"/>
              <w:jc w:val="both"/>
            </w:pPr>
            <w:r>
              <w:rPr>
                <w:rFonts w:ascii="Times New Roman"/>
                <w:b w:val="false"/>
                <w:i w:val="false"/>
                <w:color w:val="000000"/>
                <w:sz w:val="20"/>
              </w:rPr>
              <w:t>
10</w:t>
            </w:r>
          </w:p>
          <w:bookmarkEnd w:id="5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5"/>
          <w:p>
            <w:pPr>
              <w:spacing w:after="20"/>
              <w:ind w:left="20"/>
              <w:jc w:val="both"/>
            </w:pPr>
            <w:r>
              <w:rPr>
                <w:rFonts w:ascii="Times New Roman"/>
                <w:b w:val="false"/>
                <w:i w:val="false"/>
                <w:color w:val="000000"/>
                <w:sz w:val="20"/>
              </w:rPr>
              <w:t>
5</w:t>
            </w:r>
          </w:p>
          <w:bookmarkEnd w:id="5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6"/>
          <w:p>
            <w:pPr>
              <w:spacing w:after="20"/>
              <w:ind w:left="20"/>
              <w:jc w:val="both"/>
            </w:pPr>
            <w:r>
              <w:rPr>
                <w:rFonts w:ascii="Times New Roman"/>
                <w:b w:val="false"/>
                <w:i w:val="false"/>
                <w:color w:val="000000"/>
                <w:sz w:val="20"/>
              </w:rPr>
              <w:t>
7</w:t>
            </w:r>
          </w:p>
          <w:bookmarkEnd w:id="5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7"/>
          <w:p>
            <w:pPr>
              <w:spacing w:after="20"/>
              <w:ind w:left="20"/>
              <w:jc w:val="both"/>
            </w:pPr>
            <w:r>
              <w:rPr>
                <w:rFonts w:ascii="Times New Roman"/>
                <w:b w:val="false"/>
                <w:i w:val="false"/>
                <w:color w:val="000000"/>
                <w:sz w:val="20"/>
              </w:rPr>
              <w:t>
16</w:t>
            </w:r>
          </w:p>
          <w:bookmarkEnd w:id="57"/>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8"/>
          <w:p>
            <w:pPr>
              <w:spacing w:after="20"/>
              <w:ind w:left="20"/>
              <w:jc w:val="both"/>
            </w:pPr>
            <w:r>
              <w:rPr>
                <w:rFonts w:ascii="Times New Roman"/>
                <w:b w:val="false"/>
                <w:i w:val="false"/>
                <w:color w:val="000000"/>
                <w:sz w:val="20"/>
              </w:rPr>
              <w:t>
8</w:t>
            </w:r>
          </w:p>
          <w:bookmarkEnd w:id="5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14 тамыздағы</w:t>
            </w:r>
            <w:r>
              <w:br/>
            </w:r>
            <w:r>
              <w:rPr>
                <w:rFonts w:ascii="Times New Roman"/>
                <w:b w:val="false"/>
                <w:i w:val="false"/>
                <w:color w:val="000000"/>
                <w:sz w:val="20"/>
              </w:rPr>
              <w:t>№ 15-3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8-2 шешіміне 5 қосымша</w:t>
            </w:r>
          </w:p>
        </w:tc>
      </w:tr>
    </w:tbl>
    <w:bookmarkStart w:name="z253" w:id="59"/>
    <w:p>
      <w:pPr>
        <w:spacing w:after="0"/>
        <w:ind w:left="0"/>
        <w:jc w:val="left"/>
      </w:pPr>
      <w:r>
        <w:rPr>
          <w:rFonts w:ascii="Times New Roman"/>
          <w:b/>
          <w:i w:val="false"/>
          <w:color w:val="000000"/>
        </w:rPr>
        <w:t xml:space="preserve"> 2017 жылға арналған кенттік, ауылдық (селолық) округтарының бюджеттік бағдарлам алардың тізбесі</w:t>
      </w:r>
    </w:p>
    <w:bookmarkEnd w:id="59"/>
    <w:bookmarkStart w:name="z254"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693"/>
        <w:gridCol w:w="2967"/>
        <w:gridCol w:w="2940"/>
        <w:gridCol w:w="1114"/>
        <w:gridCol w:w="1428"/>
        <w:gridCol w:w="1621"/>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61"/>
          <w:p>
            <w:pPr>
              <w:spacing w:after="20"/>
              <w:ind w:left="20"/>
              <w:jc w:val="both"/>
            </w:pPr>
            <w:r>
              <w:rPr>
                <w:rFonts w:ascii="Times New Roman"/>
                <w:b w:val="false"/>
                <w:i w:val="false"/>
                <w:color w:val="000000"/>
                <w:sz w:val="20"/>
              </w:rPr>
              <w:t>
№ р/с</w:t>
            </w:r>
          </w:p>
          <w:bookmarkEnd w:id="61"/>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аппаратының атауы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 дердің санитариясын қамтамасыз ету"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2"/>
          <w:p>
            <w:pPr>
              <w:spacing w:after="20"/>
              <w:ind w:left="20"/>
              <w:jc w:val="both"/>
            </w:pPr>
            <w:r>
              <w:rPr>
                <w:rFonts w:ascii="Times New Roman"/>
                <w:b w:val="false"/>
                <w:i w:val="false"/>
                <w:color w:val="000000"/>
                <w:sz w:val="20"/>
              </w:rPr>
              <w:t>
1</w:t>
            </w:r>
          </w:p>
          <w:bookmarkEnd w:id="62"/>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3"/>
          <w:p>
            <w:pPr>
              <w:spacing w:after="20"/>
              <w:ind w:left="20"/>
              <w:jc w:val="both"/>
            </w:pPr>
            <w:r>
              <w:rPr>
                <w:rFonts w:ascii="Times New Roman"/>
                <w:b w:val="false"/>
                <w:i w:val="false"/>
                <w:color w:val="000000"/>
                <w:sz w:val="20"/>
              </w:rPr>
              <w:t>
2</w:t>
            </w:r>
          </w:p>
          <w:bookmarkEnd w:id="63"/>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4"/>
          <w:p>
            <w:pPr>
              <w:spacing w:after="20"/>
              <w:ind w:left="20"/>
              <w:jc w:val="both"/>
            </w:pPr>
            <w:r>
              <w:rPr>
                <w:rFonts w:ascii="Times New Roman"/>
                <w:b w:val="false"/>
                <w:i w:val="false"/>
                <w:color w:val="000000"/>
                <w:sz w:val="20"/>
              </w:rPr>
              <w:t>
3</w:t>
            </w:r>
          </w:p>
          <w:bookmarkEnd w:id="64"/>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5"/>
          <w:p>
            <w:pPr>
              <w:spacing w:after="20"/>
              <w:ind w:left="20"/>
              <w:jc w:val="both"/>
            </w:pPr>
            <w:r>
              <w:rPr>
                <w:rFonts w:ascii="Times New Roman"/>
                <w:b w:val="false"/>
                <w:i w:val="false"/>
                <w:color w:val="000000"/>
                <w:sz w:val="20"/>
              </w:rPr>
              <w:t>
4</w:t>
            </w:r>
          </w:p>
          <w:bookmarkEnd w:id="65"/>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6"/>
          <w:p>
            <w:pPr>
              <w:spacing w:after="20"/>
              <w:ind w:left="20"/>
              <w:jc w:val="both"/>
            </w:pPr>
            <w:r>
              <w:rPr>
                <w:rFonts w:ascii="Times New Roman"/>
                <w:b w:val="false"/>
                <w:i w:val="false"/>
                <w:color w:val="000000"/>
                <w:sz w:val="20"/>
              </w:rPr>
              <w:t>
5</w:t>
            </w:r>
          </w:p>
          <w:bookmarkEnd w:id="66"/>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7"/>
          <w:p>
            <w:pPr>
              <w:spacing w:after="20"/>
              <w:ind w:left="20"/>
              <w:jc w:val="both"/>
            </w:pPr>
            <w:r>
              <w:rPr>
                <w:rFonts w:ascii="Times New Roman"/>
                <w:b w:val="false"/>
                <w:i w:val="false"/>
                <w:color w:val="000000"/>
                <w:sz w:val="20"/>
              </w:rPr>
              <w:t>
6</w:t>
            </w:r>
          </w:p>
          <w:bookmarkEnd w:id="67"/>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8"/>
          <w:p>
            <w:pPr>
              <w:spacing w:after="20"/>
              <w:ind w:left="20"/>
              <w:jc w:val="both"/>
            </w:pPr>
            <w:r>
              <w:rPr>
                <w:rFonts w:ascii="Times New Roman"/>
                <w:b w:val="false"/>
                <w:i w:val="false"/>
                <w:color w:val="000000"/>
                <w:sz w:val="20"/>
              </w:rPr>
              <w:t>
7</w:t>
            </w:r>
          </w:p>
          <w:bookmarkEnd w:id="68"/>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9"/>
          <w:p>
            <w:pPr>
              <w:spacing w:after="20"/>
              <w:ind w:left="20"/>
              <w:jc w:val="both"/>
            </w:pPr>
            <w:r>
              <w:rPr>
                <w:rFonts w:ascii="Times New Roman"/>
                <w:b w:val="false"/>
                <w:i w:val="false"/>
                <w:color w:val="000000"/>
                <w:sz w:val="20"/>
              </w:rPr>
              <w:t>
8</w:t>
            </w:r>
          </w:p>
          <w:bookmarkEnd w:id="69"/>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0"/>
          <w:p>
            <w:pPr>
              <w:spacing w:after="20"/>
              <w:ind w:left="20"/>
              <w:jc w:val="both"/>
            </w:pPr>
            <w:r>
              <w:rPr>
                <w:rFonts w:ascii="Times New Roman"/>
                <w:b w:val="false"/>
                <w:i w:val="false"/>
                <w:color w:val="000000"/>
                <w:sz w:val="20"/>
              </w:rPr>
              <w:t>
9</w:t>
            </w:r>
          </w:p>
          <w:bookmarkEnd w:id="70"/>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1"/>
          <w:p>
            <w:pPr>
              <w:spacing w:after="20"/>
              <w:ind w:left="20"/>
              <w:jc w:val="both"/>
            </w:pPr>
            <w:r>
              <w:rPr>
                <w:rFonts w:ascii="Times New Roman"/>
                <w:b w:val="false"/>
                <w:i w:val="false"/>
                <w:color w:val="000000"/>
                <w:sz w:val="20"/>
              </w:rPr>
              <w:t>
10</w:t>
            </w:r>
          </w:p>
          <w:bookmarkEnd w:id="71"/>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2"/>
          <w:p>
            <w:pPr>
              <w:spacing w:after="20"/>
              <w:ind w:left="20"/>
              <w:jc w:val="both"/>
            </w:pPr>
            <w:r>
              <w:rPr>
                <w:rFonts w:ascii="Times New Roman"/>
                <w:b w:val="false"/>
                <w:i w:val="false"/>
                <w:color w:val="000000"/>
                <w:sz w:val="20"/>
              </w:rPr>
              <w:t>
11</w:t>
            </w:r>
          </w:p>
          <w:bookmarkEnd w:id="72"/>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3"/>
          <w:p>
            <w:pPr>
              <w:spacing w:after="20"/>
              <w:ind w:left="20"/>
              <w:jc w:val="both"/>
            </w:pPr>
            <w:r>
              <w:rPr>
                <w:rFonts w:ascii="Times New Roman"/>
                <w:b w:val="false"/>
                <w:i w:val="false"/>
                <w:color w:val="000000"/>
                <w:sz w:val="20"/>
              </w:rPr>
              <w:t>
12</w:t>
            </w:r>
          </w:p>
          <w:bookmarkEnd w:id="73"/>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4"/>
          <w:p>
            <w:pPr>
              <w:spacing w:after="20"/>
              <w:ind w:left="20"/>
              <w:jc w:val="both"/>
            </w:pPr>
            <w:r>
              <w:rPr>
                <w:rFonts w:ascii="Times New Roman"/>
                <w:b w:val="false"/>
                <w:i w:val="false"/>
                <w:color w:val="000000"/>
                <w:sz w:val="20"/>
              </w:rPr>
              <w:t>
13</w:t>
            </w:r>
          </w:p>
          <w:bookmarkEnd w:id="74"/>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5"/>
          <w:p>
            <w:pPr>
              <w:spacing w:after="20"/>
              <w:ind w:left="20"/>
              <w:jc w:val="both"/>
            </w:pPr>
            <w:r>
              <w:rPr>
                <w:rFonts w:ascii="Times New Roman"/>
                <w:b w:val="false"/>
                <w:i w:val="false"/>
                <w:color w:val="000000"/>
                <w:sz w:val="20"/>
              </w:rPr>
              <w:t>
14</w:t>
            </w:r>
          </w:p>
          <w:bookmarkEnd w:id="75"/>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6"/>
          <w:p>
            <w:pPr>
              <w:spacing w:after="20"/>
              <w:ind w:left="20"/>
              <w:jc w:val="both"/>
            </w:pPr>
            <w:r>
              <w:rPr>
                <w:rFonts w:ascii="Times New Roman"/>
                <w:b w:val="false"/>
                <w:i w:val="false"/>
                <w:color w:val="000000"/>
                <w:sz w:val="20"/>
              </w:rPr>
              <w:t>
15</w:t>
            </w:r>
          </w:p>
          <w:bookmarkEnd w:id="76"/>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7"/>
          <w:p>
            <w:pPr>
              <w:spacing w:after="20"/>
              <w:ind w:left="20"/>
              <w:jc w:val="both"/>
            </w:pPr>
            <w:r>
              <w:rPr>
                <w:rFonts w:ascii="Times New Roman"/>
                <w:b w:val="false"/>
                <w:i w:val="false"/>
                <w:color w:val="000000"/>
                <w:sz w:val="20"/>
              </w:rPr>
              <w:t>
16</w:t>
            </w:r>
          </w:p>
          <w:bookmarkEnd w:id="77"/>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