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3a22" w14:textId="1803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бойынша елді мекендердің шекарасын (шегін) өзгерту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әкімдігінің 2017 жылғы 29 тамыздағы № 178 қаулысы және Жамбыл облысы Мойынқұм аудандық мәслихатының 2017 жылғы 13 қазандағы № 16-4 шешімі. Жамбыл облысы Әділет департаментінде 2017 жылғы 1 қарашада № 3569 болып тіркелді. Күші жойылды - Жамбыл облысы Мойынқұм ауданы әкімдігінің 2024 жылғы 9 желтоқсандағы № 302 бірлескен қаулысымен және Жамбыл облысы Мойынқұм аудандық мәслихатының 2024 жылғы 9 желтоқсандағы № 32-10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Мойынқұм ауданы әкімдігінің 2024 жылғы 9 желтоқсандағы </w:t>
      </w:r>
      <w:r>
        <w:rPr>
          <w:rFonts w:ascii="Times New Roman"/>
          <w:b w:val="false"/>
          <w:i w:val="false"/>
          <w:color w:val="ff0000"/>
          <w:sz w:val="28"/>
        </w:rPr>
        <w:t>№ 302</w:t>
      </w:r>
      <w:r>
        <w:rPr>
          <w:rFonts w:ascii="Times New Roman"/>
          <w:b w:val="false"/>
          <w:i w:val="false"/>
          <w:color w:val="ff0000"/>
          <w:sz w:val="28"/>
        </w:rPr>
        <w:t xml:space="preserve"> бірлескен қаулысымен және Жамбыл облысы Мойынқұм аудандық мәслихатының 2024 жылғы 9 желтоқсандағы </w:t>
      </w:r>
      <w:r>
        <w:rPr>
          <w:rFonts w:ascii="Times New Roman"/>
          <w:b w:val="false"/>
          <w:i w:val="false"/>
          <w:color w:val="ff0000"/>
          <w:sz w:val="28"/>
        </w:rPr>
        <w:t>№ 32-10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2003 жылғы 20 маусымдағы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Мойынқұм ауданы әкімдігі </w:t>
      </w:r>
      <w:r>
        <w:rPr>
          <w:rFonts w:ascii="Times New Roman"/>
          <w:b/>
          <w:i w:val="false"/>
          <w:color w:val="000000"/>
          <w:sz w:val="28"/>
        </w:rPr>
        <w:t>ҚАУЛЫ ЕТЕДІ</w:t>
      </w:r>
      <w:r>
        <w:rPr>
          <w:rFonts w:ascii="Times New Roman"/>
          <w:b w:val="false"/>
          <w:i w:val="false"/>
          <w:color w:val="000000"/>
          <w:sz w:val="28"/>
        </w:rPr>
        <w:t xml:space="preserve"> және Мойынқұм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Осы нормативтік құқықтық актінің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қосымшаларына</w:t>
      </w:r>
      <w:r>
        <w:rPr>
          <w:rFonts w:ascii="Times New Roman"/>
          <w:b w:val="false"/>
          <w:i w:val="false"/>
          <w:color w:val="000000"/>
          <w:sz w:val="28"/>
        </w:rPr>
        <w:t xml:space="preserve"> сәйкес экспликация бойынша Жамбыл облысы Мойынқұм ауданы Күшаман, Қылышбай, Көкжелек, Жамбыл, Қарабөгет, Сарыөзек, Шығанақ, Байтал және Ақсүйек елді мекендеріне ауылдық округтерінің жер есебінен:</w:t>
      </w:r>
    </w:p>
    <w:bookmarkEnd w:id="1"/>
    <w:bookmarkStart w:name="z5" w:id="2"/>
    <w:p>
      <w:pPr>
        <w:spacing w:after="0"/>
        <w:ind w:left="0"/>
        <w:jc w:val="both"/>
      </w:pPr>
      <w:r>
        <w:rPr>
          <w:rFonts w:ascii="Times New Roman"/>
          <w:b w:val="false"/>
          <w:i w:val="false"/>
          <w:color w:val="000000"/>
          <w:sz w:val="28"/>
        </w:rPr>
        <w:t>
      1) 5,2 гектар қосылуымен Жамбыл облысы Мойынқұм ауданының Күшаман елді мекенінің;</w:t>
      </w:r>
    </w:p>
    <w:bookmarkEnd w:id="2"/>
    <w:bookmarkStart w:name="z6" w:id="3"/>
    <w:p>
      <w:pPr>
        <w:spacing w:after="0"/>
        <w:ind w:left="0"/>
        <w:jc w:val="both"/>
      </w:pPr>
      <w:r>
        <w:rPr>
          <w:rFonts w:ascii="Times New Roman"/>
          <w:b w:val="false"/>
          <w:i w:val="false"/>
          <w:color w:val="000000"/>
          <w:sz w:val="28"/>
        </w:rPr>
        <w:t>
      2) 26,4 гектар қосылуымен Жамбыл облысы Мойынқұм ауданының Қылышбай елді мекенінің;</w:t>
      </w:r>
    </w:p>
    <w:bookmarkEnd w:id="3"/>
    <w:bookmarkStart w:name="z7" w:id="4"/>
    <w:p>
      <w:pPr>
        <w:spacing w:after="0"/>
        <w:ind w:left="0"/>
        <w:jc w:val="both"/>
      </w:pPr>
      <w:r>
        <w:rPr>
          <w:rFonts w:ascii="Times New Roman"/>
          <w:b w:val="false"/>
          <w:i w:val="false"/>
          <w:color w:val="000000"/>
          <w:sz w:val="28"/>
        </w:rPr>
        <w:t>
      3) 128 гектар қосылуымен Жамбыл облысы Мойынқұм ауданының Көкжелек елді мекенінің;</w:t>
      </w:r>
    </w:p>
    <w:bookmarkEnd w:id="4"/>
    <w:bookmarkStart w:name="z8" w:id="5"/>
    <w:p>
      <w:pPr>
        <w:spacing w:after="0"/>
        <w:ind w:left="0"/>
        <w:jc w:val="both"/>
      </w:pPr>
      <w:r>
        <w:rPr>
          <w:rFonts w:ascii="Times New Roman"/>
          <w:b w:val="false"/>
          <w:i w:val="false"/>
          <w:color w:val="000000"/>
          <w:sz w:val="28"/>
        </w:rPr>
        <w:t>
      4) 103,3 гектар қосылуымен Жамбыл облысы Мойынқұм ауданының Жамбыл елді мекенінің;</w:t>
      </w:r>
    </w:p>
    <w:bookmarkEnd w:id="5"/>
    <w:bookmarkStart w:name="z9" w:id="6"/>
    <w:p>
      <w:pPr>
        <w:spacing w:after="0"/>
        <w:ind w:left="0"/>
        <w:jc w:val="both"/>
      </w:pPr>
      <w:r>
        <w:rPr>
          <w:rFonts w:ascii="Times New Roman"/>
          <w:b w:val="false"/>
          <w:i w:val="false"/>
          <w:color w:val="000000"/>
          <w:sz w:val="28"/>
        </w:rPr>
        <w:t>
      5) 108 гектар қосылуымен Жамбыл облысы Мойынқұм ауданының Қарабөгет елді мекенінің;</w:t>
      </w:r>
    </w:p>
    <w:bookmarkEnd w:id="6"/>
    <w:bookmarkStart w:name="z10" w:id="7"/>
    <w:p>
      <w:pPr>
        <w:spacing w:after="0"/>
        <w:ind w:left="0"/>
        <w:jc w:val="both"/>
      </w:pPr>
      <w:r>
        <w:rPr>
          <w:rFonts w:ascii="Times New Roman"/>
          <w:b w:val="false"/>
          <w:i w:val="false"/>
          <w:color w:val="000000"/>
          <w:sz w:val="28"/>
        </w:rPr>
        <w:t>
      6) 197,7 гектар қосылуымен Жамбыл облысы Мойынқұм ауданының Сарыөзек елді мекенінің;</w:t>
      </w:r>
    </w:p>
    <w:bookmarkEnd w:id="7"/>
    <w:bookmarkStart w:name="z11" w:id="8"/>
    <w:p>
      <w:pPr>
        <w:spacing w:after="0"/>
        <w:ind w:left="0"/>
        <w:jc w:val="both"/>
      </w:pPr>
      <w:r>
        <w:rPr>
          <w:rFonts w:ascii="Times New Roman"/>
          <w:b w:val="false"/>
          <w:i w:val="false"/>
          <w:color w:val="000000"/>
          <w:sz w:val="28"/>
        </w:rPr>
        <w:t>
      7) 674,3 гектар қосылуымен Жамбыл облысы Мойынқұм ауданының Шығанақ елді мекенінің;</w:t>
      </w:r>
    </w:p>
    <w:bookmarkEnd w:id="8"/>
    <w:bookmarkStart w:name="z12" w:id="9"/>
    <w:p>
      <w:pPr>
        <w:spacing w:after="0"/>
        <w:ind w:left="0"/>
        <w:jc w:val="both"/>
      </w:pPr>
      <w:r>
        <w:rPr>
          <w:rFonts w:ascii="Times New Roman"/>
          <w:b w:val="false"/>
          <w:i w:val="false"/>
          <w:color w:val="000000"/>
          <w:sz w:val="28"/>
        </w:rPr>
        <w:t>
      8) 12,54 гектар қосылуымен Жамбыл облысы Мойынқұм ауданының Байтал елді мекенінің;</w:t>
      </w:r>
    </w:p>
    <w:bookmarkEnd w:id="9"/>
    <w:bookmarkStart w:name="z13" w:id="10"/>
    <w:p>
      <w:pPr>
        <w:spacing w:after="0"/>
        <w:ind w:left="0"/>
        <w:jc w:val="both"/>
      </w:pPr>
      <w:r>
        <w:rPr>
          <w:rFonts w:ascii="Times New Roman"/>
          <w:b w:val="false"/>
          <w:i w:val="false"/>
          <w:color w:val="000000"/>
          <w:sz w:val="28"/>
        </w:rPr>
        <w:t>
      9) 142,659 гектар қосылуымен Жамбыл облысы Мойынқұм ауданының Ақсүйек елді мекенінің шекаралары (шегі) өзгертілсін.</w:t>
      </w:r>
    </w:p>
    <w:bookmarkEnd w:id="10"/>
    <w:bookmarkStart w:name="z14" w:id="11"/>
    <w:p>
      <w:pPr>
        <w:spacing w:after="0"/>
        <w:ind w:left="0"/>
        <w:jc w:val="both"/>
      </w:pPr>
      <w:r>
        <w:rPr>
          <w:rFonts w:ascii="Times New Roman"/>
          <w:b w:val="false"/>
          <w:i w:val="false"/>
          <w:color w:val="000000"/>
          <w:sz w:val="28"/>
        </w:rPr>
        <w:t>
      2. Аудандық мәслихаттың шешімі мен аудан әкімдігі қаулысының орындалуын бақылау және интернет-ресурстарда жариялануы аудан әкімінің орынбасары Бақытжан Алдасүгірұлы Қалымбетовке және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шарттар жобаларын қарау, қоршаған ортаны қорғау мәселелері жөніндегі тұрақты комиссиясына жүктелсін.</w:t>
      </w:r>
    </w:p>
    <w:bookmarkEnd w:id="11"/>
    <w:bookmarkStart w:name="z15" w:id="12"/>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оның алғашқы ресми жарияланған күнінен кейін күнтізбелік он күнтізбелік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ауданының </w:t>
            </w: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Нүркенов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1 қосымша</w:t>
            </w:r>
          </w:p>
        </w:tc>
      </w:tr>
    </w:tbl>
    <w:bookmarkStart w:name="z27" w:id="13"/>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Күшаман елді мекенінің шегін кеңейту жөніндегі </w:t>
      </w:r>
      <w:r>
        <w:rPr>
          <w:rFonts w:ascii="Times New Roman"/>
          <w:b/>
          <w:i w:val="false"/>
          <w:color w:val="000000"/>
        </w:rPr>
        <w:t>ЭКСПЛИКАЦИЯ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 р/н</w:t>
            </w:r>
          </w:p>
          <w:bookmarkEnd w:id="1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1</w:t>
            </w:r>
          </w:p>
          <w:bookmarkEnd w:id="1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1</w:t>
            </w:r>
          </w:p>
          <w:bookmarkEnd w:id="1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Қылызотау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Кызылотау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2</w:t>
            </w:r>
          </w:p>
          <w:bookmarkEnd w:id="1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 елді мекеніне Қызылотау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8"/>
          <w:p>
            <w:pPr>
              <w:spacing w:after="20"/>
              <w:ind w:left="20"/>
              <w:jc w:val="both"/>
            </w:pPr>
            <w:r>
              <w:rPr>
                <w:rFonts w:ascii="Times New Roman"/>
                <w:b w:val="false"/>
                <w:i w:val="false"/>
                <w:color w:val="000000"/>
                <w:sz w:val="20"/>
              </w:rPr>
              <w:t>
3</w:t>
            </w:r>
          </w:p>
          <w:bookmarkEnd w:id="1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№2 қосымша</w:t>
            </w:r>
          </w:p>
        </w:tc>
      </w:tr>
    </w:tbl>
    <w:bookmarkStart w:name="z44" w:id="19"/>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Қылышбай елді мекенінің шегін кеңейту жөніндегі </w:t>
      </w:r>
      <w:r>
        <w:rPr>
          <w:rFonts w:ascii="Times New Roman"/>
          <w:b/>
          <w:i w:val="false"/>
          <w:color w:val="000000"/>
        </w:rPr>
        <w:t>ЭКСПЛИКАЦИЯ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0"/>
          <w:p>
            <w:pPr>
              <w:spacing w:after="20"/>
              <w:ind w:left="20"/>
              <w:jc w:val="both"/>
            </w:pPr>
            <w:r>
              <w:rPr>
                <w:rFonts w:ascii="Times New Roman"/>
                <w:b w:val="false"/>
                <w:i w:val="false"/>
                <w:color w:val="000000"/>
                <w:sz w:val="20"/>
              </w:rPr>
              <w:t>
№ р/н</w:t>
            </w:r>
          </w:p>
          <w:bookmarkEnd w:id="20"/>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1"/>
          <w:p>
            <w:pPr>
              <w:spacing w:after="20"/>
              <w:ind w:left="20"/>
              <w:jc w:val="both"/>
            </w:pPr>
            <w:r>
              <w:rPr>
                <w:rFonts w:ascii="Times New Roman"/>
                <w:b w:val="false"/>
                <w:i w:val="false"/>
                <w:color w:val="000000"/>
                <w:sz w:val="20"/>
              </w:rPr>
              <w:t>
1</w:t>
            </w:r>
          </w:p>
          <w:bookmarkEnd w:id="21"/>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2"/>
          <w:p>
            <w:pPr>
              <w:spacing w:after="20"/>
              <w:ind w:left="20"/>
              <w:jc w:val="both"/>
            </w:pPr>
            <w:r>
              <w:rPr>
                <w:rFonts w:ascii="Times New Roman"/>
                <w:b w:val="false"/>
                <w:i w:val="false"/>
                <w:color w:val="000000"/>
                <w:sz w:val="20"/>
              </w:rPr>
              <w:t>
1</w:t>
            </w:r>
          </w:p>
          <w:bookmarkEnd w:id="2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округінің 2016 жылғы жер есебі бойынша жер көлемі,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елді мекені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3"/>
          <w:p>
            <w:pPr>
              <w:spacing w:after="20"/>
              <w:ind w:left="20"/>
              <w:jc w:val="both"/>
            </w:pPr>
            <w:r>
              <w:rPr>
                <w:rFonts w:ascii="Times New Roman"/>
                <w:b w:val="false"/>
                <w:i w:val="false"/>
                <w:color w:val="000000"/>
                <w:sz w:val="20"/>
              </w:rPr>
              <w:t>
2</w:t>
            </w:r>
          </w:p>
          <w:bookmarkEnd w:id="2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елді мекеніне Қылышбай ауылдық округі жерінен қосылатын жер көлемі барлығы: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4"/>
          <w:p>
            <w:pPr>
              <w:spacing w:after="20"/>
              <w:ind w:left="20"/>
              <w:jc w:val="both"/>
            </w:pPr>
            <w:r>
              <w:rPr>
                <w:rFonts w:ascii="Times New Roman"/>
                <w:b w:val="false"/>
                <w:i w:val="false"/>
                <w:color w:val="000000"/>
                <w:sz w:val="20"/>
              </w:rPr>
              <w:t>
3</w:t>
            </w:r>
          </w:p>
          <w:bookmarkEnd w:id="2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округінің өзгертілгеннен кейінгі жер көлемі,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 елді мекені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3 қосымша</w:t>
            </w:r>
          </w:p>
        </w:tc>
      </w:tr>
    </w:tbl>
    <w:bookmarkStart w:name="z62" w:id="25"/>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Көкжелек елді мекенінің шегін кеңейту жөніндегі </w:t>
      </w:r>
      <w:r>
        <w:rPr>
          <w:rFonts w:ascii="Times New Roman"/>
          <w:b/>
          <w:i w:val="false"/>
          <w:color w:val="000000"/>
        </w:rPr>
        <w:t>ЭКСПЛИКАЦИЯ</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
№ р/н</w:t>
            </w:r>
          </w:p>
          <w:bookmarkEnd w:id="26"/>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және көшелер астындағы жерлер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астындағы жерлер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1</w:t>
            </w:r>
          </w:p>
          <w:bookmarkEnd w:id="2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1</w:t>
            </w:r>
          </w:p>
          <w:bookmarkEnd w:id="2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9"/>
          <w:p>
            <w:pPr>
              <w:spacing w:after="20"/>
              <w:ind w:left="20"/>
              <w:jc w:val="both"/>
            </w:pPr>
            <w:r>
              <w:rPr>
                <w:rFonts w:ascii="Times New Roman"/>
                <w:b w:val="false"/>
                <w:i w:val="false"/>
                <w:color w:val="000000"/>
                <w:sz w:val="20"/>
              </w:rPr>
              <w:t>
2</w:t>
            </w:r>
          </w:p>
          <w:bookmarkEnd w:id="2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елді мекеніне Қызылтал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0"/>
          <w:p>
            <w:pPr>
              <w:spacing w:after="20"/>
              <w:ind w:left="20"/>
              <w:jc w:val="both"/>
            </w:pPr>
            <w:r>
              <w:rPr>
                <w:rFonts w:ascii="Times New Roman"/>
                <w:b w:val="false"/>
                <w:i w:val="false"/>
                <w:color w:val="000000"/>
                <w:sz w:val="20"/>
              </w:rPr>
              <w:t xml:space="preserve">
3 </w:t>
            </w:r>
          </w:p>
          <w:bookmarkEnd w:id="3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4 қосымша</w:t>
            </w:r>
          </w:p>
        </w:tc>
      </w:tr>
    </w:tbl>
    <w:bookmarkStart w:name="z78" w:id="31"/>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Жамбыл елді мекенінің шегін кеңейту жөніндегі </w:t>
      </w:r>
      <w:r>
        <w:rPr>
          <w:rFonts w:ascii="Times New Roman"/>
          <w:b/>
          <w:i w:val="false"/>
          <w:color w:val="000000"/>
        </w:rPr>
        <w:t>ЭКСПЛИКАЦИЯ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 р/н</w:t>
            </w:r>
          </w:p>
          <w:bookmarkEnd w:id="32"/>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3"/>
          <w:p>
            <w:pPr>
              <w:spacing w:after="20"/>
              <w:ind w:left="20"/>
              <w:jc w:val="both"/>
            </w:pPr>
            <w:r>
              <w:rPr>
                <w:rFonts w:ascii="Times New Roman"/>
                <w:b w:val="false"/>
                <w:i w:val="false"/>
                <w:color w:val="000000"/>
                <w:sz w:val="20"/>
              </w:rPr>
              <w:t>
1</w:t>
            </w:r>
          </w:p>
          <w:bookmarkEnd w:id="3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4"/>
          <w:p>
            <w:pPr>
              <w:spacing w:after="20"/>
              <w:ind w:left="20"/>
              <w:jc w:val="both"/>
            </w:pPr>
            <w:r>
              <w:rPr>
                <w:rFonts w:ascii="Times New Roman"/>
                <w:b w:val="false"/>
                <w:i w:val="false"/>
                <w:color w:val="000000"/>
                <w:sz w:val="20"/>
              </w:rPr>
              <w:t>
1</w:t>
            </w:r>
          </w:p>
          <w:bookmarkEnd w:id="3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5"/>
          <w:p>
            <w:pPr>
              <w:spacing w:after="20"/>
              <w:ind w:left="20"/>
              <w:jc w:val="both"/>
            </w:pPr>
            <w:r>
              <w:rPr>
                <w:rFonts w:ascii="Times New Roman"/>
                <w:b w:val="false"/>
                <w:i w:val="false"/>
                <w:color w:val="000000"/>
                <w:sz w:val="20"/>
              </w:rPr>
              <w:t>
2</w:t>
            </w:r>
          </w:p>
          <w:bookmarkEnd w:id="3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мекеніне Жамбыл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6"/>
          <w:p>
            <w:pPr>
              <w:spacing w:after="20"/>
              <w:ind w:left="20"/>
              <w:jc w:val="both"/>
            </w:pPr>
            <w:r>
              <w:rPr>
                <w:rFonts w:ascii="Times New Roman"/>
                <w:b w:val="false"/>
                <w:i w:val="false"/>
                <w:color w:val="000000"/>
                <w:sz w:val="20"/>
              </w:rPr>
              <w:t>
3</w:t>
            </w:r>
          </w:p>
          <w:bookmarkEnd w:id="3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5 қосымша</w:t>
            </w:r>
          </w:p>
        </w:tc>
      </w:tr>
    </w:tbl>
    <w:bookmarkStart w:name="z95" w:id="37"/>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Қарабөгет, Сарыөзек елді мекендерінің шегін кеңейту жөніндегі </w:t>
      </w:r>
      <w:r>
        <w:rPr>
          <w:rFonts w:ascii="Times New Roman"/>
          <w:b/>
          <w:i w:val="false"/>
          <w:color w:val="000000"/>
        </w:rPr>
        <w:t>ЭКСПЛИКАЦИЯ</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38"/>
          <w:p>
            <w:pPr>
              <w:spacing w:after="20"/>
              <w:ind w:left="20"/>
              <w:jc w:val="both"/>
            </w:pPr>
            <w:r>
              <w:rPr>
                <w:rFonts w:ascii="Times New Roman"/>
                <w:b w:val="false"/>
                <w:i w:val="false"/>
                <w:color w:val="000000"/>
                <w:sz w:val="20"/>
              </w:rPr>
              <w:t>
№ р/н</w:t>
            </w:r>
          </w:p>
          <w:bookmarkEnd w:id="3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суландырылғаны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9"/>
          <w:p>
            <w:pPr>
              <w:spacing w:after="20"/>
              <w:ind w:left="20"/>
              <w:jc w:val="both"/>
            </w:pPr>
            <w:r>
              <w:rPr>
                <w:rFonts w:ascii="Times New Roman"/>
                <w:b w:val="false"/>
                <w:i w:val="false"/>
                <w:color w:val="000000"/>
                <w:sz w:val="20"/>
              </w:rPr>
              <w:t>
1</w:t>
            </w:r>
          </w:p>
          <w:bookmarkEnd w:id="3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0"/>
          <w:p>
            <w:pPr>
              <w:spacing w:after="20"/>
              <w:ind w:left="20"/>
              <w:jc w:val="both"/>
            </w:pPr>
            <w:r>
              <w:rPr>
                <w:rFonts w:ascii="Times New Roman"/>
                <w:b w:val="false"/>
                <w:i w:val="false"/>
                <w:color w:val="000000"/>
                <w:sz w:val="20"/>
              </w:rPr>
              <w:t>
1</w:t>
            </w:r>
          </w:p>
          <w:bookmarkEnd w:id="4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1"/>
          <w:p>
            <w:pPr>
              <w:spacing w:after="20"/>
              <w:ind w:left="20"/>
              <w:jc w:val="both"/>
            </w:pPr>
            <w:r>
              <w:rPr>
                <w:rFonts w:ascii="Times New Roman"/>
                <w:b w:val="false"/>
                <w:i w:val="false"/>
                <w:color w:val="000000"/>
                <w:sz w:val="20"/>
              </w:rPr>
              <w:t>
2</w:t>
            </w:r>
          </w:p>
          <w:bookmarkEnd w:id="4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мекеніне Қарабөгет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2"/>
          <w:p>
            <w:pPr>
              <w:spacing w:after="20"/>
              <w:ind w:left="20"/>
              <w:jc w:val="both"/>
            </w:pPr>
            <w:r>
              <w:rPr>
                <w:rFonts w:ascii="Times New Roman"/>
                <w:b w:val="false"/>
                <w:i w:val="false"/>
                <w:color w:val="000000"/>
                <w:sz w:val="20"/>
              </w:rPr>
              <w:t>
3</w:t>
            </w:r>
          </w:p>
          <w:bookmarkEnd w:id="4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мекеніне Қарабөгет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43"/>
          <w:p>
            <w:pPr>
              <w:spacing w:after="20"/>
              <w:ind w:left="20"/>
              <w:jc w:val="both"/>
            </w:pPr>
            <w:r>
              <w:rPr>
                <w:rFonts w:ascii="Times New Roman"/>
                <w:b w:val="false"/>
                <w:i w:val="false"/>
                <w:color w:val="000000"/>
                <w:sz w:val="20"/>
              </w:rPr>
              <w:t>
4</w:t>
            </w:r>
          </w:p>
          <w:bookmarkEnd w:id="4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6 қосымша</w:t>
            </w:r>
          </w:p>
        </w:tc>
      </w:tr>
    </w:tbl>
    <w:bookmarkStart w:name="z118" w:id="44"/>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Шығанақ, Байтал елді мекендерінің шегін кеңейту жөніндегі </w:t>
      </w:r>
      <w:r>
        <w:rPr>
          <w:rFonts w:ascii="Times New Roman"/>
          <w:b/>
          <w:i w:val="false"/>
          <w:color w:val="000000"/>
        </w:rPr>
        <w:t>ЭКСПЛИКАЦИЯ</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5"/>
          <w:p>
            <w:pPr>
              <w:spacing w:after="20"/>
              <w:ind w:left="20"/>
              <w:jc w:val="both"/>
            </w:pPr>
            <w:r>
              <w:rPr>
                <w:rFonts w:ascii="Times New Roman"/>
                <w:b w:val="false"/>
                <w:i w:val="false"/>
                <w:color w:val="000000"/>
                <w:sz w:val="20"/>
              </w:rPr>
              <w:t>
№ р/н</w:t>
            </w:r>
          </w:p>
          <w:bookmarkEnd w:id="45"/>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46"/>
          <w:p>
            <w:pPr>
              <w:spacing w:after="20"/>
              <w:ind w:left="20"/>
              <w:jc w:val="both"/>
            </w:pPr>
            <w:r>
              <w:rPr>
                <w:rFonts w:ascii="Times New Roman"/>
                <w:b w:val="false"/>
                <w:i w:val="false"/>
                <w:color w:val="000000"/>
                <w:sz w:val="20"/>
              </w:rPr>
              <w:t>
1</w:t>
            </w:r>
          </w:p>
          <w:bookmarkEnd w:id="4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47"/>
          <w:p>
            <w:pPr>
              <w:spacing w:after="20"/>
              <w:ind w:left="20"/>
              <w:jc w:val="both"/>
            </w:pPr>
            <w:r>
              <w:rPr>
                <w:rFonts w:ascii="Times New Roman"/>
                <w:b w:val="false"/>
                <w:i w:val="false"/>
                <w:color w:val="000000"/>
                <w:sz w:val="20"/>
              </w:rPr>
              <w:t>
1</w:t>
            </w:r>
          </w:p>
          <w:bookmarkEnd w:id="4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48"/>
          <w:p>
            <w:pPr>
              <w:spacing w:after="20"/>
              <w:ind w:left="20"/>
              <w:jc w:val="both"/>
            </w:pPr>
            <w:r>
              <w:rPr>
                <w:rFonts w:ascii="Times New Roman"/>
                <w:b w:val="false"/>
                <w:i w:val="false"/>
                <w:color w:val="000000"/>
                <w:sz w:val="20"/>
              </w:rPr>
              <w:t>
2</w:t>
            </w:r>
          </w:p>
          <w:bookmarkEnd w:id="48"/>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мекеніне Шығанақ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учаске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9"/>
          <w:p>
            <w:pPr>
              <w:spacing w:after="20"/>
              <w:ind w:left="20"/>
              <w:jc w:val="both"/>
            </w:pPr>
            <w:r>
              <w:rPr>
                <w:rFonts w:ascii="Times New Roman"/>
                <w:b w:val="false"/>
                <w:i w:val="false"/>
                <w:color w:val="000000"/>
                <w:sz w:val="20"/>
              </w:rPr>
              <w:t>
3</w:t>
            </w:r>
          </w:p>
          <w:bookmarkEnd w:id="4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мекеніне Шығанақ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50"/>
          <w:p>
            <w:pPr>
              <w:spacing w:after="20"/>
              <w:ind w:left="20"/>
              <w:jc w:val="both"/>
            </w:pPr>
            <w:r>
              <w:rPr>
                <w:rFonts w:ascii="Times New Roman"/>
                <w:b w:val="false"/>
                <w:i w:val="false"/>
                <w:color w:val="000000"/>
                <w:sz w:val="20"/>
              </w:rPr>
              <w:t>
4</w:t>
            </w:r>
          </w:p>
          <w:bookmarkEnd w:id="5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Бурылбайтал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7 қосымша</w:t>
            </w:r>
          </w:p>
        </w:tc>
      </w:tr>
    </w:tbl>
    <w:bookmarkStart w:name="z150" w:id="51"/>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Ақсүйек елді мекенінің шегін кеңейту жөніндегі </w:t>
      </w:r>
      <w:r>
        <w:rPr>
          <w:rFonts w:ascii="Times New Roman"/>
          <w:b/>
          <w:i w:val="false"/>
          <w:color w:val="000000"/>
        </w:rPr>
        <w:t>ЭКСПЛИКАЦИЯ</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2"/>
          <w:p>
            <w:pPr>
              <w:spacing w:after="20"/>
              <w:ind w:left="20"/>
              <w:jc w:val="both"/>
            </w:pPr>
            <w:r>
              <w:rPr>
                <w:rFonts w:ascii="Times New Roman"/>
                <w:b w:val="false"/>
                <w:i w:val="false"/>
                <w:color w:val="000000"/>
                <w:sz w:val="20"/>
              </w:rPr>
              <w:t>
№ р/н</w:t>
            </w:r>
          </w:p>
          <w:bookmarkEnd w:id="52"/>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3"/>
          <w:p>
            <w:pPr>
              <w:spacing w:after="20"/>
              <w:ind w:left="20"/>
              <w:jc w:val="both"/>
            </w:pPr>
            <w:r>
              <w:rPr>
                <w:rFonts w:ascii="Times New Roman"/>
                <w:b w:val="false"/>
                <w:i w:val="false"/>
                <w:color w:val="000000"/>
                <w:sz w:val="20"/>
              </w:rPr>
              <w:t>
1</w:t>
            </w:r>
          </w:p>
          <w:bookmarkEnd w:id="53"/>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4"/>
          <w:p>
            <w:pPr>
              <w:spacing w:after="20"/>
              <w:ind w:left="20"/>
              <w:jc w:val="both"/>
            </w:pPr>
            <w:r>
              <w:rPr>
                <w:rFonts w:ascii="Times New Roman"/>
                <w:b w:val="false"/>
                <w:i w:val="false"/>
                <w:color w:val="000000"/>
                <w:sz w:val="20"/>
              </w:rPr>
              <w:t>
1</w:t>
            </w:r>
          </w:p>
          <w:bookmarkEnd w:id="54"/>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5"/>
          <w:p>
            <w:pPr>
              <w:spacing w:after="20"/>
              <w:ind w:left="20"/>
              <w:jc w:val="both"/>
            </w:pPr>
            <w:r>
              <w:rPr>
                <w:rFonts w:ascii="Times New Roman"/>
                <w:b w:val="false"/>
                <w:i w:val="false"/>
                <w:color w:val="000000"/>
                <w:sz w:val="20"/>
              </w:rPr>
              <w:t>
2</w:t>
            </w:r>
          </w:p>
          <w:bookmarkEnd w:id="5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елді мекеніне Ақсүйек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6"/>
          <w:p>
            <w:pPr>
              <w:spacing w:after="20"/>
              <w:ind w:left="20"/>
              <w:jc w:val="both"/>
            </w:pPr>
            <w:r>
              <w:rPr>
                <w:rFonts w:ascii="Times New Roman"/>
                <w:b w:val="false"/>
                <w:i w:val="false"/>
                <w:color w:val="000000"/>
                <w:sz w:val="20"/>
              </w:rPr>
              <w:t>
3</w:t>
            </w:r>
          </w:p>
          <w:bookmarkEnd w:id="5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Ақсүйек елді мекені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ауданы әкімдігінің</w:t>
            </w:r>
            <w:r>
              <w:br/>
            </w:r>
            <w:r>
              <w:rPr>
                <w:rFonts w:ascii="Times New Roman"/>
                <w:b w:val="false"/>
                <w:i w:val="false"/>
                <w:color w:val="000000"/>
                <w:sz w:val="20"/>
              </w:rPr>
              <w:t>2017 жылғы 29 тамызындағы</w:t>
            </w:r>
            <w:r>
              <w:br/>
            </w:r>
            <w:r>
              <w:rPr>
                <w:rFonts w:ascii="Times New Roman"/>
                <w:b w:val="false"/>
                <w:i w:val="false"/>
                <w:color w:val="000000"/>
                <w:sz w:val="20"/>
              </w:rPr>
              <w:t>№ 178 қаулысы және</w:t>
            </w:r>
            <w:r>
              <w:br/>
            </w:r>
            <w:r>
              <w:rPr>
                <w:rFonts w:ascii="Times New Roman"/>
                <w:b w:val="false"/>
                <w:i w:val="false"/>
                <w:color w:val="000000"/>
                <w:sz w:val="20"/>
              </w:rPr>
              <w:t>Мойынқұм ауданы мәслихатының</w:t>
            </w:r>
            <w:r>
              <w:br/>
            </w:r>
            <w:r>
              <w:rPr>
                <w:rFonts w:ascii="Times New Roman"/>
                <w:b w:val="false"/>
                <w:i w:val="false"/>
                <w:color w:val="000000"/>
                <w:sz w:val="20"/>
              </w:rPr>
              <w:t>2017 жылғы 13 қазанындағы</w:t>
            </w:r>
            <w:r>
              <w:br/>
            </w:r>
            <w:r>
              <w:rPr>
                <w:rFonts w:ascii="Times New Roman"/>
                <w:b w:val="false"/>
                <w:i w:val="false"/>
                <w:color w:val="000000"/>
                <w:sz w:val="20"/>
              </w:rPr>
              <w:t>№ 16-4 шешіміне № 7 қосымша</w:t>
            </w:r>
          </w:p>
        </w:tc>
      </w:tr>
    </w:tbl>
    <w:bookmarkStart w:name="z168" w:id="57"/>
    <w:p>
      <w:pPr>
        <w:spacing w:after="0"/>
        <w:ind w:left="0"/>
        <w:jc w:val="left"/>
      </w:pPr>
      <w:r>
        <w:rPr>
          <w:rFonts w:ascii="Times New Roman"/>
          <w:b/>
          <w:i w:val="false"/>
          <w:color w:val="000000"/>
        </w:rPr>
        <w:t xml:space="preserve"> Жамбыл облысы Мойынқұм ауданы </w:t>
      </w:r>
      <w:r>
        <w:rPr>
          <w:rFonts w:ascii="Times New Roman"/>
          <w:b/>
          <w:i w:val="false"/>
          <w:color w:val="000000"/>
        </w:rPr>
        <w:t xml:space="preserve">Ақсүйек елді мекенінің шегін кеңейту жөніндегі </w:t>
      </w:r>
      <w:r>
        <w:rPr>
          <w:rFonts w:ascii="Times New Roman"/>
          <w:b/>
          <w:i w:val="false"/>
          <w:color w:val="000000"/>
        </w:rPr>
        <w:t>ЭКСПЛИКАЦИЯ</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58"/>
          <w:p>
            <w:pPr>
              <w:spacing w:after="20"/>
              <w:ind w:left="20"/>
              <w:jc w:val="both"/>
            </w:pPr>
            <w:r>
              <w:rPr>
                <w:rFonts w:ascii="Times New Roman"/>
                <w:b w:val="false"/>
                <w:i w:val="false"/>
                <w:color w:val="000000"/>
                <w:sz w:val="20"/>
              </w:rPr>
              <w:t>
№ р/н</w:t>
            </w:r>
          </w:p>
          <w:bookmarkEnd w:id="58"/>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кварталы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жақсартылғаны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суармалысы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 шаруашылық алқаптары,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астында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59"/>
          <w:p>
            <w:pPr>
              <w:spacing w:after="20"/>
              <w:ind w:left="20"/>
              <w:jc w:val="both"/>
            </w:pPr>
            <w:r>
              <w:rPr>
                <w:rFonts w:ascii="Times New Roman"/>
                <w:b w:val="false"/>
                <w:i w:val="false"/>
                <w:color w:val="000000"/>
                <w:sz w:val="20"/>
              </w:rPr>
              <w:t>
1</w:t>
            </w:r>
          </w:p>
          <w:bookmarkEnd w:id="59"/>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60"/>
          <w:p>
            <w:pPr>
              <w:spacing w:after="20"/>
              <w:ind w:left="20"/>
              <w:jc w:val="both"/>
            </w:pPr>
            <w:r>
              <w:rPr>
                <w:rFonts w:ascii="Times New Roman"/>
                <w:b w:val="false"/>
                <w:i w:val="false"/>
                <w:color w:val="000000"/>
                <w:sz w:val="20"/>
              </w:rPr>
              <w:t>
1</w:t>
            </w:r>
          </w:p>
          <w:bookmarkEnd w:id="60"/>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округінің 2016 жылғы жер есебі бойынша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елді мекені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61"/>
          <w:p>
            <w:pPr>
              <w:spacing w:after="20"/>
              <w:ind w:left="20"/>
              <w:jc w:val="both"/>
            </w:pPr>
            <w:r>
              <w:rPr>
                <w:rFonts w:ascii="Times New Roman"/>
                <w:b w:val="false"/>
                <w:i w:val="false"/>
                <w:color w:val="000000"/>
                <w:sz w:val="20"/>
              </w:rPr>
              <w:t>
2</w:t>
            </w:r>
          </w:p>
          <w:bookmarkEnd w:id="61"/>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елді мекеніне Ақсүйек ауылдық округі жерінен қосылатын жер көлемі барлығы: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06-093-009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2"/>
          <w:p>
            <w:pPr>
              <w:spacing w:after="20"/>
              <w:ind w:left="20"/>
              <w:jc w:val="both"/>
            </w:pPr>
            <w:r>
              <w:rPr>
                <w:rFonts w:ascii="Times New Roman"/>
                <w:b w:val="false"/>
                <w:i w:val="false"/>
                <w:color w:val="000000"/>
                <w:sz w:val="20"/>
              </w:rPr>
              <w:t>
3</w:t>
            </w:r>
          </w:p>
          <w:bookmarkEnd w:id="62"/>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округінің өзгертілгеннен кейінгі жер көлемі, оның ішінде: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Ақсүйек ауылдық округі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Ақсүйек елді мекені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