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03be" w14:textId="d190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Мойынқұм ауылдық округі әкімінің 2017 жылғы 25 сәуірдегі № 20 шешімі. Жамбыл облысы Әділет департаментінде 2017 жылғы 27 сәуірде № 3408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және өзін-өзі басқару туралы" Қазақстан Республикасының 2001 жылғы 23 қаңтардағы 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Жамбыл облысы әкімдігі жанындағы ономастика комиссиясының 2017 жылғы 29 наурыздағы қорытындысын және тиiстi аумақ халқының пiкiрiн ескере отырып ауылдық округ әкімі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Мойынқұм ауданы Мойынқұм ауылдық округінің Коммунальная көшесі Ділдахан Үдербаев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Копбаев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