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8ca3" w14:textId="a988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аудандық маңызы бар жалпыға ортақ пайдаланылатын автомобиль жолдарының тізбесін, атаулары мен индекстерін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әкімдігінің 2017 жылғы 27 ақпандағы № 48 қаулысы. Жамбыл облысы Әділет департаментінде 2017 жылғы 5 сәуірдегі № 3371 болып тіркелді. Күші жойылды - Жамбыл облысы Т. Рысқұлов ауданы әкімдігінің 2018 жылғы 14 желтоқсандағы № 527 қаулысымен</w:t>
      </w:r>
    </w:p>
    <w:p>
      <w:pPr>
        <w:spacing w:after="0"/>
        <w:ind w:left="0"/>
        <w:jc w:val="both"/>
      </w:pPr>
      <w:bookmarkStart w:name="z8" w:id="0"/>
      <w:r>
        <w:rPr>
          <w:rFonts w:ascii="Times New Roman"/>
          <w:b w:val="false"/>
          <w:i w:val="false"/>
          <w:color w:val="ff0000"/>
          <w:sz w:val="28"/>
        </w:rPr>
        <w:t xml:space="preserve">
      Ескерту. Күші жойылды - Жамбыл облысы Т. Рысқұлов ауданы әкімдігінің 14.12.2018 </w:t>
      </w:r>
      <w:r>
        <w:rPr>
          <w:rFonts w:ascii="Times New Roman"/>
          <w:b w:val="false"/>
          <w:i w:val="false"/>
          <w:color w:val="ff0000"/>
          <w:sz w:val="28"/>
        </w:rPr>
        <w:t>№ 527</w:t>
      </w:r>
      <w:r>
        <w:rPr>
          <w:rFonts w:ascii="Times New Roman"/>
          <w:b w:val="false"/>
          <w:i w:val="false"/>
          <w:color w:val="ff0000"/>
          <w:sz w:val="28"/>
        </w:rPr>
        <w:t xml:space="preserve"> қаулысымен (алғаш ресми жарияланғаннан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және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 Рысқұлов ауданы әкімдігі </w:t>
      </w:r>
      <w:r>
        <w:rPr>
          <w:rFonts w:ascii="Times New Roman"/>
          <w:b/>
          <w:i w:val="false"/>
          <w:color w:val="000000"/>
          <w:sz w:val="28"/>
        </w:rPr>
        <w:t>ҚАУЛЫ ЕТЕДІ:</w:t>
      </w:r>
    </w:p>
    <w:bookmarkEnd w:id="1"/>
    <w:bookmarkStart w:name="z10" w:id="2"/>
    <w:p>
      <w:pPr>
        <w:spacing w:after="0"/>
        <w:ind w:left="0"/>
        <w:jc w:val="both"/>
      </w:pPr>
      <w:r>
        <w:rPr>
          <w:rFonts w:ascii="Times New Roman"/>
          <w:b w:val="false"/>
          <w:i w:val="false"/>
          <w:color w:val="000000"/>
          <w:sz w:val="28"/>
        </w:rPr>
        <w:t xml:space="preserve">
      1. Т. Рысқұлов ауданының аудандық маңызы бар жалпыға ортақ пайдаланылатын автомобиль жолдарының тізбесі, атаулары мен индекстері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11" w:id="3"/>
    <w:p>
      <w:pPr>
        <w:spacing w:after="0"/>
        <w:ind w:left="0"/>
        <w:jc w:val="both"/>
      </w:pPr>
      <w:r>
        <w:rPr>
          <w:rFonts w:ascii="Times New Roman"/>
          <w:b w:val="false"/>
          <w:i w:val="false"/>
          <w:color w:val="000000"/>
          <w:sz w:val="28"/>
        </w:rPr>
        <w:t>
      2. "Т. Рысқұлов ауданы әкімдігінің тұрғын үй-коммуналдық шаруашылық, жолаушылар көлігі және автомобиль жолдары бөлімі" коммуналдық мемлекеттік мекемесі заңнамада белгіленген тәртіппен, осы қаулының әділет органдарында мемлекеттік тіркелуін,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 қамтамасыз етсін.</w:t>
      </w:r>
    </w:p>
    <w:bookmarkEnd w:id="3"/>
    <w:bookmarkStart w:name="z12" w:id="4"/>
    <w:p>
      <w:pPr>
        <w:spacing w:after="0"/>
        <w:ind w:left="0"/>
        <w:jc w:val="both"/>
      </w:pPr>
      <w:r>
        <w:rPr>
          <w:rFonts w:ascii="Times New Roman"/>
          <w:b w:val="false"/>
          <w:i w:val="false"/>
          <w:color w:val="000000"/>
          <w:sz w:val="28"/>
        </w:rPr>
        <w:t>
      3. Осы қауылының орындалуын бақылау аудан әкімінің орынбасары Әлпеисов Бейсенбек Әшімалыұлына жүктелсін.</w:t>
      </w:r>
    </w:p>
    <w:bookmarkEnd w:id="4"/>
    <w:bookmarkStart w:name="z13"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bookmarkStart w:name="z43" w:id="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КЕЛІСІЛДІ":</w:t>
      </w:r>
    </w:p>
    <w:bookmarkEnd w:id="6"/>
    <w:bookmarkStart w:name="z44" w:id="7"/>
    <w:p>
      <w:pPr>
        <w:spacing w:after="0"/>
        <w:ind w:left="0"/>
        <w:jc w:val="both"/>
      </w:pPr>
      <w:r>
        <w:rPr>
          <w:rFonts w:ascii="Times New Roman"/>
          <w:b w:val="false"/>
          <w:i w:val="false"/>
          <w:color w:val="000000"/>
          <w:sz w:val="28"/>
        </w:rPr>
        <w:t>
      Жамбыл облысы әкімдігінің құрылыс,</w:t>
      </w:r>
    </w:p>
    <w:bookmarkEnd w:id="7"/>
    <w:bookmarkStart w:name="z45" w:id="8"/>
    <w:p>
      <w:pPr>
        <w:spacing w:after="0"/>
        <w:ind w:left="0"/>
        <w:jc w:val="both"/>
      </w:pPr>
      <w:r>
        <w:rPr>
          <w:rFonts w:ascii="Times New Roman"/>
          <w:b w:val="false"/>
          <w:i w:val="false"/>
          <w:color w:val="000000"/>
          <w:sz w:val="28"/>
        </w:rPr>
        <w:t>
      жолаушылар көлігі және автомобиль</w:t>
      </w:r>
    </w:p>
    <w:bookmarkEnd w:id="8"/>
    <w:bookmarkStart w:name="z46" w:id="9"/>
    <w:p>
      <w:pPr>
        <w:spacing w:after="0"/>
        <w:ind w:left="0"/>
        <w:jc w:val="both"/>
      </w:pPr>
      <w:r>
        <w:rPr>
          <w:rFonts w:ascii="Times New Roman"/>
          <w:b w:val="false"/>
          <w:i w:val="false"/>
          <w:color w:val="000000"/>
          <w:sz w:val="28"/>
        </w:rPr>
        <w:t>
      жолдары басқармасының басшысы</w:t>
      </w:r>
    </w:p>
    <w:bookmarkEnd w:id="9"/>
    <w:bookmarkStart w:name="z47" w:id="10"/>
    <w:p>
      <w:pPr>
        <w:spacing w:after="0"/>
        <w:ind w:left="0"/>
        <w:jc w:val="both"/>
      </w:pPr>
      <w:r>
        <w:rPr>
          <w:rFonts w:ascii="Times New Roman"/>
          <w:b w:val="false"/>
          <w:i w:val="false"/>
          <w:color w:val="000000"/>
          <w:sz w:val="28"/>
        </w:rPr>
        <w:t>
      Ә.Б. Ахатаев</w:t>
      </w:r>
    </w:p>
    <w:bookmarkEnd w:id="10"/>
    <w:bookmarkStart w:name="z48" w:id="11"/>
    <w:p>
      <w:pPr>
        <w:spacing w:after="0"/>
        <w:ind w:left="0"/>
        <w:jc w:val="both"/>
      </w:pPr>
      <w:r>
        <w:rPr>
          <w:rFonts w:ascii="Times New Roman"/>
          <w:b w:val="false"/>
          <w:i w:val="false"/>
          <w:color w:val="000000"/>
          <w:sz w:val="28"/>
        </w:rPr>
        <w:t>
      "27" ақпан 2017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2017 жылғы 27 ақпандағы</w:t>
            </w:r>
            <w:r>
              <w:br/>
            </w:r>
            <w:r>
              <w:rPr>
                <w:rFonts w:ascii="Times New Roman"/>
                <w:b w:val="false"/>
                <w:i w:val="false"/>
                <w:color w:val="000000"/>
                <w:sz w:val="20"/>
              </w:rPr>
              <w:t>№ 48 қаулысына қосымша</w:t>
            </w:r>
          </w:p>
        </w:tc>
      </w:tr>
    </w:tbl>
    <w:bookmarkStart w:name="z19" w:id="12"/>
    <w:p>
      <w:pPr>
        <w:spacing w:after="0"/>
        <w:ind w:left="0"/>
        <w:jc w:val="left"/>
      </w:pPr>
      <w:r>
        <w:rPr>
          <w:rFonts w:ascii="Times New Roman"/>
          <w:b/>
          <w:i w:val="false"/>
          <w:color w:val="000000"/>
        </w:rPr>
        <w:t xml:space="preserve"> Т. Рысқұлов ауданының аудандық маңызы бар жалпыға ортақ пайдаланылатын </w:t>
      </w:r>
      <w:r>
        <w:rPr>
          <w:rFonts w:ascii="Times New Roman"/>
          <w:b/>
          <w:i w:val="false"/>
          <w:color w:val="000000"/>
        </w:rPr>
        <w:t>автомобиль жолдарының тізбесі, атаулары мен индекстері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3138"/>
        <w:gridCol w:w="5298"/>
        <w:gridCol w:w="2529"/>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индекстері</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(шақырым)</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"Тасшолақ-Жалпақсаз" автомобиль жолы 0-8,2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"Құлан-Шөңгер-Сұлутөр подстанциясы" автомобиль жолы 0-6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ауылына кіреберіс" автомобиль жолы 0-6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"Өрнек ауылына кіреберіс" автомобиль жолы 0-3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"Қайыңды-Сөгеті" автомобиль жолы 0-6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п/лагерь" автомобиль жолы 0-12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"Қорагаты ауылына кіреберіс" автомобиль жолы 0-3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ауылына кіреберіс" автомобиль жолы 0-6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"Юбилейное-Кызыл-Кемер" автомобиль жолы 0-30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"Луговая-Воинская часть" автомобиль жолы 0-9,5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ауылына кіреберіс" автомобиль жолы 0-4,43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 ауылына кіреберіс" автомобиль жолы 0-1,2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–Абылхайыр" автомобиль жолы 0-3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"Корагаты – Мамыртобе" автомобиль жолы 0-23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"Құмарык – Қаракемер" автомобиль жолы 0-4,65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"Теренозек-Шолақ –Қайыңды" автомобиль жолы 0-9,3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 ауылына кіреберіс" автомобиль жолы 0-3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"Кулан-станция Луговая" автомобиль жолы 0-7,3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КН-RS-19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Ақыртөбе-Тереңөзек-Қайыңды автомобиль жолы 0-15,93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